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AAE8" w14:textId="49F864FA" w:rsidR="00772767" w:rsidRDefault="004316A7" w:rsidP="004316A7">
      <w:pPr>
        <w:rPr>
          <w:rFonts w:ascii="Times New Roman" w:eastAsia="Arial Unicode MS" w:hAnsi="Times New Roman" w:cs="Times New Roman"/>
          <w:b/>
          <w:bCs/>
          <w:color w:val="000000"/>
          <w:kern w:val="0"/>
          <w:sz w:val="28"/>
          <w:szCs w:val="28"/>
          <w:lang w:eastAsia="ru-RU" w:bidi="uk-UA"/>
        </w:rPr>
      </w:pPr>
      <w:r w:rsidRPr="004316A7">
        <w:rPr>
          <w:rFonts w:ascii="Times New Roman" w:eastAsia="Arial Unicode MS" w:hAnsi="Times New Roman" w:cs="Times New Roman" w:hint="eastAsia"/>
          <w:b/>
          <w:bCs/>
          <w:color w:val="000000"/>
          <w:kern w:val="0"/>
          <w:sz w:val="28"/>
          <w:szCs w:val="28"/>
          <w:lang w:eastAsia="ru-RU" w:bidi="uk-UA"/>
        </w:rPr>
        <w:t>Дао</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Хоай</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Нам</w:t>
      </w:r>
      <w:r>
        <w:rPr>
          <w:rFonts w:ascii="Times New Roman" w:eastAsia="Arial Unicode MS" w:hAnsi="Times New Roman" w:cs="Times New Roman" w:hint="eastAsia"/>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Возмущения</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ионизационного</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баланса</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в</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газоразрядной</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плазме</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кольцевых</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гелий</w:t>
      </w:r>
      <w:r w:rsidRPr="004316A7">
        <w:rPr>
          <w:rFonts w:ascii="Times New Roman" w:eastAsia="Arial Unicode MS" w:hAnsi="Times New Roman" w:cs="Times New Roman"/>
          <w:b/>
          <w:bCs/>
          <w:color w:val="000000"/>
          <w:kern w:val="0"/>
          <w:sz w:val="28"/>
          <w:szCs w:val="28"/>
          <w:lang w:eastAsia="ru-RU" w:bidi="uk-UA"/>
        </w:rPr>
        <w:t>-</w:t>
      </w:r>
      <w:r w:rsidRPr="004316A7">
        <w:rPr>
          <w:rFonts w:ascii="Times New Roman" w:eastAsia="Arial Unicode MS" w:hAnsi="Times New Roman" w:cs="Times New Roman" w:hint="eastAsia"/>
          <w:b/>
          <w:bCs/>
          <w:color w:val="000000"/>
          <w:kern w:val="0"/>
          <w:sz w:val="28"/>
          <w:szCs w:val="28"/>
          <w:lang w:eastAsia="ru-RU" w:bidi="uk-UA"/>
        </w:rPr>
        <w:t>неоновых</w:t>
      </w:r>
      <w:r w:rsidRPr="004316A7">
        <w:rPr>
          <w:rFonts w:ascii="Times New Roman" w:eastAsia="Arial Unicode MS" w:hAnsi="Times New Roman" w:cs="Times New Roman"/>
          <w:b/>
          <w:bCs/>
          <w:color w:val="000000"/>
          <w:kern w:val="0"/>
          <w:sz w:val="28"/>
          <w:szCs w:val="28"/>
          <w:lang w:eastAsia="ru-RU" w:bidi="uk-UA"/>
        </w:rPr>
        <w:t xml:space="preserve"> </w:t>
      </w:r>
      <w:r w:rsidRPr="004316A7">
        <w:rPr>
          <w:rFonts w:ascii="Times New Roman" w:eastAsia="Arial Unicode MS" w:hAnsi="Times New Roman" w:cs="Times New Roman" w:hint="eastAsia"/>
          <w:b/>
          <w:bCs/>
          <w:color w:val="000000"/>
          <w:kern w:val="0"/>
          <w:sz w:val="28"/>
          <w:szCs w:val="28"/>
          <w:lang w:eastAsia="ru-RU" w:bidi="uk-UA"/>
        </w:rPr>
        <w:t>лазеров</w:t>
      </w:r>
    </w:p>
    <w:p w14:paraId="01F2D4B0" w14:textId="77777777" w:rsidR="004316A7" w:rsidRDefault="004316A7" w:rsidP="004316A7">
      <w:r>
        <w:rPr>
          <w:rFonts w:hint="eastAsia"/>
        </w:rPr>
        <w:t>ОГЛАВЛЕНИЕ</w:t>
      </w:r>
      <w:r>
        <w:t xml:space="preserve"> </w:t>
      </w:r>
      <w:r>
        <w:rPr>
          <w:rFonts w:hint="eastAsia"/>
        </w:rPr>
        <w:t>ДИССЕРТАЦИИ</w:t>
      </w:r>
    </w:p>
    <w:p w14:paraId="5BD611A4" w14:textId="77777777" w:rsidR="004316A7" w:rsidRDefault="004316A7" w:rsidP="004316A7">
      <w:r>
        <w:rPr>
          <w:rFonts w:hint="eastAsia"/>
        </w:rPr>
        <w:t>кандидат</w:t>
      </w:r>
      <w:r>
        <w:t xml:space="preserve"> </w:t>
      </w:r>
      <w:r>
        <w:rPr>
          <w:rFonts w:hint="eastAsia"/>
        </w:rPr>
        <w:t>наук</w:t>
      </w:r>
      <w:r>
        <w:t xml:space="preserve"> </w:t>
      </w:r>
      <w:r>
        <w:rPr>
          <w:rFonts w:hint="eastAsia"/>
        </w:rPr>
        <w:t>Дао</w:t>
      </w:r>
      <w:r>
        <w:t xml:space="preserve"> </w:t>
      </w:r>
      <w:r>
        <w:rPr>
          <w:rFonts w:hint="eastAsia"/>
        </w:rPr>
        <w:t>Хоай</w:t>
      </w:r>
      <w:r>
        <w:t xml:space="preserve"> </w:t>
      </w:r>
      <w:r>
        <w:rPr>
          <w:rFonts w:hint="eastAsia"/>
        </w:rPr>
        <w:t>Нам</w:t>
      </w:r>
    </w:p>
    <w:p w14:paraId="3E6FB924" w14:textId="77777777" w:rsidR="004316A7" w:rsidRDefault="004316A7" w:rsidP="004316A7">
      <w:r>
        <w:rPr>
          <w:rFonts w:hint="eastAsia"/>
        </w:rPr>
        <w:t>ВВЕДЕНИЕ</w:t>
      </w:r>
    </w:p>
    <w:p w14:paraId="5F1E6E85" w14:textId="77777777" w:rsidR="004316A7" w:rsidRDefault="004316A7" w:rsidP="004316A7"/>
    <w:p w14:paraId="2D82D95B" w14:textId="77777777" w:rsidR="004316A7" w:rsidRDefault="004316A7" w:rsidP="004316A7">
      <w:r>
        <w:rPr>
          <w:rFonts w:hint="eastAsia"/>
        </w:rPr>
        <w:t>ГЛАВА</w:t>
      </w:r>
      <w:r>
        <w:t xml:space="preserve"> 1. </w:t>
      </w:r>
      <w:r>
        <w:rPr>
          <w:rFonts w:hint="eastAsia"/>
        </w:rPr>
        <w:t>ДРЕЙФ</w:t>
      </w:r>
      <w:r>
        <w:t xml:space="preserve"> </w:t>
      </w:r>
      <w:r>
        <w:rPr>
          <w:rFonts w:hint="eastAsia"/>
        </w:rPr>
        <w:t>АТОМОВ</w:t>
      </w:r>
      <w:r>
        <w:t xml:space="preserve"> </w:t>
      </w:r>
      <w:r>
        <w:rPr>
          <w:rFonts w:hint="eastAsia"/>
        </w:rPr>
        <w:t>В</w:t>
      </w:r>
      <w:r>
        <w:t xml:space="preserve"> </w:t>
      </w:r>
      <w:r>
        <w:rPr>
          <w:rFonts w:hint="eastAsia"/>
        </w:rPr>
        <w:t>ГАЗОРАЗРЯДНОЙ</w:t>
      </w:r>
      <w:r>
        <w:t xml:space="preserve"> </w:t>
      </w:r>
      <w:r>
        <w:rPr>
          <w:rFonts w:hint="eastAsia"/>
        </w:rPr>
        <w:t>ПЛАЗМЕ</w:t>
      </w:r>
      <w:r>
        <w:t xml:space="preserve"> </w:t>
      </w:r>
      <w:r>
        <w:rPr>
          <w:rFonts w:hint="eastAsia"/>
        </w:rPr>
        <w:t>И</w:t>
      </w:r>
      <w:r>
        <w:t xml:space="preserve"> </w:t>
      </w:r>
      <w:r>
        <w:rPr>
          <w:rFonts w:hint="eastAsia"/>
        </w:rPr>
        <w:t>НЕВЗАИМНОСТЬ</w:t>
      </w:r>
      <w:r>
        <w:t xml:space="preserve"> </w:t>
      </w:r>
      <w:r>
        <w:rPr>
          <w:rFonts w:hint="eastAsia"/>
        </w:rPr>
        <w:t>ВСТРЕЧНЫХ</w:t>
      </w:r>
      <w:r>
        <w:t xml:space="preserve"> </w:t>
      </w:r>
      <w:r>
        <w:rPr>
          <w:rFonts w:hint="eastAsia"/>
        </w:rPr>
        <w:t>ВОЛН</w:t>
      </w:r>
      <w:r>
        <w:t xml:space="preserve"> </w:t>
      </w:r>
      <w:r>
        <w:rPr>
          <w:rFonts w:hint="eastAsia"/>
        </w:rPr>
        <w:t>В</w:t>
      </w:r>
      <w:r>
        <w:t xml:space="preserve"> </w:t>
      </w:r>
      <w:r>
        <w:rPr>
          <w:rFonts w:hint="eastAsia"/>
        </w:rPr>
        <w:t>КОЛЬЦЕВОМ</w:t>
      </w:r>
      <w:r>
        <w:t xml:space="preserve"> </w:t>
      </w:r>
      <w:r>
        <w:rPr>
          <w:rFonts w:hint="eastAsia"/>
        </w:rPr>
        <w:t>ГЕЛИЙ</w:t>
      </w:r>
      <w:r>
        <w:t>-</w:t>
      </w:r>
      <w:r>
        <w:rPr>
          <w:rFonts w:hint="eastAsia"/>
        </w:rPr>
        <w:t>НЕОНОВОМ</w:t>
      </w:r>
      <w:r>
        <w:t xml:space="preserve"> </w:t>
      </w:r>
      <w:r>
        <w:rPr>
          <w:rFonts w:hint="eastAsia"/>
        </w:rPr>
        <w:t>ЛАЗЕРЕ</w:t>
      </w:r>
      <w:r>
        <w:t xml:space="preserve"> (</w:t>
      </w:r>
      <w:r>
        <w:rPr>
          <w:rFonts w:hint="eastAsia"/>
        </w:rPr>
        <w:t>обзор</w:t>
      </w:r>
      <w:r>
        <w:t xml:space="preserve"> </w:t>
      </w:r>
      <w:r>
        <w:rPr>
          <w:rFonts w:hint="eastAsia"/>
        </w:rPr>
        <w:t>литературы</w:t>
      </w:r>
      <w:r>
        <w:t>)</w:t>
      </w:r>
    </w:p>
    <w:p w14:paraId="0FD94743" w14:textId="77777777" w:rsidR="004316A7" w:rsidRDefault="004316A7" w:rsidP="004316A7"/>
    <w:p w14:paraId="1D8F8898" w14:textId="77777777" w:rsidR="004316A7" w:rsidRDefault="004316A7" w:rsidP="004316A7">
      <w:r>
        <w:t xml:space="preserve">1. 1 </w:t>
      </w:r>
      <w:r>
        <w:rPr>
          <w:rFonts w:hint="eastAsia"/>
        </w:rPr>
        <w:t>Составляющие</w:t>
      </w:r>
      <w:r>
        <w:t xml:space="preserve"> </w:t>
      </w:r>
      <w:r>
        <w:rPr>
          <w:rFonts w:hint="eastAsia"/>
        </w:rPr>
        <w:t>случайной</w:t>
      </w:r>
      <w:r>
        <w:t xml:space="preserve"> </w:t>
      </w:r>
      <w:r>
        <w:rPr>
          <w:rFonts w:hint="eastAsia"/>
        </w:rPr>
        <w:t>погрешности</w:t>
      </w:r>
      <w:r>
        <w:t xml:space="preserve"> </w:t>
      </w:r>
      <w:r>
        <w:rPr>
          <w:rFonts w:hint="eastAsia"/>
        </w:rPr>
        <w:t>лазерного</w:t>
      </w:r>
      <w:r>
        <w:t xml:space="preserve"> </w:t>
      </w:r>
      <w:r>
        <w:rPr>
          <w:rFonts w:hint="eastAsia"/>
        </w:rPr>
        <w:t>гироскопа</w:t>
      </w:r>
      <w:r>
        <w:t xml:space="preserve"> </w:t>
      </w:r>
      <w:r>
        <w:rPr>
          <w:rFonts w:hint="eastAsia"/>
        </w:rPr>
        <w:t>и</w:t>
      </w:r>
      <w:r>
        <w:t xml:space="preserve"> </w:t>
      </w:r>
      <w:r>
        <w:rPr>
          <w:rFonts w:hint="eastAsia"/>
        </w:rPr>
        <w:t>их</w:t>
      </w:r>
      <w:r>
        <w:t xml:space="preserve"> </w:t>
      </w:r>
      <w:r>
        <w:rPr>
          <w:rFonts w:hint="eastAsia"/>
        </w:rPr>
        <w:t>статистические</w:t>
      </w:r>
      <w:r>
        <w:t xml:space="preserve"> </w:t>
      </w:r>
      <w:r>
        <w:rPr>
          <w:rFonts w:hint="eastAsia"/>
        </w:rPr>
        <w:t>характеристики</w:t>
      </w:r>
    </w:p>
    <w:p w14:paraId="2677EBFD" w14:textId="77777777" w:rsidR="004316A7" w:rsidRDefault="004316A7" w:rsidP="004316A7"/>
    <w:p w14:paraId="61A5084C" w14:textId="77777777" w:rsidR="004316A7" w:rsidRDefault="004316A7" w:rsidP="004316A7">
      <w:r>
        <w:t xml:space="preserve">1.2 </w:t>
      </w:r>
      <w:r>
        <w:rPr>
          <w:rFonts w:hint="eastAsia"/>
        </w:rPr>
        <w:t>Механизмы</w:t>
      </w:r>
      <w:r>
        <w:t xml:space="preserve"> </w:t>
      </w:r>
      <w:r>
        <w:rPr>
          <w:rFonts w:hint="eastAsia"/>
        </w:rPr>
        <w:t>невзаимности</w:t>
      </w:r>
      <w:r>
        <w:t xml:space="preserve"> </w:t>
      </w:r>
      <w:r>
        <w:rPr>
          <w:rFonts w:hint="eastAsia"/>
        </w:rPr>
        <w:t>встречных</w:t>
      </w:r>
      <w:r>
        <w:t xml:space="preserve"> </w:t>
      </w:r>
      <w:r>
        <w:rPr>
          <w:rFonts w:hint="eastAsia"/>
        </w:rPr>
        <w:t>волн</w:t>
      </w:r>
      <w:r>
        <w:t xml:space="preserve"> </w:t>
      </w:r>
      <w:r>
        <w:rPr>
          <w:rFonts w:hint="eastAsia"/>
        </w:rPr>
        <w:t>в</w:t>
      </w:r>
      <w:r>
        <w:t xml:space="preserve"> </w:t>
      </w:r>
      <w:r>
        <w:rPr>
          <w:rFonts w:hint="eastAsia"/>
        </w:rPr>
        <w:t>кольцевом</w:t>
      </w:r>
      <w:r>
        <w:t xml:space="preserve"> </w:t>
      </w:r>
      <w:r>
        <w:rPr>
          <w:rFonts w:hint="eastAsia"/>
        </w:rPr>
        <w:t>гелий</w:t>
      </w:r>
      <w:r>
        <w:t>-</w:t>
      </w:r>
      <w:r>
        <w:rPr>
          <w:rFonts w:hint="eastAsia"/>
        </w:rPr>
        <w:t>неоновом</w:t>
      </w:r>
      <w:r>
        <w:t xml:space="preserve"> </w:t>
      </w:r>
      <w:r>
        <w:rPr>
          <w:rFonts w:hint="eastAsia"/>
        </w:rPr>
        <w:t>лазере</w:t>
      </w:r>
      <w:r>
        <w:t xml:space="preserve"> </w:t>
      </w:r>
      <w:r>
        <w:rPr>
          <w:rFonts w:hint="eastAsia"/>
        </w:rPr>
        <w:t>и</w:t>
      </w:r>
      <w:r>
        <w:t xml:space="preserve"> </w:t>
      </w:r>
      <w:r>
        <w:rPr>
          <w:rFonts w:hint="eastAsia"/>
        </w:rPr>
        <w:t>проблема</w:t>
      </w:r>
      <w:r>
        <w:t xml:space="preserve"> </w:t>
      </w:r>
      <w:r>
        <w:rPr>
          <w:rFonts w:hint="eastAsia"/>
        </w:rPr>
        <w:t>их</w:t>
      </w:r>
      <w:r>
        <w:t xml:space="preserve"> </w:t>
      </w:r>
      <w:r>
        <w:rPr>
          <w:rFonts w:hint="eastAsia"/>
        </w:rPr>
        <w:t>идентификации</w:t>
      </w:r>
    </w:p>
    <w:p w14:paraId="133C3F14" w14:textId="77777777" w:rsidR="004316A7" w:rsidRDefault="004316A7" w:rsidP="004316A7"/>
    <w:p w14:paraId="094C9239" w14:textId="77777777" w:rsidR="004316A7" w:rsidRDefault="004316A7" w:rsidP="004316A7">
      <w:r>
        <w:t xml:space="preserve">1.2.1 </w:t>
      </w:r>
      <w:r>
        <w:rPr>
          <w:rFonts w:hint="eastAsia"/>
        </w:rPr>
        <w:t>Эффекты</w:t>
      </w:r>
      <w:r>
        <w:t xml:space="preserve"> </w:t>
      </w:r>
      <w:r>
        <w:rPr>
          <w:rFonts w:hint="eastAsia"/>
        </w:rPr>
        <w:t>Лэнгмюра</w:t>
      </w:r>
      <w:r>
        <w:t xml:space="preserve"> </w:t>
      </w:r>
      <w:r>
        <w:rPr>
          <w:rFonts w:hint="eastAsia"/>
        </w:rPr>
        <w:t>и</w:t>
      </w:r>
      <w:r>
        <w:t xml:space="preserve"> </w:t>
      </w:r>
      <w:r>
        <w:rPr>
          <w:rFonts w:hint="eastAsia"/>
        </w:rPr>
        <w:t>Физо</w:t>
      </w:r>
    </w:p>
    <w:p w14:paraId="599251C6" w14:textId="77777777" w:rsidR="004316A7" w:rsidRDefault="004316A7" w:rsidP="004316A7"/>
    <w:p w14:paraId="5D57F431" w14:textId="77777777" w:rsidR="004316A7" w:rsidRDefault="004316A7" w:rsidP="004316A7">
      <w:r>
        <w:t xml:space="preserve">1.2.2 </w:t>
      </w:r>
      <w:r>
        <w:rPr>
          <w:rFonts w:hint="eastAsia"/>
        </w:rPr>
        <w:t>Дрейфовый</w:t>
      </w:r>
      <w:r>
        <w:t xml:space="preserve"> </w:t>
      </w:r>
      <w:r>
        <w:rPr>
          <w:rFonts w:hint="eastAsia"/>
        </w:rPr>
        <w:t>поток</w:t>
      </w:r>
      <w:r>
        <w:t xml:space="preserve"> </w:t>
      </w:r>
      <w:r>
        <w:rPr>
          <w:rFonts w:hint="eastAsia"/>
        </w:rPr>
        <w:t>нейтральных</w:t>
      </w:r>
      <w:r>
        <w:t xml:space="preserve"> </w:t>
      </w:r>
      <w:r>
        <w:rPr>
          <w:rFonts w:hint="eastAsia"/>
        </w:rPr>
        <w:t>атомов</w:t>
      </w:r>
      <w:r>
        <w:t xml:space="preserve"> </w:t>
      </w:r>
      <w:r>
        <w:rPr>
          <w:rFonts w:hint="eastAsia"/>
        </w:rPr>
        <w:t>в</w:t>
      </w:r>
      <w:r>
        <w:t xml:space="preserve"> </w:t>
      </w:r>
      <w:r>
        <w:rPr>
          <w:rFonts w:hint="eastAsia"/>
        </w:rPr>
        <w:t>активной</w:t>
      </w:r>
      <w:r>
        <w:t xml:space="preserve"> </w:t>
      </w:r>
      <w:r>
        <w:rPr>
          <w:rFonts w:hint="eastAsia"/>
        </w:rPr>
        <w:t>среде</w:t>
      </w:r>
      <w:r>
        <w:t xml:space="preserve"> </w:t>
      </w:r>
      <w:r>
        <w:rPr>
          <w:rFonts w:hint="eastAsia"/>
        </w:rPr>
        <w:t>и</w:t>
      </w:r>
      <w:r>
        <w:t xml:space="preserve"> </w:t>
      </w:r>
      <w:r>
        <w:rPr>
          <w:rFonts w:hint="eastAsia"/>
        </w:rPr>
        <w:t>частотная</w:t>
      </w:r>
      <w:r>
        <w:t xml:space="preserve"> </w:t>
      </w:r>
      <w:r>
        <w:rPr>
          <w:rFonts w:hint="eastAsia"/>
        </w:rPr>
        <w:t>невзаимность</w:t>
      </w:r>
      <w:r>
        <w:t xml:space="preserve"> </w:t>
      </w:r>
      <w:r>
        <w:rPr>
          <w:rFonts w:hint="eastAsia"/>
        </w:rPr>
        <w:t>кольцевого</w:t>
      </w:r>
      <w:r>
        <w:t xml:space="preserve"> </w:t>
      </w:r>
      <w:r>
        <w:rPr>
          <w:rFonts w:hint="eastAsia"/>
        </w:rPr>
        <w:t>гелий</w:t>
      </w:r>
      <w:r>
        <w:t>-</w:t>
      </w:r>
      <w:r>
        <w:rPr>
          <w:rFonts w:hint="eastAsia"/>
        </w:rPr>
        <w:t>неонового</w:t>
      </w:r>
      <w:r>
        <w:t xml:space="preserve"> </w:t>
      </w:r>
      <w:r>
        <w:rPr>
          <w:rFonts w:hint="eastAsia"/>
        </w:rPr>
        <w:t>лазера</w:t>
      </w:r>
    </w:p>
    <w:p w14:paraId="123FDEC9" w14:textId="77777777" w:rsidR="004316A7" w:rsidRDefault="004316A7" w:rsidP="004316A7"/>
    <w:p w14:paraId="37527679" w14:textId="77777777" w:rsidR="004316A7" w:rsidRDefault="004316A7" w:rsidP="004316A7">
      <w:r>
        <w:t xml:space="preserve">1.3 </w:t>
      </w:r>
      <w:r>
        <w:rPr>
          <w:rFonts w:hint="eastAsia"/>
        </w:rPr>
        <w:t>Динамические</w:t>
      </w:r>
      <w:r>
        <w:t xml:space="preserve"> </w:t>
      </w:r>
      <w:r>
        <w:rPr>
          <w:rFonts w:hint="eastAsia"/>
        </w:rPr>
        <w:t>процессы</w:t>
      </w:r>
      <w:r>
        <w:t xml:space="preserve"> </w:t>
      </w:r>
      <w:r>
        <w:rPr>
          <w:rFonts w:hint="eastAsia"/>
        </w:rPr>
        <w:t>в</w:t>
      </w:r>
      <w:r>
        <w:t xml:space="preserve"> </w:t>
      </w:r>
      <w:r>
        <w:rPr>
          <w:rFonts w:hint="eastAsia"/>
        </w:rPr>
        <w:t>активной</w:t>
      </w:r>
      <w:r>
        <w:t xml:space="preserve"> </w:t>
      </w:r>
      <w:r>
        <w:rPr>
          <w:rFonts w:hint="eastAsia"/>
        </w:rPr>
        <w:t>среде</w:t>
      </w:r>
      <w:r>
        <w:t xml:space="preserve"> </w:t>
      </w:r>
      <w:r>
        <w:rPr>
          <w:rFonts w:hint="eastAsia"/>
        </w:rPr>
        <w:t>кольцевого</w:t>
      </w:r>
      <w:r>
        <w:t xml:space="preserve"> </w:t>
      </w:r>
      <w:r>
        <w:rPr>
          <w:rFonts w:hint="eastAsia"/>
        </w:rPr>
        <w:t>гелий</w:t>
      </w:r>
      <w:r>
        <w:t>-</w:t>
      </w:r>
      <w:r>
        <w:rPr>
          <w:rFonts w:hint="eastAsia"/>
        </w:rPr>
        <w:t>неонового</w:t>
      </w:r>
      <w:r>
        <w:t xml:space="preserve"> </w:t>
      </w:r>
      <w:r>
        <w:rPr>
          <w:rFonts w:hint="eastAsia"/>
        </w:rPr>
        <w:t>лазера</w:t>
      </w:r>
      <w:r>
        <w:t xml:space="preserve"> </w:t>
      </w:r>
      <w:r>
        <w:rPr>
          <w:rFonts w:hint="eastAsia"/>
        </w:rPr>
        <w:t>под</w:t>
      </w:r>
      <w:r>
        <w:t xml:space="preserve"> </w:t>
      </w:r>
      <w:r>
        <w:rPr>
          <w:rFonts w:hint="eastAsia"/>
        </w:rPr>
        <w:t>действием</w:t>
      </w:r>
      <w:r>
        <w:t xml:space="preserve"> </w:t>
      </w:r>
      <w:r>
        <w:rPr>
          <w:rFonts w:hint="eastAsia"/>
        </w:rPr>
        <w:t>возмущений</w:t>
      </w:r>
      <w:r>
        <w:t xml:space="preserve"> </w:t>
      </w:r>
      <w:r>
        <w:rPr>
          <w:rFonts w:hint="eastAsia"/>
        </w:rPr>
        <w:t>электрического</w:t>
      </w:r>
      <w:r>
        <w:t xml:space="preserve"> </w:t>
      </w:r>
      <w:r>
        <w:rPr>
          <w:rFonts w:hint="eastAsia"/>
        </w:rPr>
        <w:t>разряда</w:t>
      </w:r>
    </w:p>
    <w:p w14:paraId="7197D54C" w14:textId="77777777" w:rsidR="004316A7" w:rsidRDefault="004316A7" w:rsidP="004316A7"/>
    <w:p w14:paraId="68DEC08A" w14:textId="77777777" w:rsidR="004316A7" w:rsidRDefault="004316A7" w:rsidP="004316A7">
      <w:r>
        <w:t xml:space="preserve">1.3.1 </w:t>
      </w:r>
      <w:r>
        <w:rPr>
          <w:rFonts w:hint="eastAsia"/>
        </w:rPr>
        <w:t>Реакция</w:t>
      </w:r>
      <w:r>
        <w:t xml:space="preserve"> </w:t>
      </w:r>
      <w:r>
        <w:rPr>
          <w:rFonts w:hint="eastAsia"/>
        </w:rPr>
        <w:t>положительного</w:t>
      </w:r>
      <w:r>
        <w:t xml:space="preserve"> </w:t>
      </w:r>
      <w:r>
        <w:rPr>
          <w:rFonts w:hint="eastAsia"/>
        </w:rPr>
        <w:t>столба</w:t>
      </w:r>
      <w:r>
        <w:t xml:space="preserve"> </w:t>
      </w:r>
      <w:r>
        <w:rPr>
          <w:rFonts w:hint="eastAsia"/>
        </w:rPr>
        <w:t>на</w:t>
      </w:r>
      <w:r>
        <w:t xml:space="preserve"> </w:t>
      </w:r>
      <w:r>
        <w:rPr>
          <w:rFonts w:hint="eastAsia"/>
        </w:rPr>
        <w:t>внешние</w:t>
      </w:r>
      <w:r>
        <w:t xml:space="preserve"> </w:t>
      </w:r>
      <w:r>
        <w:rPr>
          <w:rFonts w:hint="eastAsia"/>
        </w:rPr>
        <w:t>возмущения</w:t>
      </w:r>
    </w:p>
    <w:p w14:paraId="448D58C1" w14:textId="77777777" w:rsidR="004316A7" w:rsidRDefault="004316A7" w:rsidP="004316A7"/>
    <w:p w14:paraId="7D92D028" w14:textId="77777777" w:rsidR="004316A7" w:rsidRDefault="004316A7" w:rsidP="004316A7">
      <w:r>
        <w:t xml:space="preserve">1.3.2 </w:t>
      </w:r>
      <w:r>
        <w:rPr>
          <w:rFonts w:hint="eastAsia"/>
        </w:rPr>
        <w:t>Поддержание</w:t>
      </w:r>
      <w:r>
        <w:t xml:space="preserve"> </w:t>
      </w:r>
      <w:r>
        <w:rPr>
          <w:rFonts w:hint="eastAsia"/>
        </w:rPr>
        <w:t>импульсно</w:t>
      </w:r>
      <w:r>
        <w:t>-</w:t>
      </w:r>
      <w:r>
        <w:rPr>
          <w:rFonts w:hint="eastAsia"/>
        </w:rPr>
        <w:t>периодического</w:t>
      </w:r>
      <w:r>
        <w:t xml:space="preserve"> </w:t>
      </w:r>
      <w:r>
        <w:rPr>
          <w:rFonts w:hint="eastAsia"/>
        </w:rPr>
        <w:t>разряда</w:t>
      </w:r>
      <w:r>
        <w:t xml:space="preserve"> </w:t>
      </w:r>
      <w:r>
        <w:rPr>
          <w:rFonts w:hint="eastAsia"/>
        </w:rPr>
        <w:t>в</w:t>
      </w:r>
      <w:r>
        <w:t xml:space="preserve"> </w:t>
      </w:r>
      <w:r>
        <w:rPr>
          <w:rFonts w:hint="eastAsia"/>
        </w:rPr>
        <w:t>кольцевом</w:t>
      </w:r>
      <w:r>
        <w:t xml:space="preserve"> </w:t>
      </w:r>
      <w:r>
        <w:rPr>
          <w:rFonts w:hint="eastAsia"/>
        </w:rPr>
        <w:t>гелий</w:t>
      </w:r>
      <w:r>
        <w:t>-</w:t>
      </w:r>
      <w:r>
        <w:rPr>
          <w:rFonts w:hint="eastAsia"/>
        </w:rPr>
        <w:t>неоновом</w:t>
      </w:r>
      <w:r>
        <w:t xml:space="preserve"> </w:t>
      </w:r>
      <w:r>
        <w:rPr>
          <w:rFonts w:hint="eastAsia"/>
        </w:rPr>
        <w:t>лазере</w:t>
      </w:r>
    </w:p>
    <w:p w14:paraId="04488BE4" w14:textId="77777777" w:rsidR="004316A7" w:rsidRDefault="004316A7" w:rsidP="004316A7"/>
    <w:p w14:paraId="6E2B58F5" w14:textId="77777777" w:rsidR="004316A7" w:rsidRDefault="004316A7" w:rsidP="004316A7">
      <w:r>
        <w:t xml:space="preserve">1.3.3 </w:t>
      </w:r>
      <w:r>
        <w:rPr>
          <w:rFonts w:hint="eastAsia"/>
        </w:rPr>
        <w:t>Дрейф</w:t>
      </w:r>
      <w:r>
        <w:t xml:space="preserve"> </w:t>
      </w:r>
      <w:r>
        <w:rPr>
          <w:rFonts w:hint="eastAsia"/>
        </w:rPr>
        <w:t>параметров</w:t>
      </w:r>
      <w:r>
        <w:t xml:space="preserve"> </w:t>
      </w:r>
      <w:r>
        <w:rPr>
          <w:rFonts w:hint="eastAsia"/>
        </w:rPr>
        <w:t>автоколебаний</w:t>
      </w:r>
      <w:r>
        <w:t xml:space="preserve"> </w:t>
      </w:r>
      <w:r>
        <w:rPr>
          <w:rFonts w:hint="eastAsia"/>
        </w:rPr>
        <w:t>в</w:t>
      </w:r>
      <w:r>
        <w:t xml:space="preserve"> </w:t>
      </w:r>
      <w:r>
        <w:rPr>
          <w:rFonts w:hint="eastAsia"/>
        </w:rPr>
        <w:t>электрической</w:t>
      </w:r>
      <w:r>
        <w:t xml:space="preserve"> </w:t>
      </w:r>
      <w:r>
        <w:rPr>
          <w:rFonts w:hint="eastAsia"/>
        </w:rPr>
        <w:t>цепи</w:t>
      </w:r>
      <w:r>
        <w:t xml:space="preserve"> </w:t>
      </w:r>
      <w:r>
        <w:rPr>
          <w:rFonts w:hint="eastAsia"/>
        </w:rPr>
        <w:t>двухплечевого</w:t>
      </w:r>
      <w:r>
        <w:t xml:space="preserve"> </w:t>
      </w:r>
      <w:r>
        <w:rPr>
          <w:rFonts w:hint="eastAsia"/>
        </w:rPr>
        <w:t>тлеющего</w:t>
      </w:r>
      <w:r>
        <w:t xml:space="preserve"> </w:t>
      </w:r>
      <w:r>
        <w:rPr>
          <w:rFonts w:hint="eastAsia"/>
        </w:rPr>
        <w:t>разряда</w:t>
      </w:r>
    </w:p>
    <w:p w14:paraId="10009283" w14:textId="77777777" w:rsidR="004316A7" w:rsidRDefault="004316A7" w:rsidP="004316A7"/>
    <w:p w14:paraId="01016776" w14:textId="77777777" w:rsidR="004316A7" w:rsidRDefault="004316A7" w:rsidP="004316A7">
      <w:r>
        <w:t xml:space="preserve">1.4 </w:t>
      </w:r>
      <w:r>
        <w:rPr>
          <w:rFonts w:hint="eastAsia"/>
        </w:rPr>
        <w:t>Постановка</w:t>
      </w:r>
      <w:r>
        <w:t xml:space="preserve"> </w:t>
      </w:r>
      <w:r>
        <w:rPr>
          <w:rFonts w:hint="eastAsia"/>
        </w:rPr>
        <w:t>задачи</w:t>
      </w:r>
    </w:p>
    <w:p w14:paraId="2DEAD25D" w14:textId="77777777" w:rsidR="004316A7" w:rsidRDefault="004316A7" w:rsidP="004316A7"/>
    <w:p w14:paraId="249511FB" w14:textId="77777777" w:rsidR="004316A7" w:rsidRDefault="004316A7" w:rsidP="004316A7">
      <w:r>
        <w:rPr>
          <w:rFonts w:hint="eastAsia"/>
        </w:rPr>
        <w:t>ГЛАВА</w:t>
      </w:r>
      <w:r>
        <w:t xml:space="preserve"> 2. </w:t>
      </w:r>
      <w:r>
        <w:rPr>
          <w:rFonts w:hint="eastAsia"/>
        </w:rPr>
        <w:t>ЭКСПЕРИМЕНТАЛЬНЫЕ</w:t>
      </w:r>
      <w:r>
        <w:t xml:space="preserve"> </w:t>
      </w:r>
      <w:r>
        <w:rPr>
          <w:rFonts w:hint="eastAsia"/>
        </w:rPr>
        <w:t>УСТАНОВКИ</w:t>
      </w:r>
      <w:r>
        <w:t xml:space="preserve"> </w:t>
      </w:r>
      <w:r>
        <w:rPr>
          <w:rFonts w:hint="eastAsia"/>
        </w:rPr>
        <w:t>ДЛЯ</w:t>
      </w:r>
      <w:r>
        <w:t xml:space="preserve"> </w:t>
      </w:r>
      <w:r>
        <w:rPr>
          <w:rFonts w:hint="eastAsia"/>
        </w:rPr>
        <w:t>ИССЛЕДОВАНИЯ</w:t>
      </w:r>
      <w:r>
        <w:t xml:space="preserve"> </w:t>
      </w:r>
      <w:r>
        <w:rPr>
          <w:rFonts w:hint="eastAsia"/>
        </w:rPr>
        <w:t>ДВУХПЛЕЧЕВОГО</w:t>
      </w:r>
      <w:r>
        <w:t xml:space="preserve"> </w:t>
      </w:r>
      <w:r>
        <w:rPr>
          <w:rFonts w:hint="eastAsia"/>
        </w:rPr>
        <w:t>ТЛЕЮЩЕГО</w:t>
      </w:r>
      <w:r>
        <w:t xml:space="preserve"> </w:t>
      </w:r>
      <w:r>
        <w:rPr>
          <w:rFonts w:hint="eastAsia"/>
        </w:rPr>
        <w:t>РАЗРЯДА</w:t>
      </w:r>
      <w:r>
        <w:t xml:space="preserve"> </w:t>
      </w:r>
      <w:r>
        <w:rPr>
          <w:rFonts w:hint="eastAsia"/>
        </w:rPr>
        <w:t>И</w:t>
      </w:r>
      <w:r>
        <w:t xml:space="preserve"> </w:t>
      </w:r>
      <w:r>
        <w:rPr>
          <w:rFonts w:hint="eastAsia"/>
        </w:rPr>
        <w:t>НЕСТАЦИОНАРНЫХ</w:t>
      </w:r>
      <w:r>
        <w:t xml:space="preserve"> </w:t>
      </w:r>
      <w:r>
        <w:rPr>
          <w:rFonts w:hint="eastAsia"/>
        </w:rPr>
        <w:t>СОСТАВЛЯЮЩИХ</w:t>
      </w:r>
      <w:r>
        <w:t xml:space="preserve"> </w:t>
      </w:r>
      <w:r>
        <w:rPr>
          <w:rFonts w:hint="eastAsia"/>
        </w:rPr>
        <w:t>В</w:t>
      </w:r>
      <w:r>
        <w:t xml:space="preserve"> </w:t>
      </w:r>
      <w:r>
        <w:rPr>
          <w:rFonts w:hint="eastAsia"/>
        </w:rPr>
        <w:t>ВЫХОДНОМ</w:t>
      </w:r>
      <w:r>
        <w:t xml:space="preserve"> </w:t>
      </w:r>
      <w:r>
        <w:rPr>
          <w:rFonts w:hint="eastAsia"/>
        </w:rPr>
        <w:t>СИГНАЛЕ</w:t>
      </w:r>
      <w:r>
        <w:t xml:space="preserve"> </w:t>
      </w:r>
      <w:r>
        <w:rPr>
          <w:rFonts w:hint="eastAsia"/>
        </w:rPr>
        <w:t>ЛАЗЕРНОГО</w:t>
      </w:r>
      <w:r>
        <w:t xml:space="preserve"> </w:t>
      </w:r>
      <w:r>
        <w:rPr>
          <w:rFonts w:hint="eastAsia"/>
        </w:rPr>
        <w:t>ГИРОСКОПА</w:t>
      </w:r>
    </w:p>
    <w:p w14:paraId="05DF8126" w14:textId="77777777" w:rsidR="004316A7" w:rsidRDefault="004316A7" w:rsidP="004316A7"/>
    <w:p w14:paraId="6A6A380D" w14:textId="77777777" w:rsidR="004316A7" w:rsidRDefault="004316A7" w:rsidP="004316A7">
      <w:r>
        <w:t xml:space="preserve">2.1 </w:t>
      </w:r>
      <w:r>
        <w:rPr>
          <w:rFonts w:hint="eastAsia"/>
        </w:rPr>
        <w:t>Конструкция</w:t>
      </w:r>
      <w:r>
        <w:t xml:space="preserve"> </w:t>
      </w:r>
      <w:r>
        <w:rPr>
          <w:rFonts w:hint="eastAsia"/>
        </w:rPr>
        <w:t>кольцевого</w:t>
      </w:r>
      <w:r>
        <w:t xml:space="preserve"> </w:t>
      </w:r>
      <w:r>
        <w:rPr>
          <w:rFonts w:hint="eastAsia"/>
        </w:rPr>
        <w:t>гелий</w:t>
      </w:r>
      <w:r>
        <w:t>-</w:t>
      </w:r>
      <w:r>
        <w:rPr>
          <w:rFonts w:hint="eastAsia"/>
        </w:rPr>
        <w:t>неонового</w:t>
      </w:r>
      <w:r>
        <w:t xml:space="preserve"> </w:t>
      </w:r>
      <w:r>
        <w:rPr>
          <w:rFonts w:hint="eastAsia"/>
        </w:rPr>
        <w:t>лазера</w:t>
      </w:r>
    </w:p>
    <w:p w14:paraId="07F5377C" w14:textId="77777777" w:rsidR="004316A7" w:rsidRDefault="004316A7" w:rsidP="004316A7"/>
    <w:p w14:paraId="655E494A" w14:textId="77777777" w:rsidR="004316A7" w:rsidRDefault="004316A7" w:rsidP="004316A7">
      <w:r>
        <w:t xml:space="preserve">2.2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исследований</w:t>
      </w:r>
      <w:r>
        <w:t xml:space="preserve"> </w:t>
      </w:r>
      <w:r>
        <w:rPr>
          <w:rFonts w:hint="eastAsia"/>
        </w:rPr>
        <w:t>модулированного</w:t>
      </w:r>
      <w:r>
        <w:t xml:space="preserve"> </w:t>
      </w:r>
      <w:r>
        <w:rPr>
          <w:rFonts w:hint="eastAsia"/>
        </w:rPr>
        <w:t>разряда</w:t>
      </w:r>
    </w:p>
    <w:p w14:paraId="6D2E9364" w14:textId="77777777" w:rsidR="004316A7" w:rsidRDefault="004316A7" w:rsidP="004316A7"/>
    <w:p w14:paraId="2ED958AB" w14:textId="77777777" w:rsidR="004316A7" w:rsidRDefault="004316A7" w:rsidP="004316A7">
      <w:r>
        <w:t xml:space="preserve">2.3 </w:t>
      </w:r>
      <w:r>
        <w:rPr>
          <w:rFonts w:hint="eastAsia"/>
        </w:rPr>
        <w:t>Методика</w:t>
      </w:r>
      <w:r>
        <w:t xml:space="preserve"> </w:t>
      </w:r>
      <w:r>
        <w:rPr>
          <w:rFonts w:hint="eastAsia"/>
        </w:rPr>
        <w:t>регистрации</w:t>
      </w:r>
      <w:r>
        <w:t xml:space="preserve"> </w:t>
      </w:r>
      <w:r>
        <w:rPr>
          <w:rFonts w:hint="eastAsia"/>
        </w:rPr>
        <w:t>линейной</w:t>
      </w:r>
      <w:r>
        <w:t xml:space="preserve"> </w:t>
      </w:r>
      <w:r>
        <w:rPr>
          <w:rFonts w:hint="eastAsia"/>
        </w:rPr>
        <w:t>реакции</w:t>
      </w:r>
      <w:r>
        <w:t xml:space="preserve"> </w:t>
      </w:r>
      <w:r>
        <w:rPr>
          <w:rFonts w:hint="eastAsia"/>
        </w:rPr>
        <w:t>положительного</w:t>
      </w:r>
      <w:r>
        <w:t xml:space="preserve"> </w:t>
      </w:r>
      <w:r>
        <w:rPr>
          <w:rFonts w:hint="eastAsia"/>
        </w:rPr>
        <w:t>столба</w:t>
      </w:r>
      <w:r>
        <w:t xml:space="preserve"> </w:t>
      </w:r>
      <w:r>
        <w:rPr>
          <w:rFonts w:hint="eastAsia"/>
        </w:rPr>
        <w:t>на</w:t>
      </w:r>
      <w:r>
        <w:t xml:space="preserve"> </w:t>
      </w:r>
      <w:r>
        <w:rPr>
          <w:rFonts w:hint="eastAsia"/>
        </w:rPr>
        <w:t>внешнее</w:t>
      </w:r>
      <w:r>
        <w:t xml:space="preserve"> </w:t>
      </w:r>
      <w:r>
        <w:rPr>
          <w:rFonts w:hint="eastAsia"/>
        </w:rPr>
        <w:t>возмущение</w:t>
      </w:r>
      <w:r>
        <w:t xml:space="preserve"> </w:t>
      </w:r>
      <w:r>
        <w:rPr>
          <w:rFonts w:hint="eastAsia"/>
        </w:rPr>
        <w:t>гармоническим</w:t>
      </w:r>
      <w:r>
        <w:t xml:space="preserve"> </w:t>
      </w:r>
      <w:r>
        <w:rPr>
          <w:rFonts w:hint="eastAsia"/>
        </w:rPr>
        <w:t>сигналом</w:t>
      </w:r>
    </w:p>
    <w:p w14:paraId="632B5CFA" w14:textId="77777777" w:rsidR="004316A7" w:rsidRDefault="004316A7" w:rsidP="004316A7"/>
    <w:p w14:paraId="119AE041" w14:textId="77777777" w:rsidR="004316A7" w:rsidRDefault="004316A7" w:rsidP="004316A7">
      <w:r>
        <w:t xml:space="preserve">2.4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нестационарных</w:t>
      </w:r>
      <w:r>
        <w:t xml:space="preserve"> </w:t>
      </w:r>
      <w:r>
        <w:rPr>
          <w:rFonts w:hint="eastAsia"/>
        </w:rPr>
        <w:t>составляющих</w:t>
      </w:r>
      <w:r>
        <w:t xml:space="preserve"> </w:t>
      </w:r>
      <w:r>
        <w:rPr>
          <w:rFonts w:hint="eastAsia"/>
        </w:rPr>
        <w:t>в</w:t>
      </w:r>
      <w:r>
        <w:t xml:space="preserve"> </w:t>
      </w:r>
      <w:r>
        <w:rPr>
          <w:rFonts w:hint="eastAsia"/>
        </w:rPr>
        <w:t>выходном</w:t>
      </w:r>
      <w:r>
        <w:t xml:space="preserve"> </w:t>
      </w:r>
      <w:r>
        <w:rPr>
          <w:rFonts w:hint="eastAsia"/>
        </w:rPr>
        <w:t>сигнале</w:t>
      </w:r>
      <w:r>
        <w:t xml:space="preserve"> </w:t>
      </w:r>
      <w:r>
        <w:rPr>
          <w:rFonts w:hint="eastAsia"/>
        </w:rPr>
        <w:t>лазерного</w:t>
      </w:r>
      <w:r>
        <w:t xml:space="preserve"> </w:t>
      </w:r>
      <w:r>
        <w:rPr>
          <w:rFonts w:hint="eastAsia"/>
        </w:rPr>
        <w:t>гироскопа</w:t>
      </w:r>
      <w:r>
        <w:t xml:space="preserve"> </w:t>
      </w:r>
      <w:r>
        <w:rPr>
          <w:rFonts w:hint="eastAsia"/>
        </w:rPr>
        <w:t>и</w:t>
      </w:r>
      <w:r>
        <w:t xml:space="preserve"> </w:t>
      </w:r>
      <w:r>
        <w:rPr>
          <w:rFonts w:hint="eastAsia"/>
        </w:rPr>
        <w:t>методика</w:t>
      </w:r>
      <w:r>
        <w:t xml:space="preserve"> </w:t>
      </w:r>
      <w:r>
        <w:rPr>
          <w:rFonts w:hint="eastAsia"/>
        </w:rPr>
        <w:t>их</w:t>
      </w:r>
      <w:r>
        <w:t xml:space="preserve"> </w:t>
      </w:r>
      <w:r>
        <w:rPr>
          <w:rFonts w:hint="eastAsia"/>
        </w:rPr>
        <w:t>идентификации</w:t>
      </w:r>
    </w:p>
    <w:p w14:paraId="7D99D3A2" w14:textId="77777777" w:rsidR="004316A7" w:rsidRDefault="004316A7" w:rsidP="004316A7"/>
    <w:p w14:paraId="1158ECA2" w14:textId="77777777" w:rsidR="004316A7" w:rsidRDefault="004316A7" w:rsidP="004316A7">
      <w:r>
        <w:t xml:space="preserve">2.4.1 </w:t>
      </w:r>
      <w:r>
        <w:rPr>
          <w:rFonts w:hint="eastAsia"/>
        </w:rPr>
        <w:t>Регистрация</w:t>
      </w:r>
      <w:r>
        <w:t xml:space="preserve"> </w:t>
      </w:r>
      <w:r>
        <w:rPr>
          <w:rFonts w:hint="eastAsia"/>
        </w:rPr>
        <w:t>медленных</w:t>
      </w:r>
      <w:r>
        <w:t xml:space="preserve"> </w:t>
      </w:r>
      <w:r>
        <w:rPr>
          <w:rFonts w:hint="eastAsia"/>
        </w:rPr>
        <w:t>флуктуаций</w:t>
      </w:r>
      <w:r>
        <w:t xml:space="preserve"> </w:t>
      </w:r>
      <w:r>
        <w:rPr>
          <w:rFonts w:hint="eastAsia"/>
        </w:rPr>
        <w:t>угловой</w:t>
      </w:r>
      <w:r>
        <w:t xml:space="preserve"> </w:t>
      </w:r>
      <w:r>
        <w:rPr>
          <w:rFonts w:hint="eastAsia"/>
        </w:rPr>
        <w:t>скорости</w:t>
      </w:r>
      <w:r>
        <w:t xml:space="preserve"> </w:t>
      </w:r>
      <w:r>
        <w:rPr>
          <w:rFonts w:hint="eastAsia"/>
        </w:rPr>
        <w:t>в</w:t>
      </w:r>
      <w:r>
        <w:t xml:space="preserve"> </w:t>
      </w:r>
      <w:r>
        <w:rPr>
          <w:rFonts w:hint="eastAsia"/>
        </w:rPr>
        <w:t>условиях</w:t>
      </w:r>
      <w:r>
        <w:t xml:space="preserve"> </w:t>
      </w:r>
      <w:r>
        <w:rPr>
          <w:rFonts w:hint="eastAsia"/>
        </w:rPr>
        <w:t>искусственной</w:t>
      </w:r>
      <w:r>
        <w:t xml:space="preserve"> </w:t>
      </w:r>
      <w:r>
        <w:rPr>
          <w:rFonts w:hint="eastAsia"/>
        </w:rPr>
        <w:t>асимметрии</w:t>
      </w:r>
      <w:r>
        <w:t xml:space="preserve"> </w:t>
      </w:r>
      <w:r>
        <w:rPr>
          <w:rFonts w:hint="eastAsia"/>
        </w:rPr>
        <w:t>токов</w:t>
      </w:r>
      <w:r>
        <w:t xml:space="preserve"> </w:t>
      </w:r>
      <w:r>
        <w:rPr>
          <w:rFonts w:hint="eastAsia"/>
        </w:rPr>
        <w:t>в</w:t>
      </w:r>
      <w:r>
        <w:t xml:space="preserve"> </w:t>
      </w:r>
      <w:r>
        <w:rPr>
          <w:rFonts w:hint="eastAsia"/>
        </w:rPr>
        <w:t>плечах</w:t>
      </w:r>
      <w:r>
        <w:t xml:space="preserve"> </w:t>
      </w:r>
      <w:r>
        <w:rPr>
          <w:rFonts w:hint="eastAsia"/>
        </w:rPr>
        <w:t>разряда</w:t>
      </w:r>
    </w:p>
    <w:p w14:paraId="1B7AC338" w14:textId="77777777" w:rsidR="004316A7" w:rsidRDefault="004316A7" w:rsidP="004316A7"/>
    <w:p w14:paraId="4F9FEFF1" w14:textId="77777777" w:rsidR="004316A7" w:rsidRDefault="004316A7" w:rsidP="004316A7">
      <w:r>
        <w:t xml:space="preserve">2.4.2 </w:t>
      </w:r>
      <w:r>
        <w:rPr>
          <w:rFonts w:hint="eastAsia"/>
        </w:rPr>
        <w:t>Выделение</w:t>
      </w:r>
      <w:r>
        <w:t xml:space="preserve"> </w:t>
      </w:r>
      <w:r>
        <w:rPr>
          <w:rFonts w:hint="eastAsia"/>
        </w:rPr>
        <w:t>медленного</w:t>
      </w:r>
      <w:r>
        <w:t xml:space="preserve"> </w:t>
      </w:r>
      <w:r>
        <w:rPr>
          <w:rFonts w:hint="eastAsia"/>
        </w:rPr>
        <w:t>дрейфа</w:t>
      </w:r>
      <w:r>
        <w:t xml:space="preserve"> </w:t>
      </w:r>
      <w:r>
        <w:rPr>
          <w:rFonts w:hint="eastAsia"/>
        </w:rPr>
        <w:t>отсчетов</w:t>
      </w:r>
      <w:r>
        <w:t xml:space="preserve"> </w:t>
      </w:r>
      <w:r>
        <w:rPr>
          <w:rFonts w:hint="eastAsia"/>
        </w:rPr>
        <w:t>угловой</w:t>
      </w:r>
      <w:r>
        <w:t xml:space="preserve"> </w:t>
      </w:r>
      <w:r>
        <w:rPr>
          <w:rFonts w:hint="eastAsia"/>
        </w:rPr>
        <w:t>скорости</w:t>
      </w:r>
      <w:r>
        <w:t xml:space="preserve"> </w:t>
      </w:r>
      <w:r>
        <w:rPr>
          <w:rFonts w:hint="eastAsia"/>
        </w:rPr>
        <w:t>при</w:t>
      </w:r>
      <w:r>
        <w:t xml:space="preserve"> </w:t>
      </w:r>
      <w:r>
        <w:rPr>
          <w:rFonts w:hint="eastAsia"/>
        </w:rPr>
        <w:t>помощи</w:t>
      </w:r>
      <w:r>
        <w:t xml:space="preserve"> </w:t>
      </w:r>
      <w:r>
        <w:rPr>
          <w:rFonts w:hint="eastAsia"/>
        </w:rPr>
        <w:t>вейвлет</w:t>
      </w:r>
      <w:r>
        <w:t>-</w:t>
      </w:r>
      <w:r>
        <w:rPr>
          <w:rFonts w:hint="eastAsia"/>
        </w:rPr>
        <w:t>фильтрации</w:t>
      </w:r>
      <w:r>
        <w:t xml:space="preserve"> </w:t>
      </w:r>
      <w:r>
        <w:rPr>
          <w:rFonts w:hint="eastAsia"/>
        </w:rPr>
        <w:t>экспериментальных</w:t>
      </w:r>
      <w:r>
        <w:t xml:space="preserve"> </w:t>
      </w:r>
      <w:r>
        <w:rPr>
          <w:rFonts w:hint="eastAsia"/>
        </w:rPr>
        <w:t>данных</w:t>
      </w:r>
    </w:p>
    <w:p w14:paraId="45C4DE05" w14:textId="77777777" w:rsidR="004316A7" w:rsidRDefault="004316A7" w:rsidP="004316A7"/>
    <w:p w14:paraId="2C864E1E" w14:textId="77777777" w:rsidR="004316A7" w:rsidRDefault="004316A7" w:rsidP="004316A7">
      <w:r>
        <w:t xml:space="preserve">2.5 </w:t>
      </w:r>
      <w:r>
        <w:rPr>
          <w:rFonts w:hint="eastAsia"/>
        </w:rPr>
        <w:t>Выводы</w:t>
      </w:r>
    </w:p>
    <w:p w14:paraId="376FA8BE" w14:textId="77777777" w:rsidR="004316A7" w:rsidRDefault="004316A7" w:rsidP="004316A7"/>
    <w:p w14:paraId="51A964AD" w14:textId="77777777" w:rsidR="004316A7" w:rsidRDefault="004316A7" w:rsidP="004316A7">
      <w:r>
        <w:rPr>
          <w:rFonts w:hint="eastAsia"/>
        </w:rPr>
        <w:t>ГЛАВА</w:t>
      </w:r>
      <w:r>
        <w:t xml:space="preserve"> 3. </w:t>
      </w:r>
      <w:r>
        <w:rPr>
          <w:rFonts w:hint="eastAsia"/>
        </w:rPr>
        <w:t>ИОНИЗАЦИОННЫЙ</w:t>
      </w:r>
      <w:r>
        <w:t xml:space="preserve"> </w:t>
      </w:r>
      <w:r>
        <w:rPr>
          <w:rFonts w:hint="eastAsia"/>
        </w:rPr>
        <w:t>БАЛАНС</w:t>
      </w:r>
      <w:r>
        <w:t xml:space="preserve"> </w:t>
      </w:r>
      <w:r>
        <w:rPr>
          <w:rFonts w:hint="eastAsia"/>
        </w:rPr>
        <w:t>В</w:t>
      </w:r>
      <w:r>
        <w:t xml:space="preserve"> </w:t>
      </w:r>
      <w:r>
        <w:rPr>
          <w:rFonts w:hint="eastAsia"/>
        </w:rPr>
        <w:t>УСЛОВИЯХ</w:t>
      </w:r>
      <w:r>
        <w:t xml:space="preserve"> </w:t>
      </w:r>
      <w:r>
        <w:rPr>
          <w:rFonts w:hint="eastAsia"/>
        </w:rPr>
        <w:t>НЕСТАБИЛЬНОГО</w:t>
      </w:r>
      <w:r>
        <w:t xml:space="preserve"> </w:t>
      </w:r>
      <w:r>
        <w:rPr>
          <w:rFonts w:hint="eastAsia"/>
        </w:rPr>
        <w:t>ПОТОКА</w:t>
      </w:r>
      <w:r>
        <w:t xml:space="preserve"> </w:t>
      </w:r>
      <w:r>
        <w:rPr>
          <w:rFonts w:hint="eastAsia"/>
        </w:rPr>
        <w:t>ПРИМЕСЕЙ</w:t>
      </w:r>
      <w:r>
        <w:t xml:space="preserve"> </w:t>
      </w:r>
      <w:r>
        <w:rPr>
          <w:rFonts w:hint="eastAsia"/>
        </w:rPr>
        <w:t>ИЗ</w:t>
      </w:r>
      <w:r>
        <w:t xml:space="preserve"> </w:t>
      </w:r>
      <w:r>
        <w:rPr>
          <w:rFonts w:hint="eastAsia"/>
        </w:rPr>
        <w:t>СТЕНОК</w:t>
      </w:r>
      <w:r>
        <w:t xml:space="preserve"> </w:t>
      </w:r>
      <w:r>
        <w:rPr>
          <w:rFonts w:hint="eastAsia"/>
        </w:rPr>
        <w:t>В</w:t>
      </w:r>
      <w:r>
        <w:t xml:space="preserve"> </w:t>
      </w:r>
      <w:r>
        <w:rPr>
          <w:rFonts w:hint="eastAsia"/>
        </w:rPr>
        <w:t>РАЗРЯДНЫЕ</w:t>
      </w:r>
      <w:r>
        <w:t xml:space="preserve"> </w:t>
      </w:r>
      <w:r>
        <w:rPr>
          <w:rFonts w:hint="eastAsia"/>
        </w:rPr>
        <w:t>КАНАЛЫ</w:t>
      </w:r>
    </w:p>
    <w:p w14:paraId="6A883103" w14:textId="77777777" w:rsidR="004316A7" w:rsidRDefault="004316A7" w:rsidP="004316A7"/>
    <w:p w14:paraId="05CD3D13" w14:textId="77777777" w:rsidR="004316A7" w:rsidRDefault="004316A7" w:rsidP="004316A7">
      <w:r>
        <w:lastRenderedPageBreak/>
        <w:t xml:space="preserve">3.1 </w:t>
      </w:r>
      <w:r>
        <w:rPr>
          <w:rFonts w:hint="eastAsia"/>
        </w:rPr>
        <w:t>Температурное</w:t>
      </w:r>
      <w:r>
        <w:t xml:space="preserve"> </w:t>
      </w:r>
      <w:r>
        <w:rPr>
          <w:rFonts w:hint="eastAsia"/>
        </w:rPr>
        <w:t>поле</w:t>
      </w:r>
      <w:r>
        <w:t xml:space="preserve"> </w:t>
      </w:r>
      <w:r>
        <w:rPr>
          <w:rFonts w:hint="eastAsia"/>
        </w:rPr>
        <w:t>в</w:t>
      </w:r>
      <w:r>
        <w:t xml:space="preserve"> </w:t>
      </w:r>
      <w:r>
        <w:rPr>
          <w:rFonts w:hint="eastAsia"/>
        </w:rPr>
        <w:t>моноблоке</w:t>
      </w:r>
      <w:r>
        <w:t xml:space="preserve"> </w:t>
      </w:r>
      <w:r>
        <w:rPr>
          <w:rFonts w:hint="eastAsia"/>
        </w:rPr>
        <w:t>кольцевого</w:t>
      </w:r>
      <w:r>
        <w:t xml:space="preserve"> </w:t>
      </w:r>
      <w:r>
        <w:rPr>
          <w:rFonts w:hint="eastAsia"/>
        </w:rPr>
        <w:t>лазера</w:t>
      </w:r>
    </w:p>
    <w:p w14:paraId="2DACB47B" w14:textId="77777777" w:rsidR="004316A7" w:rsidRDefault="004316A7" w:rsidP="004316A7"/>
    <w:p w14:paraId="55949D76" w14:textId="77777777" w:rsidR="004316A7" w:rsidRDefault="004316A7" w:rsidP="004316A7">
      <w:r>
        <w:t xml:space="preserve">3.2 </w:t>
      </w:r>
      <w:r>
        <w:rPr>
          <w:rFonts w:hint="eastAsia"/>
        </w:rPr>
        <w:t>Кинетическое</w:t>
      </w:r>
      <w:r>
        <w:t xml:space="preserve"> </w:t>
      </w:r>
      <w:r>
        <w:rPr>
          <w:rFonts w:hint="eastAsia"/>
        </w:rPr>
        <w:t>уравнение</w:t>
      </w:r>
      <w:r>
        <w:t xml:space="preserve"> </w:t>
      </w:r>
      <w:r>
        <w:rPr>
          <w:rFonts w:hint="eastAsia"/>
        </w:rPr>
        <w:t>Больцмана</w:t>
      </w:r>
      <w:r>
        <w:t xml:space="preserve"> </w:t>
      </w:r>
      <w:r>
        <w:rPr>
          <w:rFonts w:hint="eastAsia"/>
        </w:rPr>
        <w:t>для</w:t>
      </w:r>
      <w:r>
        <w:t xml:space="preserve"> </w:t>
      </w:r>
      <w:r>
        <w:rPr>
          <w:rFonts w:hint="eastAsia"/>
        </w:rPr>
        <w:t>функции</w:t>
      </w:r>
      <w:r>
        <w:t xml:space="preserve"> </w:t>
      </w:r>
      <w:r>
        <w:rPr>
          <w:rFonts w:hint="eastAsia"/>
        </w:rPr>
        <w:t>распределения</w:t>
      </w:r>
      <w:r>
        <w:t xml:space="preserve"> </w:t>
      </w:r>
      <w:r>
        <w:rPr>
          <w:rFonts w:hint="eastAsia"/>
        </w:rPr>
        <w:t>электронов</w:t>
      </w:r>
      <w:r>
        <w:t xml:space="preserve"> </w:t>
      </w:r>
      <w:r>
        <w:rPr>
          <w:rFonts w:hint="eastAsia"/>
        </w:rPr>
        <w:t>по</w:t>
      </w:r>
      <w:r>
        <w:t xml:space="preserve"> </w:t>
      </w:r>
      <w:r>
        <w:rPr>
          <w:rFonts w:hint="eastAsia"/>
        </w:rPr>
        <w:t>энергиям</w:t>
      </w:r>
      <w:r>
        <w:t xml:space="preserve"> (</w:t>
      </w:r>
      <w:r>
        <w:rPr>
          <w:rFonts w:hint="eastAsia"/>
        </w:rPr>
        <w:t>ФРЭЭ</w:t>
      </w:r>
      <w:r>
        <w:t xml:space="preserve">) </w:t>
      </w:r>
      <w:r>
        <w:rPr>
          <w:rFonts w:hint="eastAsia"/>
        </w:rPr>
        <w:t>в</w:t>
      </w:r>
      <w:r>
        <w:t xml:space="preserve"> </w:t>
      </w:r>
      <w:r>
        <w:rPr>
          <w:rFonts w:hint="eastAsia"/>
        </w:rPr>
        <w:t>положительном</w:t>
      </w:r>
      <w:r>
        <w:t xml:space="preserve"> </w:t>
      </w:r>
      <w:r>
        <w:rPr>
          <w:rFonts w:hint="eastAsia"/>
        </w:rPr>
        <w:t>столбе</w:t>
      </w:r>
      <w:r>
        <w:t xml:space="preserve"> </w:t>
      </w:r>
      <w:r>
        <w:rPr>
          <w:rFonts w:hint="eastAsia"/>
        </w:rPr>
        <w:t>разряда</w:t>
      </w:r>
      <w:r>
        <w:t xml:space="preserve"> </w:t>
      </w:r>
      <w:r>
        <w:rPr>
          <w:rFonts w:hint="eastAsia"/>
        </w:rPr>
        <w:t>низкого</w:t>
      </w:r>
      <w:r>
        <w:t xml:space="preserve"> </w:t>
      </w:r>
      <w:r>
        <w:rPr>
          <w:rFonts w:hint="eastAsia"/>
        </w:rPr>
        <w:t>давления</w:t>
      </w:r>
      <w:r>
        <w:t xml:space="preserve"> </w:t>
      </w:r>
      <w:r>
        <w:rPr>
          <w:rFonts w:hint="eastAsia"/>
        </w:rPr>
        <w:t>в</w:t>
      </w:r>
      <w:r>
        <w:t xml:space="preserve"> </w:t>
      </w:r>
      <w:r>
        <w:rPr>
          <w:rFonts w:hint="eastAsia"/>
        </w:rPr>
        <w:t>смеси</w:t>
      </w:r>
      <w:r>
        <w:t xml:space="preserve"> </w:t>
      </w:r>
      <w:r>
        <w:rPr>
          <w:rFonts w:hint="eastAsia"/>
        </w:rPr>
        <w:t>гелия</w:t>
      </w:r>
      <w:r>
        <w:t xml:space="preserve"> </w:t>
      </w:r>
      <w:r>
        <w:rPr>
          <w:rFonts w:hint="eastAsia"/>
        </w:rPr>
        <w:t>и</w:t>
      </w:r>
      <w:r>
        <w:t xml:space="preserve"> </w:t>
      </w:r>
      <w:r>
        <w:rPr>
          <w:rFonts w:hint="eastAsia"/>
        </w:rPr>
        <w:t>неона</w:t>
      </w:r>
    </w:p>
    <w:p w14:paraId="41699C59" w14:textId="77777777" w:rsidR="004316A7" w:rsidRDefault="004316A7" w:rsidP="004316A7"/>
    <w:p w14:paraId="0B9FCC11" w14:textId="77777777" w:rsidR="004316A7" w:rsidRDefault="004316A7" w:rsidP="004316A7">
      <w:r>
        <w:t xml:space="preserve">3.3 </w:t>
      </w:r>
      <w:r>
        <w:rPr>
          <w:rFonts w:hint="eastAsia"/>
        </w:rPr>
        <w:t>Модель</w:t>
      </w:r>
      <w:r>
        <w:t xml:space="preserve"> </w:t>
      </w:r>
      <w:r>
        <w:rPr>
          <w:rFonts w:hint="eastAsia"/>
        </w:rPr>
        <w:t>положительного</w:t>
      </w:r>
      <w:r>
        <w:t xml:space="preserve"> </w:t>
      </w:r>
      <w:r>
        <w:rPr>
          <w:rFonts w:hint="eastAsia"/>
        </w:rPr>
        <w:t>столба</w:t>
      </w:r>
    </w:p>
    <w:p w14:paraId="0C645177" w14:textId="77777777" w:rsidR="004316A7" w:rsidRDefault="004316A7" w:rsidP="004316A7"/>
    <w:p w14:paraId="7F95F8ED" w14:textId="77777777" w:rsidR="004316A7" w:rsidRDefault="004316A7" w:rsidP="004316A7">
      <w:r>
        <w:t xml:space="preserve">3.3.1 </w:t>
      </w:r>
      <w:r>
        <w:rPr>
          <w:rFonts w:hint="eastAsia"/>
        </w:rPr>
        <w:t>Расчет</w:t>
      </w:r>
      <w:r>
        <w:t xml:space="preserve"> </w:t>
      </w:r>
      <w:r>
        <w:rPr>
          <w:rFonts w:hint="eastAsia"/>
        </w:rPr>
        <w:t>вольт</w:t>
      </w:r>
      <w:r>
        <w:t xml:space="preserve"> - </w:t>
      </w:r>
      <w:r>
        <w:rPr>
          <w:rFonts w:hint="eastAsia"/>
        </w:rPr>
        <w:t>амперной</w:t>
      </w:r>
      <w:r>
        <w:t xml:space="preserve"> </w:t>
      </w:r>
      <w:r>
        <w:rPr>
          <w:rFonts w:hint="eastAsia"/>
        </w:rPr>
        <w:t>характеристики</w:t>
      </w:r>
      <w:r>
        <w:t xml:space="preserve"> </w:t>
      </w:r>
      <w:r>
        <w:rPr>
          <w:rFonts w:hint="eastAsia"/>
        </w:rPr>
        <w:t>положительного</w:t>
      </w:r>
      <w:r>
        <w:t xml:space="preserve"> </w:t>
      </w:r>
      <w:r>
        <w:rPr>
          <w:rFonts w:hint="eastAsia"/>
        </w:rPr>
        <w:t>столба</w:t>
      </w:r>
    </w:p>
    <w:p w14:paraId="377B8CDE" w14:textId="77777777" w:rsidR="004316A7" w:rsidRDefault="004316A7" w:rsidP="004316A7"/>
    <w:p w14:paraId="19D7E25D" w14:textId="77777777" w:rsidR="004316A7" w:rsidRDefault="004316A7" w:rsidP="004316A7">
      <w:r>
        <w:t xml:space="preserve">3.3.2 </w:t>
      </w:r>
      <w:r>
        <w:rPr>
          <w:rFonts w:hint="eastAsia"/>
        </w:rPr>
        <w:t>Экспериментальная</w:t>
      </w:r>
      <w:r>
        <w:t xml:space="preserve"> </w:t>
      </w:r>
      <w:r>
        <w:rPr>
          <w:rFonts w:hint="eastAsia"/>
        </w:rPr>
        <w:t>регистрация</w:t>
      </w:r>
      <w:r>
        <w:t xml:space="preserve"> </w:t>
      </w:r>
      <w:r>
        <w:rPr>
          <w:rFonts w:hint="eastAsia"/>
        </w:rPr>
        <w:t>формы</w:t>
      </w:r>
      <w:r>
        <w:t xml:space="preserve"> </w:t>
      </w:r>
      <w:r>
        <w:rPr>
          <w:rFonts w:hint="eastAsia"/>
        </w:rPr>
        <w:t>вольт</w:t>
      </w:r>
      <w:r>
        <w:t xml:space="preserve"> - </w:t>
      </w:r>
      <w:r>
        <w:rPr>
          <w:rFonts w:hint="eastAsia"/>
        </w:rPr>
        <w:t>амперной</w:t>
      </w:r>
      <w:r>
        <w:t xml:space="preserve"> </w:t>
      </w:r>
      <w:r>
        <w:rPr>
          <w:rFonts w:hint="eastAsia"/>
        </w:rPr>
        <w:t>характеристики</w:t>
      </w:r>
      <w:r>
        <w:t xml:space="preserve"> </w:t>
      </w:r>
      <w:r>
        <w:rPr>
          <w:rFonts w:hint="eastAsia"/>
        </w:rPr>
        <w:t>положительного</w:t>
      </w:r>
      <w:r>
        <w:t xml:space="preserve"> </w:t>
      </w:r>
      <w:r>
        <w:rPr>
          <w:rFonts w:hint="eastAsia"/>
        </w:rPr>
        <w:t>столба</w:t>
      </w:r>
    </w:p>
    <w:p w14:paraId="0A13C8BB" w14:textId="77777777" w:rsidR="004316A7" w:rsidRDefault="004316A7" w:rsidP="004316A7"/>
    <w:p w14:paraId="3408513A" w14:textId="77777777" w:rsidR="004316A7" w:rsidRDefault="004316A7" w:rsidP="004316A7">
      <w:r>
        <w:t xml:space="preserve">3.4 </w:t>
      </w:r>
      <w:r>
        <w:rPr>
          <w:rFonts w:hint="eastAsia"/>
        </w:rPr>
        <w:t>Математическая</w:t>
      </w:r>
      <w:r>
        <w:t xml:space="preserve"> </w:t>
      </w:r>
      <w:r>
        <w:rPr>
          <w:rFonts w:hint="eastAsia"/>
        </w:rPr>
        <w:t>модель</w:t>
      </w:r>
      <w:r>
        <w:t xml:space="preserve"> </w:t>
      </w:r>
      <w:r>
        <w:rPr>
          <w:rFonts w:hint="eastAsia"/>
        </w:rPr>
        <w:t>квазистационарного</w:t>
      </w:r>
      <w:r>
        <w:t xml:space="preserve"> </w:t>
      </w:r>
      <w:r>
        <w:rPr>
          <w:rFonts w:hint="eastAsia"/>
        </w:rPr>
        <w:t>положительного</w:t>
      </w:r>
      <w:r>
        <w:t xml:space="preserve"> </w:t>
      </w:r>
      <w:r>
        <w:rPr>
          <w:rFonts w:hint="eastAsia"/>
        </w:rPr>
        <w:t>столба</w:t>
      </w:r>
    </w:p>
    <w:p w14:paraId="3E20E6C0" w14:textId="77777777" w:rsidR="004316A7" w:rsidRDefault="004316A7" w:rsidP="004316A7"/>
    <w:p w14:paraId="0F4134EF" w14:textId="77777777" w:rsidR="004316A7" w:rsidRDefault="004316A7" w:rsidP="004316A7">
      <w:r>
        <w:t xml:space="preserve">3.5 </w:t>
      </w:r>
      <w:r>
        <w:rPr>
          <w:rFonts w:hint="eastAsia"/>
        </w:rPr>
        <w:t>Экспериментальные</w:t>
      </w:r>
      <w:r>
        <w:t xml:space="preserve"> </w:t>
      </w:r>
      <w:r>
        <w:rPr>
          <w:rFonts w:hint="eastAsia"/>
        </w:rPr>
        <w:t>результаты</w:t>
      </w:r>
    </w:p>
    <w:p w14:paraId="53987EDA" w14:textId="77777777" w:rsidR="004316A7" w:rsidRDefault="004316A7" w:rsidP="004316A7"/>
    <w:p w14:paraId="1C475CB8" w14:textId="77777777" w:rsidR="004316A7" w:rsidRDefault="004316A7" w:rsidP="004316A7">
      <w:r>
        <w:t xml:space="preserve">3.6 </w:t>
      </w:r>
      <w:r>
        <w:rPr>
          <w:rFonts w:hint="eastAsia"/>
        </w:rPr>
        <w:t>Выводы</w:t>
      </w:r>
    </w:p>
    <w:p w14:paraId="78BCCB6B" w14:textId="77777777" w:rsidR="004316A7" w:rsidRDefault="004316A7" w:rsidP="004316A7"/>
    <w:p w14:paraId="7DD4BA22" w14:textId="77777777" w:rsidR="004316A7" w:rsidRDefault="004316A7" w:rsidP="004316A7">
      <w:r>
        <w:rPr>
          <w:rFonts w:hint="eastAsia"/>
        </w:rPr>
        <w:t>ГЛАВА</w:t>
      </w:r>
      <w:r>
        <w:t xml:space="preserve"> 4. </w:t>
      </w:r>
      <w:r>
        <w:rPr>
          <w:rFonts w:hint="eastAsia"/>
        </w:rPr>
        <w:t>НЕСТАЦИОНАРНЫЕ</w:t>
      </w:r>
      <w:r>
        <w:t xml:space="preserve"> </w:t>
      </w:r>
      <w:r>
        <w:rPr>
          <w:rFonts w:hint="eastAsia"/>
        </w:rPr>
        <w:t>ПРОЦЕССЫ</w:t>
      </w:r>
      <w:r>
        <w:t xml:space="preserve"> </w:t>
      </w:r>
      <w:r>
        <w:rPr>
          <w:rFonts w:hint="eastAsia"/>
        </w:rPr>
        <w:t>В</w:t>
      </w:r>
      <w:r>
        <w:t xml:space="preserve"> </w:t>
      </w:r>
      <w:r>
        <w:rPr>
          <w:rFonts w:hint="eastAsia"/>
        </w:rPr>
        <w:t>ДВУХ</w:t>
      </w:r>
      <w:r>
        <w:t xml:space="preserve"> </w:t>
      </w:r>
      <w:r>
        <w:rPr>
          <w:rFonts w:hint="eastAsia"/>
        </w:rPr>
        <w:t>ПЛЕЧЕВОМ</w:t>
      </w:r>
      <w:r>
        <w:t xml:space="preserve"> </w:t>
      </w:r>
      <w:r>
        <w:rPr>
          <w:rFonts w:hint="eastAsia"/>
        </w:rPr>
        <w:t>РАЗРЯДЕ</w:t>
      </w:r>
      <w:r>
        <w:t xml:space="preserve"> </w:t>
      </w:r>
      <w:r>
        <w:rPr>
          <w:rFonts w:hint="eastAsia"/>
        </w:rPr>
        <w:t>И</w:t>
      </w:r>
      <w:r>
        <w:t xml:space="preserve"> </w:t>
      </w:r>
      <w:r>
        <w:rPr>
          <w:rFonts w:hint="eastAsia"/>
        </w:rPr>
        <w:t>НЕСТАБИЛЬНОСТЬ</w:t>
      </w:r>
      <w:r>
        <w:t xml:space="preserve"> </w:t>
      </w:r>
      <w:r>
        <w:rPr>
          <w:rFonts w:hint="eastAsia"/>
        </w:rPr>
        <w:t>ВЫХОДНОГО</w:t>
      </w:r>
      <w:r>
        <w:t xml:space="preserve"> </w:t>
      </w:r>
      <w:r>
        <w:rPr>
          <w:rFonts w:hint="eastAsia"/>
        </w:rPr>
        <w:t>СИГНАЛА</w:t>
      </w:r>
      <w:r>
        <w:t xml:space="preserve"> </w:t>
      </w:r>
      <w:r>
        <w:rPr>
          <w:rFonts w:hint="eastAsia"/>
        </w:rPr>
        <w:t>ЛАЗЕРНОГО</w:t>
      </w:r>
      <w:r>
        <w:t xml:space="preserve"> </w:t>
      </w:r>
      <w:r>
        <w:rPr>
          <w:rFonts w:hint="eastAsia"/>
        </w:rPr>
        <w:t>ГИРОСКОПА</w:t>
      </w:r>
    </w:p>
    <w:p w14:paraId="64F5AAB4" w14:textId="77777777" w:rsidR="004316A7" w:rsidRDefault="004316A7" w:rsidP="004316A7"/>
    <w:p w14:paraId="3FA29B13" w14:textId="77777777" w:rsidR="004316A7" w:rsidRDefault="004316A7" w:rsidP="004316A7">
      <w:r>
        <w:t xml:space="preserve">4.1 </w:t>
      </w:r>
      <w:r>
        <w:rPr>
          <w:rFonts w:hint="eastAsia"/>
        </w:rPr>
        <w:t>Влияние</w:t>
      </w:r>
      <w:r>
        <w:t xml:space="preserve"> </w:t>
      </w:r>
      <w:r>
        <w:rPr>
          <w:rFonts w:hint="eastAsia"/>
        </w:rPr>
        <w:t>медленных</w:t>
      </w:r>
      <w:r>
        <w:t xml:space="preserve"> </w:t>
      </w:r>
      <w:r>
        <w:rPr>
          <w:rFonts w:hint="eastAsia"/>
        </w:rPr>
        <w:t>флуктуационных</w:t>
      </w:r>
      <w:r>
        <w:t xml:space="preserve"> </w:t>
      </w:r>
      <w:r>
        <w:rPr>
          <w:rFonts w:hint="eastAsia"/>
        </w:rPr>
        <w:t>процессов</w:t>
      </w:r>
      <w:r>
        <w:t xml:space="preserve"> </w:t>
      </w:r>
      <w:r>
        <w:rPr>
          <w:rFonts w:hint="eastAsia"/>
        </w:rPr>
        <w:t>в</w:t>
      </w:r>
      <w:r>
        <w:t xml:space="preserve"> </w:t>
      </w:r>
      <w:r>
        <w:rPr>
          <w:rFonts w:hint="eastAsia"/>
        </w:rPr>
        <w:t>кольцевом</w:t>
      </w:r>
      <w:r>
        <w:t xml:space="preserve"> </w:t>
      </w:r>
      <w:r>
        <w:rPr>
          <w:rFonts w:hint="eastAsia"/>
        </w:rPr>
        <w:t>лазере</w:t>
      </w:r>
      <w:r>
        <w:t xml:space="preserve"> </w:t>
      </w:r>
      <w:r>
        <w:rPr>
          <w:rFonts w:hint="eastAsia"/>
        </w:rPr>
        <w:t>на</w:t>
      </w:r>
    </w:p>
    <w:p w14:paraId="5C240004" w14:textId="77777777" w:rsidR="004316A7" w:rsidRDefault="004316A7" w:rsidP="004316A7"/>
    <w:p w14:paraId="6C218AAB" w14:textId="77777777" w:rsidR="004316A7" w:rsidRDefault="004316A7" w:rsidP="004316A7">
      <w:r>
        <w:rPr>
          <w:rFonts w:hint="eastAsia"/>
        </w:rPr>
        <w:t>нестабильность</w:t>
      </w:r>
      <w:r>
        <w:t xml:space="preserve"> </w:t>
      </w:r>
      <w:r>
        <w:rPr>
          <w:rFonts w:hint="eastAsia"/>
        </w:rPr>
        <w:t>дрейфа</w:t>
      </w:r>
      <w:r>
        <w:t xml:space="preserve"> </w:t>
      </w:r>
      <w:r>
        <w:rPr>
          <w:rFonts w:hint="eastAsia"/>
        </w:rPr>
        <w:t>лазерного</w:t>
      </w:r>
      <w:r>
        <w:t xml:space="preserve"> </w:t>
      </w:r>
      <w:r>
        <w:rPr>
          <w:rFonts w:hint="eastAsia"/>
        </w:rPr>
        <w:t>гироскопа</w:t>
      </w:r>
    </w:p>
    <w:p w14:paraId="5DD1AD91" w14:textId="77777777" w:rsidR="004316A7" w:rsidRDefault="004316A7" w:rsidP="004316A7"/>
    <w:p w14:paraId="4FFC7FCC" w14:textId="77777777" w:rsidR="004316A7" w:rsidRDefault="004316A7" w:rsidP="004316A7">
      <w:r>
        <w:t xml:space="preserve">4.2 </w:t>
      </w:r>
      <w:r>
        <w:rPr>
          <w:rFonts w:hint="eastAsia"/>
        </w:rPr>
        <w:t>Нестационарный</w:t>
      </w:r>
      <w:r>
        <w:t xml:space="preserve"> </w:t>
      </w:r>
      <w:r>
        <w:rPr>
          <w:rFonts w:hint="eastAsia"/>
        </w:rPr>
        <w:t>ионизационный</w:t>
      </w:r>
      <w:r>
        <w:t xml:space="preserve"> </w:t>
      </w:r>
      <w:r>
        <w:rPr>
          <w:rFonts w:hint="eastAsia"/>
        </w:rPr>
        <w:t>баланс</w:t>
      </w:r>
      <w:r>
        <w:t xml:space="preserve"> </w:t>
      </w:r>
      <w:r>
        <w:rPr>
          <w:rFonts w:hint="eastAsia"/>
        </w:rPr>
        <w:t>в</w:t>
      </w:r>
      <w:r>
        <w:t xml:space="preserve"> </w:t>
      </w:r>
      <w:r>
        <w:rPr>
          <w:rFonts w:hint="eastAsia"/>
        </w:rPr>
        <w:t>двухплечевом</w:t>
      </w:r>
      <w:r>
        <w:t xml:space="preserve"> </w:t>
      </w:r>
      <w:r>
        <w:rPr>
          <w:rFonts w:hint="eastAsia"/>
        </w:rPr>
        <w:t>разряде</w:t>
      </w:r>
      <w:r>
        <w:t xml:space="preserve"> </w:t>
      </w:r>
      <w:r>
        <w:rPr>
          <w:rFonts w:hint="eastAsia"/>
        </w:rPr>
        <w:t>и</w:t>
      </w:r>
      <w:r>
        <w:t xml:space="preserve"> </w:t>
      </w:r>
      <w:r>
        <w:rPr>
          <w:rFonts w:hint="eastAsia"/>
        </w:rPr>
        <w:t>нестабильность</w:t>
      </w:r>
      <w:r>
        <w:t xml:space="preserve"> </w:t>
      </w:r>
      <w:r>
        <w:rPr>
          <w:rFonts w:hint="eastAsia"/>
        </w:rPr>
        <w:t>дрейфа</w:t>
      </w:r>
      <w:r>
        <w:t xml:space="preserve"> </w:t>
      </w:r>
      <w:r>
        <w:rPr>
          <w:rFonts w:hint="eastAsia"/>
        </w:rPr>
        <w:t>лазерного</w:t>
      </w:r>
      <w:r>
        <w:t xml:space="preserve"> </w:t>
      </w:r>
      <w:r>
        <w:rPr>
          <w:rFonts w:hint="eastAsia"/>
        </w:rPr>
        <w:t>гироскопа</w:t>
      </w:r>
    </w:p>
    <w:p w14:paraId="24BF9312" w14:textId="77777777" w:rsidR="004316A7" w:rsidRDefault="004316A7" w:rsidP="004316A7"/>
    <w:p w14:paraId="6479EAD6" w14:textId="77777777" w:rsidR="004316A7" w:rsidRDefault="004316A7" w:rsidP="004316A7">
      <w:r>
        <w:t xml:space="preserve">4.2.1 </w:t>
      </w:r>
      <w:r>
        <w:rPr>
          <w:rFonts w:hint="eastAsia"/>
        </w:rPr>
        <w:t>Экспериментальные</w:t>
      </w:r>
      <w:r>
        <w:t xml:space="preserve"> </w:t>
      </w:r>
      <w:r>
        <w:rPr>
          <w:rFonts w:hint="eastAsia"/>
        </w:rPr>
        <w:t>результаты</w:t>
      </w:r>
      <w:r>
        <w:t xml:space="preserve"> </w:t>
      </w:r>
      <w:r>
        <w:rPr>
          <w:rFonts w:hint="eastAsia"/>
        </w:rPr>
        <w:t>анализа</w:t>
      </w:r>
      <w:r>
        <w:t xml:space="preserve"> </w:t>
      </w:r>
      <w:r>
        <w:rPr>
          <w:rFonts w:hint="eastAsia"/>
        </w:rPr>
        <w:t>нестационарных</w:t>
      </w:r>
      <w:r>
        <w:t xml:space="preserve"> </w:t>
      </w:r>
      <w:r>
        <w:rPr>
          <w:rFonts w:hint="eastAsia"/>
        </w:rPr>
        <w:t>составляющих</w:t>
      </w:r>
      <w:r>
        <w:t xml:space="preserve"> </w:t>
      </w:r>
      <w:r>
        <w:rPr>
          <w:rFonts w:hint="eastAsia"/>
        </w:rPr>
        <w:t>выходного</w:t>
      </w:r>
      <w:r>
        <w:t xml:space="preserve"> </w:t>
      </w:r>
      <w:r>
        <w:rPr>
          <w:rFonts w:hint="eastAsia"/>
        </w:rPr>
        <w:t>сигнала</w:t>
      </w:r>
      <w:r>
        <w:t xml:space="preserve"> </w:t>
      </w:r>
      <w:r>
        <w:rPr>
          <w:rFonts w:hint="eastAsia"/>
        </w:rPr>
        <w:t>лазерного</w:t>
      </w:r>
      <w:r>
        <w:t xml:space="preserve"> </w:t>
      </w:r>
      <w:r>
        <w:rPr>
          <w:rFonts w:hint="eastAsia"/>
        </w:rPr>
        <w:t>гироскопа</w:t>
      </w:r>
    </w:p>
    <w:p w14:paraId="3432F0A8" w14:textId="77777777" w:rsidR="004316A7" w:rsidRDefault="004316A7" w:rsidP="004316A7"/>
    <w:p w14:paraId="21471980" w14:textId="77777777" w:rsidR="004316A7" w:rsidRDefault="004316A7" w:rsidP="004316A7">
      <w:r>
        <w:t xml:space="preserve">4.2.2 </w:t>
      </w:r>
      <w:r>
        <w:rPr>
          <w:rFonts w:hint="eastAsia"/>
        </w:rPr>
        <w:t>Экспериментальные</w:t>
      </w:r>
      <w:r>
        <w:t xml:space="preserve"> </w:t>
      </w:r>
      <w:r>
        <w:rPr>
          <w:rFonts w:hint="eastAsia"/>
        </w:rPr>
        <w:t>результаты</w:t>
      </w:r>
      <w:r>
        <w:t xml:space="preserve"> </w:t>
      </w:r>
      <w:r>
        <w:rPr>
          <w:rFonts w:hint="eastAsia"/>
        </w:rPr>
        <w:t>регистрации</w:t>
      </w:r>
      <w:r>
        <w:t xml:space="preserve"> </w:t>
      </w:r>
      <w:r>
        <w:rPr>
          <w:rFonts w:hint="eastAsia"/>
        </w:rPr>
        <w:t>медленных</w:t>
      </w:r>
      <w:r>
        <w:t xml:space="preserve"> </w:t>
      </w:r>
      <w:r>
        <w:rPr>
          <w:rFonts w:hint="eastAsia"/>
        </w:rPr>
        <w:t>флуктуаций</w:t>
      </w:r>
      <w:r>
        <w:t xml:space="preserve"> </w:t>
      </w:r>
      <w:r>
        <w:rPr>
          <w:rFonts w:hint="eastAsia"/>
        </w:rPr>
        <w:t>зарегистрированных</w:t>
      </w:r>
      <w:r>
        <w:t xml:space="preserve"> </w:t>
      </w:r>
      <w:r>
        <w:rPr>
          <w:rFonts w:hint="eastAsia"/>
        </w:rPr>
        <w:t>значений</w:t>
      </w:r>
      <w:r>
        <w:t xml:space="preserve"> </w:t>
      </w:r>
      <w:r>
        <w:rPr>
          <w:rFonts w:hint="eastAsia"/>
        </w:rPr>
        <w:t>угловой</w:t>
      </w:r>
      <w:r>
        <w:t xml:space="preserve"> </w:t>
      </w:r>
      <w:r>
        <w:rPr>
          <w:rFonts w:hint="eastAsia"/>
        </w:rPr>
        <w:t>скорости</w:t>
      </w:r>
      <w:r>
        <w:t xml:space="preserve"> </w:t>
      </w:r>
      <w:r>
        <w:rPr>
          <w:rFonts w:hint="eastAsia"/>
        </w:rPr>
        <w:t>в</w:t>
      </w:r>
      <w:r>
        <w:t xml:space="preserve"> </w:t>
      </w:r>
      <w:r>
        <w:rPr>
          <w:rFonts w:hint="eastAsia"/>
        </w:rPr>
        <w:t>условиях</w:t>
      </w:r>
      <w:r>
        <w:t xml:space="preserve"> </w:t>
      </w:r>
      <w:r>
        <w:rPr>
          <w:rFonts w:hint="eastAsia"/>
        </w:rPr>
        <w:t>искусственной</w:t>
      </w:r>
      <w:r>
        <w:t xml:space="preserve"> </w:t>
      </w:r>
      <w:r>
        <w:rPr>
          <w:rFonts w:hint="eastAsia"/>
        </w:rPr>
        <w:t>асимметрии</w:t>
      </w:r>
      <w:r>
        <w:t xml:space="preserve"> </w:t>
      </w:r>
      <w:r>
        <w:rPr>
          <w:rFonts w:hint="eastAsia"/>
        </w:rPr>
        <w:t>токов</w:t>
      </w:r>
      <w:r>
        <w:t xml:space="preserve"> </w:t>
      </w:r>
      <w:r>
        <w:rPr>
          <w:rFonts w:hint="eastAsia"/>
        </w:rPr>
        <w:t>в</w:t>
      </w:r>
      <w:r>
        <w:t xml:space="preserve"> </w:t>
      </w:r>
      <w:r>
        <w:rPr>
          <w:rFonts w:hint="eastAsia"/>
        </w:rPr>
        <w:t>плечах</w:t>
      </w:r>
      <w:r>
        <w:t xml:space="preserve"> </w:t>
      </w:r>
      <w:r>
        <w:rPr>
          <w:rFonts w:hint="eastAsia"/>
        </w:rPr>
        <w:t>разряда</w:t>
      </w:r>
    </w:p>
    <w:p w14:paraId="3FAA0D61" w14:textId="77777777" w:rsidR="004316A7" w:rsidRDefault="004316A7" w:rsidP="004316A7"/>
    <w:p w14:paraId="79D01FD2" w14:textId="77777777" w:rsidR="004316A7" w:rsidRDefault="004316A7" w:rsidP="004316A7">
      <w:r>
        <w:t xml:space="preserve">4.3 </w:t>
      </w:r>
      <w:r>
        <w:rPr>
          <w:rFonts w:hint="eastAsia"/>
        </w:rPr>
        <w:t>Выводы</w:t>
      </w:r>
    </w:p>
    <w:p w14:paraId="4061B679" w14:textId="77777777" w:rsidR="004316A7" w:rsidRDefault="004316A7" w:rsidP="004316A7"/>
    <w:p w14:paraId="7FA20B1B" w14:textId="77777777" w:rsidR="004316A7" w:rsidRDefault="004316A7" w:rsidP="004316A7">
      <w:r>
        <w:rPr>
          <w:rFonts w:hint="eastAsia"/>
        </w:rPr>
        <w:t>ЗАКЛЮЧЕНИЕ</w:t>
      </w:r>
    </w:p>
    <w:p w14:paraId="06911222" w14:textId="77777777" w:rsidR="004316A7" w:rsidRDefault="004316A7" w:rsidP="004316A7"/>
    <w:p w14:paraId="03AF5586" w14:textId="067157A1" w:rsidR="004316A7" w:rsidRPr="004316A7" w:rsidRDefault="004316A7" w:rsidP="004316A7">
      <w:r>
        <w:rPr>
          <w:rFonts w:hint="eastAsia"/>
        </w:rPr>
        <w:t>СПИСОК</w:t>
      </w:r>
      <w:r>
        <w:t xml:space="preserve"> </w:t>
      </w:r>
      <w:r>
        <w:rPr>
          <w:rFonts w:hint="eastAsia"/>
        </w:rPr>
        <w:t>ЛИТЕРАТУРЫ</w:t>
      </w:r>
    </w:p>
    <w:sectPr w:rsidR="004316A7" w:rsidRPr="004316A7" w:rsidSect="006F3B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FFE9" w14:textId="77777777" w:rsidR="006F3BA6" w:rsidRDefault="006F3BA6">
      <w:pPr>
        <w:spacing w:after="0" w:line="240" w:lineRule="auto"/>
      </w:pPr>
      <w:r>
        <w:separator/>
      </w:r>
    </w:p>
  </w:endnote>
  <w:endnote w:type="continuationSeparator" w:id="0">
    <w:p w14:paraId="19956E2C" w14:textId="77777777" w:rsidR="006F3BA6" w:rsidRDefault="006F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B012" w14:textId="77777777" w:rsidR="006F3BA6" w:rsidRDefault="006F3BA6"/>
    <w:p w14:paraId="419F5678" w14:textId="77777777" w:rsidR="006F3BA6" w:rsidRDefault="006F3BA6"/>
    <w:p w14:paraId="18C4FF5B" w14:textId="77777777" w:rsidR="006F3BA6" w:rsidRDefault="006F3BA6"/>
    <w:p w14:paraId="5884FDA7" w14:textId="77777777" w:rsidR="006F3BA6" w:rsidRDefault="006F3BA6"/>
    <w:p w14:paraId="0103E755" w14:textId="77777777" w:rsidR="006F3BA6" w:rsidRDefault="006F3BA6"/>
    <w:p w14:paraId="0DCE5E6E" w14:textId="77777777" w:rsidR="006F3BA6" w:rsidRDefault="006F3BA6"/>
    <w:p w14:paraId="41095E6E" w14:textId="77777777" w:rsidR="006F3BA6" w:rsidRDefault="006F3B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5325F" wp14:editId="7E6A3C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CB929" w14:textId="77777777" w:rsidR="006F3BA6" w:rsidRDefault="006F3B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532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DCB929" w14:textId="77777777" w:rsidR="006F3BA6" w:rsidRDefault="006F3B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787758" w14:textId="77777777" w:rsidR="006F3BA6" w:rsidRDefault="006F3BA6"/>
    <w:p w14:paraId="6B8730CD" w14:textId="77777777" w:rsidR="006F3BA6" w:rsidRDefault="006F3BA6"/>
    <w:p w14:paraId="3C680D67" w14:textId="77777777" w:rsidR="006F3BA6" w:rsidRDefault="006F3B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95757B" wp14:editId="1CC8C5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B4ADD" w14:textId="77777777" w:rsidR="006F3BA6" w:rsidRDefault="006F3BA6"/>
                          <w:p w14:paraId="2253C585" w14:textId="77777777" w:rsidR="006F3BA6" w:rsidRDefault="006F3B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9575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5B4ADD" w14:textId="77777777" w:rsidR="006F3BA6" w:rsidRDefault="006F3BA6"/>
                    <w:p w14:paraId="2253C585" w14:textId="77777777" w:rsidR="006F3BA6" w:rsidRDefault="006F3B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D6F5AA" w14:textId="77777777" w:rsidR="006F3BA6" w:rsidRDefault="006F3BA6"/>
    <w:p w14:paraId="179B8561" w14:textId="77777777" w:rsidR="006F3BA6" w:rsidRDefault="006F3BA6">
      <w:pPr>
        <w:rPr>
          <w:sz w:val="2"/>
          <w:szCs w:val="2"/>
        </w:rPr>
      </w:pPr>
    </w:p>
    <w:p w14:paraId="44588F36" w14:textId="77777777" w:rsidR="006F3BA6" w:rsidRDefault="006F3BA6"/>
    <w:p w14:paraId="147AF492" w14:textId="77777777" w:rsidR="006F3BA6" w:rsidRDefault="006F3BA6">
      <w:pPr>
        <w:spacing w:after="0" w:line="240" w:lineRule="auto"/>
      </w:pPr>
    </w:p>
  </w:footnote>
  <w:footnote w:type="continuationSeparator" w:id="0">
    <w:p w14:paraId="3EEF32C5" w14:textId="77777777" w:rsidR="006F3BA6" w:rsidRDefault="006F3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A6"/>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26139</TotalTime>
  <Pages>4</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3339</cp:revision>
  <cp:lastPrinted>2009-02-06T05:36:00Z</cp:lastPrinted>
  <dcterms:created xsi:type="dcterms:W3CDTF">2024-01-07T13:43:00Z</dcterms:created>
  <dcterms:modified xsi:type="dcterms:W3CDTF">2024-02-18T18:29:00Z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