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0AB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Леонович</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Сергей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Александрович</w:t>
      </w:r>
      <w:r w:rsidRPr="005768A9">
        <w:rPr>
          <w:rFonts w:ascii="Helvetica" w:hAnsi="Helvetica" w:cs="Helvetica"/>
          <w:b/>
          <w:bCs/>
          <w:color w:val="222222"/>
          <w:sz w:val="21"/>
          <w:szCs w:val="21"/>
        </w:rPr>
        <w:t>.</w:t>
      </w:r>
    </w:p>
    <w:p w14:paraId="072F217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Сенсорная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диссертация</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доктора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биологических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наук</w:t>
      </w:r>
      <w:r w:rsidRPr="005768A9">
        <w:rPr>
          <w:rFonts w:ascii="Helvetica" w:hAnsi="Helvetica" w:cs="Helvetica"/>
          <w:b/>
          <w:bCs/>
          <w:color w:val="222222"/>
          <w:sz w:val="21"/>
          <w:szCs w:val="21"/>
        </w:rPr>
        <w:t xml:space="preserve"> : 03.00.19. - </w:t>
      </w:r>
      <w:r w:rsidRPr="005768A9">
        <w:rPr>
          <w:rFonts w:ascii="Helvetica" w:hAnsi="Helvetica" w:cs="Helvetica" w:hint="eastAsia"/>
          <w:b/>
          <w:bCs/>
          <w:color w:val="222222"/>
          <w:sz w:val="21"/>
          <w:szCs w:val="21"/>
        </w:rPr>
        <w:t>Санкт</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Петербург</w:t>
      </w:r>
      <w:r w:rsidRPr="005768A9">
        <w:rPr>
          <w:rFonts w:ascii="Helvetica" w:hAnsi="Helvetica" w:cs="Helvetica"/>
          <w:b/>
          <w:bCs/>
          <w:color w:val="222222"/>
          <w:sz w:val="21"/>
          <w:szCs w:val="21"/>
        </w:rPr>
        <w:t xml:space="preserve">, 1999. - 424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ил</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Прил</w:t>
      </w:r>
      <w:r w:rsidRPr="005768A9">
        <w:rPr>
          <w:rFonts w:ascii="Helvetica" w:hAnsi="Helvetica" w:cs="Helvetica"/>
          <w:b/>
          <w:bCs/>
          <w:color w:val="222222"/>
          <w:sz w:val="21"/>
          <w:szCs w:val="21"/>
        </w:rPr>
        <w:t>.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.425-556: </w:t>
      </w:r>
      <w:r w:rsidRPr="005768A9">
        <w:rPr>
          <w:rFonts w:ascii="Helvetica" w:hAnsi="Helvetica" w:cs="Helvetica" w:hint="eastAsia"/>
          <w:b/>
          <w:bCs/>
          <w:color w:val="222222"/>
          <w:sz w:val="21"/>
          <w:szCs w:val="21"/>
        </w:rPr>
        <w:t>ил</w:t>
      </w:r>
      <w:r w:rsidRPr="005768A9">
        <w:rPr>
          <w:rFonts w:ascii="Helvetica" w:hAnsi="Helvetica" w:cs="Helvetica"/>
          <w:b/>
          <w:bCs/>
          <w:color w:val="222222"/>
          <w:sz w:val="21"/>
          <w:szCs w:val="21"/>
        </w:rPr>
        <w:t>. ).</w:t>
      </w:r>
    </w:p>
    <w:p w14:paraId="36237AB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больше</w:t>
      </w:r>
    </w:p>
    <w:p w14:paraId="0A26B57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Цитаты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из</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текста</w:t>
      </w:r>
      <w:r w:rsidRPr="005768A9">
        <w:rPr>
          <w:rFonts w:ascii="Helvetica" w:hAnsi="Helvetica" w:cs="Helvetica"/>
          <w:b/>
          <w:bCs/>
          <w:color w:val="222222"/>
          <w:sz w:val="21"/>
          <w:szCs w:val="21"/>
        </w:rPr>
        <w:t>:</w:t>
      </w:r>
    </w:p>
    <w:p w14:paraId="0A0B5B10"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стр</w:t>
      </w:r>
      <w:r w:rsidRPr="005768A9">
        <w:rPr>
          <w:rFonts w:ascii="Helvetica" w:hAnsi="Helvetica" w:cs="Helvetica"/>
          <w:b/>
          <w:bCs/>
          <w:color w:val="222222"/>
          <w:sz w:val="21"/>
          <w:szCs w:val="21"/>
        </w:rPr>
        <w:t>. 1</w:t>
      </w:r>
    </w:p>
    <w:p w14:paraId="70B1325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Зоологический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институт</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Российской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Академии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Наук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ЖОНОВИЧ</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Сергей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Александрович</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03.00.19 - </w:t>
      </w:r>
      <w:r w:rsidRPr="005768A9">
        <w:rPr>
          <w:rFonts w:ascii="Helvetica" w:hAnsi="Helvetica" w:cs="Helvetica" w:hint="eastAsia"/>
          <w:b/>
          <w:bCs/>
          <w:color w:val="222222"/>
          <w:sz w:val="21"/>
          <w:szCs w:val="21"/>
        </w:rPr>
        <w:t>Паразитология</w:t>
      </w:r>
      <w:r w:rsidRPr="005768A9">
        <w:rPr>
          <w:rFonts w:ascii="Helvetica" w:hAnsi="Helvetica" w:cs="Helvetica"/>
          <w:b/>
          <w:bCs/>
          <w:color w:val="222222"/>
          <w:sz w:val="21"/>
          <w:szCs w:val="21"/>
        </w:rPr>
        <w:t>,</w:t>
      </w:r>
    </w:p>
    <w:p w14:paraId="58E49F3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стр</w:t>
      </w:r>
      <w:r w:rsidRPr="005768A9">
        <w:rPr>
          <w:rFonts w:ascii="Helvetica" w:hAnsi="Helvetica" w:cs="Helvetica"/>
          <w:b/>
          <w:bCs/>
          <w:color w:val="222222"/>
          <w:sz w:val="21"/>
          <w:szCs w:val="21"/>
        </w:rPr>
        <w:t>. 10</w:t>
      </w:r>
    </w:p>
    <w:p w14:paraId="55BD3E5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микроскопии</w:t>
      </w:r>
      <w:r w:rsidRPr="005768A9">
        <w:rPr>
          <w:rFonts w:ascii="Helvetica" w:hAnsi="Helvetica" w:cs="Helvetica"/>
          <w:b/>
          <w:bCs/>
          <w:color w:val="222222"/>
          <w:sz w:val="21"/>
          <w:szCs w:val="21"/>
        </w:rPr>
        <w:t xml:space="preserve">. 11 </w:t>
      </w: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1. </w:t>
      </w:r>
      <w:r w:rsidRPr="005768A9">
        <w:rPr>
          <w:rFonts w:ascii="Helvetica" w:hAnsi="Helvetica" w:cs="Helvetica" w:hint="eastAsia"/>
          <w:b/>
          <w:bCs/>
          <w:color w:val="222222"/>
          <w:sz w:val="21"/>
          <w:szCs w:val="21"/>
        </w:rPr>
        <w:t>СЕНСИЛЛА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КАК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ОСНОВНОЙ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ЭЛЕМЕНТ</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1.1. </w:t>
      </w:r>
      <w:r w:rsidRPr="005768A9">
        <w:rPr>
          <w:rFonts w:ascii="Helvetica" w:hAnsi="Helvetica" w:cs="Helvetica" w:hint="eastAsia"/>
          <w:b/>
          <w:bCs/>
          <w:color w:val="222222"/>
          <w:sz w:val="21"/>
          <w:szCs w:val="21"/>
        </w:rPr>
        <w:t>Определения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представляет</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собой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особую</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обеспечивающих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получение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организмом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информации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состоянии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окружающей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среды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значительной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мере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определяющих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реакции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способствующие</w:t>
      </w:r>
    </w:p>
    <w:p w14:paraId="580CD037" w14:textId="77777777" w:rsidR="005768A9" w:rsidRPr="005768A9" w:rsidRDefault="005768A9" w:rsidP="005768A9">
      <w:pPr>
        <w:rPr>
          <w:rFonts w:ascii="Helvetica" w:hAnsi="Helvetica" w:cs="Helvetica"/>
          <w:b/>
          <w:bCs/>
          <w:color w:val="222222"/>
          <w:sz w:val="21"/>
          <w:szCs w:val="21"/>
          <w:lang w:val="en-US"/>
        </w:rPr>
      </w:pPr>
      <w:r w:rsidRPr="005768A9">
        <w:rPr>
          <w:rFonts w:ascii="Helvetica" w:hAnsi="Helvetica" w:cs="Helvetica" w:hint="eastAsia"/>
          <w:b/>
          <w:bCs/>
          <w:color w:val="222222"/>
          <w:sz w:val="21"/>
          <w:szCs w:val="21"/>
        </w:rPr>
        <w:t>стр</w:t>
      </w:r>
      <w:r w:rsidRPr="005768A9">
        <w:rPr>
          <w:rFonts w:ascii="Helvetica" w:hAnsi="Helvetica" w:cs="Helvetica"/>
          <w:b/>
          <w:bCs/>
          <w:color w:val="222222"/>
          <w:sz w:val="21"/>
          <w:szCs w:val="21"/>
          <w:lang w:val="en-US"/>
        </w:rPr>
        <w:t>. 423</w:t>
      </w:r>
    </w:p>
    <w:p w14:paraId="7E9CB48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lang w:val="en-US"/>
        </w:rPr>
        <w:t>Herr</w:t>
      </w:r>
      <w:r w:rsidRPr="005768A9">
        <w:rPr>
          <w:rFonts w:ascii="Helvetica" w:hAnsi="Helvetica" w:cs="Helvetica" w:hint="eastAsia"/>
          <w:b/>
          <w:bCs/>
          <w:color w:val="222222"/>
          <w:sz w:val="21"/>
          <w:szCs w:val="21"/>
          <w:lang w:val="en-US"/>
        </w:rPr>
        <w:t>é</w:t>
      </w:r>
      <w:r w:rsidRPr="005768A9">
        <w:rPr>
          <w:rFonts w:ascii="Helvetica" w:hAnsi="Helvetica" w:cs="Helvetica"/>
          <w:b/>
          <w:bCs/>
          <w:color w:val="222222"/>
          <w:sz w:val="21"/>
          <w:szCs w:val="21"/>
          <w:lang w:val="en-US"/>
        </w:rPr>
        <w:t xml:space="preserve"> W. / A k a d . Verl. Geest &amp; Portig K . - G . , Leipzig, 1949. </w:t>
      </w:r>
      <w:r w:rsidRPr="005768A9">
        <w:rPr>
          <w:rFonts w:ascii="Helvetica" w:hAnsi="Helvetica" w:cs="Helvetica"/>
          <w:b/>
          <w:bCs/>
          <w:color w:val="222222"/>
          <w:sz w:val="21"/>
          <w:szCs w:val="21"/>
        </w:rPr>
        <w:t xml:space="preserve">S. 427-431. </w:t>
      </w:r>
      <w:r w:rsidRPr="005768A9">
        <w:rPr>
          <w:rFonts w:ascii="Helvetica" w:hAnsi="Helvetica" w:cs="Helvetica" w:hint="eastAsia"/>
          <w:b/>
          <w:bCs/>
          <w:color w:val="222222"/>
          <w:sz w:val="21"/>
          <w:szCs w:val="21"/>
        </w:rPr>
        <w:t>ЗООЛОГИЧЕСКИЙ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ИНСТИТУТ</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АКАДЕМИИ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НАУК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ЛЕОНОВИЧ</w:t>
      </w:r>
      <w:r w:rsidRPr="005768A9">
        <w:rPr>
          <w:rFonts w:ascii="Helvetica" w:hAnsi="Helvetica" w:cs="Helvetica"/>
          <w:b/>
          <w:bCs/>
          <w:color w:val="222222"/>
          <w:sz w:val="21"/>
          <w:szCs w:val="21"/>
        </w:rPr>
        <w:t xml:space="preserve"> ^&gt; </w:t>
      </w:r>
      <w:r w:rsidRPr="005768A9">
        <w:rPr>
          <w:rFonts w:ascii="Helvetica" w:hAnsi="Helvetica" w:cs="Helvetica" w:hint="eastAsia"/>
          <w:b/>
          <w:bCs/>
          <w:color w:val="222222"/>
          <w:sz w:val="21"/>
          <w:szCs w:val="21"/>
        </w:rPr>
        <w:t>Сергей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Алексанрович</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03.00</w:t>
      </w:r>
      <w:r w:rsidRPr="005768A9">
        <w:rPr>
          <w:rFonts w:ascii="Helvetica" w:hAnsi="Helvetica" w:cs="Helvetica" w:hint="eastAsia"/>
          <w:b/>
          <w:bCs/>
          <w:color w:val="222222"/>
          <w:sz w:val="21"/>
          <w:szCs w:val="21"/>
        </w:rPr>
        <w:t>Т</w:t>
      </w:r>
      <w:r w:rsidRPr="005768A9">
        <w:rPr>
          <w:rFonts w:ascii="Helvetica" w:hAnsi="Helvetica" w:cs="Helvetica"/>
          <w:b/>
          <w:bCs/>
          <w:color w:val="222222"/>
          <w:sz w:val="21"/>
          <w:szCs w:val="21"/>
        </w:rPr>
        <w:t xml:space="preserve">9 - </w:t>
      </w:r>
      <w:r w:rsidRPr="005768A9">
        <w:rPr>
          <w:rFonts w:ascii="Helvetica" w:hAnsi="Helvetica" w:cs="Helvetica" w:hint="eastAsia"/>
          <w:b/>
          <w:bCs/>
          <w:color w:val="222222"/>
          <w:sz w:val="21"/>
          <w:szCs w:val="21"/>
        </w:rPr>
        <w:t>Паразитология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гельминотология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ДИССЕРТАЦИЯ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соискание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ученой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степени</w:t>
      </w:r>
    </w:p>
    <w:p w14:paraId="5CC79EF9" w14:textId="77777777" w:rsidR="005768A9" w:rsidRPr="005768A9" w:rsidRDefault="005768A9" w:rsidP="005768A9">
      <w:pPr>
        <w:rPr>
          <w:rFonts w:ascii="Helvetica" w:hAnsi="Helvetica" w:cs="Helvetica"/>
          <w:b/>
          <w:bCs/>
          <w:color w:val="222222"/>
          <w:sz w:val="21"/>
          <w:szCs w:val="21"/>
        </w:rPr>
      </w:pPr>
    </w:p>
    <w:p w14:paraId="712AAC2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Оглавление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диссертации</w:t>
      </w:r>
    </w:p>
    <w:p w14:paraId="0D1BD52D"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доктор</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биологических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наук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Леонович</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Сергей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Александрович</w:t>
      </w:r>
    </w:p>
    <w:p w14:paraId="7FCDD40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ВВЕДЕНИЕ</w:t>
      </w:r>
      <w:r w:rsidRPr="005768A9">
        <w:rPr>
          <w:rFonts w:ascii="Helvetica" w:hAnsi="Helvetica" w:cs="Helvetica"/>
          <w:b/>
          <w:bCs/>
          <w:color w:val="222222"/>
          <w:sz w:val="21"/>
          <w:szCs w:val="21"/>
        </w:rPr>
        <w:t>.</w:t>
      </w:r>
    </w:p>
    <w:p w14:paraId="164BB842" w14:textId="77777777" w:rsidR="005768A9" w:rsidRPr="005768A9" w:rsidRDefault="005768A9" w:rsidP="005768A9">
      <w:pPr>
        <w:rPr>
          <w:rFonts w:ascii="Helvetica" w:hAnsi="Helvetica" w:cs="Helvetica"/>
          <w:b/>
          <w:bCs/>
          <w:color w:val="222222"/>
          <w:sz w:val="21"/>
          <w:szCs w:val="21"/>
        </w:rPr>
      </w:pPr>
    </w:p>
    <w:p w14:paraId="71E879F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1. </w:t>
      </w:r>
      <w:r w:rsidRPr="005768A9">
        <w:rPr>
          <w:rFonts w:ascii="Helvetica" w:hAnsi="Helvetica" w:cs="Helvetica" w:hint="eastAsia"/>
          <w:b/>
          <w:bCs/>
          <w:color w:val="222222"/>
          <w:sz w:val="21"/>
          <w:szCs w:val="21"/>
        </w:rPr>
        <w:t>СЕНСИЛЛА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КАК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ОСНОВНОЙ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ЭЛЕМЕНТ</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7E9AF4B4" w14:textId="77777777" w:rsidR="005768A9" w:rsidRPr="005768A9" w:rsidRDefault="005768A9" w:rsidP="005768A9">
      <w:pPr>
        <w:rPr>
          <w:rFonts w:ascii="Helvetica" w:hAnsi="Helvetica" w:cs="Helvetica"/>
          <w:b/>
          <w:bCs/>
          <w:color w:val="222222"/>
          <w:sz w:val="21"/>
          <w:szCs w:val="21"/>
        </w:rPr>
      </w:pPr>
    </w:p>
    <w:p w14:paraId="19AA9BC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1.1 .</w:t>
      </w:r>
      <w:r w:rsidRPr="005768A9">
        <w:rPr>
          <w:rFonts w:ascii="Helvetica" w:hAnsi="Helvetica" w:cs="Helvetica" w:hint="eastAsia"/>
          <w:b/>
          <w:bCs/>
          <w:color w:val="222222"/>
          <w:sz w:val="21"/>
          <w:szCs w:val="21"/>
        </w:rPr>
        <w:t>Определения</w:t>
      </w:r>
      <w:r w:rsidRPr="005768A9">
        <w:rPr>
          <w:rFonts w:ascii="Helvetica" w:hAnsi="Helvetica" w:cs="Helvetica"/>
          <w:b/>
          <w:bCs/>
          <w:color w:val="222222"/>
          <w:sz w:val="21"/>
          <w:szCs w:val="21"/>
        </w:rPr>
        <w:t>.</w:t>
      </w:r>
    </w:p>
    <w:p w14:paraId="4127A512" w14:textId="77777777" w:rsidR="005768A9" w:rsidRPr="005768A9" w:rsidRDefault="005768A9" w:rsidP="005768A9">
      <w:pPr>
        <w:rPr>
          <w:rFonts w:ascii="Helvetica" w:hAnsi="Helvetica" w:cs="Helvetica"/>
          <w:b/>
          <w:bCs/>
          <w:color w:val="222222"/>
          <w:sz w:val="21"/>
          <w:szCs w:val="21"/>
        </w:rPr>
      </w:pPr>
    </w:p>
    <w:p w14:paraId="28F473B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 </w:t>
      </w:r>
      <w:r w:rsidRPr="005768A9">
        <w:rPr>
          <w:rFonts w:ascii="Helvetica" w:hAnsi="Helvetica" w:cs="Helvetica" w:hint="eastAsia"/>
          <w:b/>
          <w:bCs/>
          <w:color w:val="222222"/>
          <w:sz w:val="21"/>
          <w:szCs w:val="21"/>
        </w:rPr>
        <w:t>Строение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функционирование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w:t>
      </w:r>
    </w:p>
    <w:p w14:paraId="4507F498" w14:textId="77777777" w:rsidR="005768A9" w:rsidRPr="005768A9" w:rsidRDefault="005768A9" w:rsidP="005768A9">
      <w:pPr>
        <w:rPr>
          <w:rFonts w:ascii="Helvetica" w:hAnsi="Helvetica" w:cs="Helvetica"/>
          <w:b/>
          <w:bCs/>
          <w:color w:val="222222"/>
          <w:sz w:val="21"/>
          <w:szCs w:val="21"/>
        </w:rPr>
      </w:pPr>
    </w:p>
    <w:p w14:paraId="5D3F3F2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1.2.1. </w:t>
      </w:r>
      <w:r w:rsidRPr="005768A9">
        <w:rPr>
          <w:rFonts w:ascii="Helvetica" w:hAnsi="Helvetica" w:cs="Helvetica" w:hint="eastAsia"/>
          <w:b/>
          <w:bCs/>
          <w:color w:val="222222"/>
          <w:sz w:val="21"/>
          <w:szCs w:val="21"/>
        </w:rPr>
        <w:t>Рецепторные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клетки</w:t>
      </w:r>
      <w:r w:rsidRPr="005768A9">
        <w:rPr>
          <w:rFonts w:ascii="Helvetica" w:hAnsi="Helvetica" w:cs="Helvetica"/>
          <w:b/>
          <w:bCs/>
          <w:color w:val="222222"/>
          <w:sz w:val="21"/>
          <w:szCs w:val="21"/>
        </w:rPr>
        <w:t>.</w:t>
      </w:r>
    </w:p>
    <w:p w14:paraId="5E660C56" w14:textId="77777777" w:rsidR="005768A9" w:rsidRPr="005768A9" w:rsidRDefault="005768A9" w:rsidP="005768A9">
      <w:pPr>
        <w:rPr>
          <w:rFonts w:ascii="Helvetica" w:hAnsi="Helvetica" w:cs="Helvetica"/>
          <w:b/>
          <w:bCs/>
          <w:color w:val="222222"/>
          <w:sz w:val="21"/>
          <w:szCs w:val="21"/>
        </w:rPr>
      </w:pPr>
    </w:p>
    <w:p w14:paraId="0BF42B4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1.2.2. </w:t>
      </w:r>
      <w:r w:rsidRPr="005768A9">
        <w:rPr>
          <w:rFonts w:ascii="Helvetica" w:hAnsi="Helvetica" w:cs="Helvetica" w:hint="eastAsia"/>
          <w:b/>
          <w:bCs/>
          <w:color w:val="222222"/>
          <w:sz w:val="21"/>
          <w:szCs w:val="21"/>
        </w:rPr>
        <w:t>Оберточные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клетки</w:t>
      </w:r>
      <w:r w:rsidRPr="005768A9">
        <w:rPr>
          <w:rFonts w:ascii="Helvetica" w:hAnsi="Helvetica" w:cs="Helvetica"/>
          <w:b/>
          <w:bCs/>
          <w:color w:val="222222"/>
          <w:sz w:val="21"/>
          <w:szCs w:val="21"/>
        </w:rPr>
        <w:t>.</w:t>
      </w:r>
    </w:p>
    <w:p w14:paraId="312D8CE0" w14:textId="77777777" w:rsidR="005768A9" w:rsidRPr="005768A9" w:rsidRDefault="005768A9" w:rsidP="005768A9">
      <w:pPr>
        <w:rPr>
          <w:rFonts w:ascii="Helvetica" w:hAnsi="Helvetica" w:cs="Helvetica"/>
          <w:b/>
          <w:bCs/>
          <w:color w:val="222222"/>
          <w:sz w:val="21"/>
          <w:szCs w:val="21"/>
        </w:rPr>
      </w:pPr>
    </w:p>
    <w:p w14:paraId="3B8242C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1.2.3. </w:t>
      </w:r>
      <w:r w:rsidRPr="005768A9">
        <w:rPr>
          <w:rFonts w:ascii="Helvetica" w:hAnsi="Helvetica" w:cs="Helvetica" w:hint="eastAsia"/>
          <w:b/>
          <w:bCs/>
          <w:color w:val="222222"/>
          <w:sz w:val="21"/>
          <w:szCs w:val="21"/>
        </w:rPr>
        <w:t>Воспринимающий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аппарат</w:t>
      </w:r>
      <w:r w:rsidRPr="005768A9">
        <w:rPr>
          <w:rFonts w:ascii="Helvetica" w:hAnsi="Helvetica" w:cs="Helvetica"/>
          <w:b/>
          <w:bCs/>
          <w:color w:val="222222"/>
          <w:sz w:val="21"/>
          <w:szCs w:val="21"/>
        </w:rPr>
        <w:t>.</w:t>
      </w:r>
    </w:p>
    <w:p w14:paraId="0F494249" w14:textId="77777777" w:rsidR="005768A9" w:rsidRPr="005768A9" w:rsidRDefault="005768A9" w:rsidP="005768A9">
      <w:pPr>
        <w:rPr>
          <w:rFonts w:ascii="Helvetica" w:hAnsi="Helvetica" w:cs="Helvetica"/>
          <w:b/>
          <w:bCs/>
          <w:color w:val="222222"/>
          <w:sz w:val="21"/>
          <w:szCs w:val="21"/>
        </w:rPr>
      </w:pPr>
    </w:p>
    <w:p w14:paraId="0880AA8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1.2.4. </w:t>
      </w:r>
      <w:r w:rsidRPr="005768A9">
        <w:rPr>
          <w:rFonts w:ascii="Helvetica" w:hAnsi="Helvetica" w:cs="Helvetica" w:hint="eastAsia"/>
          <w:b/>
          <w:bCs/>
          <w:color w:val="222222"/>
          <w:sz w:val="21"/>
          <w:szCs w:val="21"/>
        </w:rPr>
        <w:t>Механизм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работы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общие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представления</w:t>
      </w:r>
      <w:r w:rsidRPr="005768A9">
        <w:rPr>
          <w:rFonts w:ascii="Helvetica" w:hAnsi="Helvetica" w:cs="Helvetica"/>
          <w:b/>
          <w:bCs/>
          <w:color w:val="222222"/>
          <w:sz w:val="21"/>
          <w:szCs w:val="21"/>
        </w:rPr>
        <w:t>).</w:t>
      </w:r>
    </w:p>
    <w:p w14:paraId="4B1A1BB6" w14:textId="77777777" w:rsidR="005768A9" w:rsidRPr="005768A9" w:rsidRDefault="005768A9" w:rsidP="005768A9">
      <w:pPr>
        <w:rPr>
          <w:rFonts w:ascii="Helvetica" w:hAnsi="Helvetica" w:cs="Helvetica"/>
          <w:b/>
          <w:bCs/>
          <w:color w:val="222222"/>
          <w:sz w:val="21"/>
          <w:szCs w:val="21"/>
        </w:rPr>
      </w:pPr>
    </w:p>
    <w:p w14:paraId="43A5F0D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1.2.5. </w:t>
      </w:r>
      <w:r w:rsidRPr="005768A9">
        <w:rPr>
          <w:rFonts w:ascii="Helvetica" w:hAnsi="Helvetica" w:cs="Helvetica" w:hint="eastAsia"/>
          <w:b/>
          <w:bCs/>
          <w:color w:val="222222"/>
          <w:sz w:val="21"/>
          <w:szCs w:val="21"/>
        </w:rPr>
        <w:t>Ультраструктурные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компоненты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воспринимающего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аппарата</w:t>
      </w:r>
      <w:r w:rsidRPr="005768A9">
        <w:rPr>
          <w:rFonts w:ascii="Helvetica" w:hAnsi="Helvetica" w:cs="Helvetica"/>
          <w:b/>
          <w:bCs/>
          <w:color w:val="222222"/>
          <w:sz w:val="21"/>
          <w:szCs w:val="21"/>
        </w:rPr>
        <w:t>.</w:t>
      </w:r>
    </w:p>
    <w:p w14:paraId="5014DB71" w14:textId="77777777" w:rsidR="005768A9" w:rsidRPr="005768A9" w:rsidRDefault="005768A9" w:rsidP="005768A9">
      <w:pPr>
        <w:rPr>
          <w:rFonts w:ascii="Helvetica" w:hAnsi="Helvetica" w:cs="Helvetica"/>
          <w:b/>
          <w:bCs/>
          <w:color w:val="222222"/>
          <w:sz w:val="21"/>
          <w:szCs w:val="21"/>
        </w:rPr>
      </w:pPr>
    </w:p>
    <w:p w14:paraId="4B33638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1.3. </w:t>
      </w:r>
      <w:r w:rsidRPr="005768A9">
        <w:rPr>
          <w:rFonts w:ascii="Helvetica" w:hAnsi="Helvetica" w:cs="Helvetica" w:hint="eastAsia"/>
          <w:b/>
          <w:bCs/>
          <w:color w:val="222222"/>
          <w:sz w:val="21"/>
          <w:szCs w:val="21"/>
        </w:rPr>
        <w:t>Существующие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подходы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классификации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литературный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обзор</w:t>
      </w:r>
      <w:r w:rsidRPr="005768A9">
        <w:rPr>
          <w:rFonts w:ascii="Helvetica" w:hAnsi="Helvetica" w:cs="Helvetica"/>
          <w:b/>
          <w:bCs/>
          <w:color w:val="222222"/>
          <w:sz w:val="21"/>
          <w:szCs w:val="21"/>
        </w:rPr>
        <w:t>).</w:t>
      </w:r>
    </w:p>
    <w:p w14:paraId="0D7D2375" w14:textId="77777777" w:rsidR="005768A9" w:rsidRPr="005768A9" w:rsidRDefault="005768A9" w:rsidP="005768A9">
      <w:pPr>
        <w:rPr>
          <w:rFonts w:ascii="Helvetica" w:hAnsi="Helvetica" w:cs="Helvetica"/>
          <w:b/>
          <w:bCs/>
          <w:color w:val="222222"/>
          <w:sz w:val="21"/>
          <w:szCs w:val="21"/>
        </w:rPr>
      </w:pPr>
    </w:p>
    <w:p w14:paraId="14C5FFF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1.4. </w:t>
      </w:r>
      <w:r w:rsidRPr="005768A9">
        <w:rPr>
          <w:rFonts w:ascii="Helvetica" w:hAnsi="Helvetica" w:cs="Helvetica" w:hint="eastAsia"/>
          <w:b/>
          <w:bCs/>
          <w:color w:val="222222"/>
          <w:sz w:val="21"/>
          <w:szCs w:val="21"/>
        </w:rPr>
        <w:t>Предлагаемая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классификация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0AF8A27C" w14:textId="77777777" w:rsidR="005768A9" w:rsidRPr="005768A9" w:rsidRDefault="005768A9" w:rsidP="005768A9">
      <w:pPr>
        <w:rPr>
          <w:rFonts w:ascii="Helvetica" w:hAnsi="Helvetica" w:cs="Helvetica"/>
          <w:b/>
          <w:bCs/>
          <w:color w:val="222222"/>
          <w:sz w:val="21"/>
          <w:szCs w:val="21"/>
        </w:rPr>
      </w:pPr>
    </w:p>
    <w:p w14:paraId="7F7E320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1.5. </w:t>
      </w:r>
      <w:r w:rsidRPr="005768A9">
        <w:rPr>
          <w:rFonts w:ascii="Helvetica" w:hAnsi="Helvetica" w:cs="Helvetica" w:hint="eastAsia"/>
          <w:b/>
          <w:bCs/>
          <w:color w:val="222222"/>
          <w:sz w:val="21"/>
          <w:szCs w:val="21"/>
        </w:rPr>
        <w:t>Морфогенез</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литературный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обзор</w:t>
      </w:r>
      <w:r w:rsidRPr="005768A9">
        <w:rPr>
          <w:rFonts w:ascii="Helvetica" w:hAnsi="Helvetica" w:cs="Helvetica"/>
          <w:b/>
          <w:bCs/>
          <w:color w:val="222222"/>
          <w:sz w:val="21"/>
          <w:szCs w:val="21"/>
        </w:rPr>
        <w:t>).</w:t>
      </w:r>
    </w:p>
    <w:p w14:paraId="27524595" w14:textId="77777777" w:rsidR="005768A9" w:rsidRPr="005768A9" w:rsidRDefault="005768A9" w:rsidP="005768A9">
      <w:pPr>
        <w:rPr>
          <w:rFonts w:ascii="Helvetica" w:hAnsi="Helvetica" w:cs="Helvetica"/>
          <w:b/>
          <w:bCs/>
          <w:color w:val="222222"/>
          <w:sz w:val="21"/>
          <w:szCs w:val="21"/>
        </w:rPr>
      </w:pPr>
    </w:p>
    <w:p w14:paraId="1A44358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1.6. </w:t>
      </w:r>
      <w:r w:rsidRPr="005768A9">
        <w:rPr>
          <w:rFonts w:ascii="Helvetica" w:hAnsi="Helvetica" w:cs="Helvetica" w:hint="eastAsia"/>
          <w:b/>
          <w:bCs/>
          <w:color w:val="222222"/>
          <w:sz w:val="21"/>
          <w:szCs w:val="21"/>
        </w:rPr>
        <w:t>Происхождение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гипотеза</w:t>
      </w:r>
      <w:r w:rsidRPr="005768A9">
        <w:rPr>
          <w:rFonts w:ascii="Helvetica" w:hAnsi="Helvetica" w:cs="Helvetica"/>
          <w:b/>
          <w:bCs/>
          <w:color w:val="222222"/>
          <w:sz w:val="21"/>
          <w:szCs w:val="21"/>
        </w:rPr>
        <w:t>).</w:t>
      </w:r>
    </w:p>
    <w:p w14:paraId="45C65210" w14:textId="77777777" w:rsidR="005768A9" w:rsidRPr="005768A9" w:rsidRDefault="005768A9" w:rsidP="005768A9">
      <w:pPr>
        <w:rPr>
          <w:rFonts w:ascii="Helvetica" w:hAnsi="Helvetica" w:cs="Helvetica"/>
          <w:b/>
          <w:bCs/>
          <w:color w:val="222222"/>
          <w:sz w:val="21"/>
          <w:szCs w:val="21"/>
        </w:rPr>
      </w:pPr>
    </w:p>
    <w:p w14:paraId="6446F75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2.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ТИПЫ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ОБНАРУЖЕННЫЕ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p>
    <w:p w14:paraId="118CBCE6" w14:textId="77777777" w:rsidR="005768A9" w:rsidRPr="005768A9" w:rsidRDefault="005768A9" w:rsidP="005768A9">
      <w:pPr>
        <w:rPr>
          <w:rFonts w:ascii="Helvetica" w:hAnsi="Helvetica" w:cs="Helvetica"/>
          <w:b/>
          <w:bCs/>
          <w:color w:val="222222"/>
          <w:sz w:val="21"/>
          <w:szCs w:val="21"/>
        </w:rPr>
      </w:pPr>
    </w:p>
    <w:p w14:paraId="5F377EA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ЭВОЛЮЦИОННЫЕ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ВЗАИМООТНОШЕНИЯ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МЕЖДУ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НИМИ</w:t>
      </w:r>
      <w:r w:rsidRPr="005768A9">
        <w:rPr>
          <w:rFonts w:ascii="Helvetica" w:hAnsi="Helvetica" w:cs="Helvetica"/>
          <w:b/>
          <w:bCs/>
          <w:color w:val="222222"/>
          <w:sz w:val="21"/>
          <w:szCs w:val="21"/>
        </w:rPr>
        <w:t>.</w:t>
      </w:r>
    </w:p>
    <w:p w14:paraId="6F037262" w14:textId="77777777" w:rsidR="005768A9" w:rsidRPr="005768A9" w:rsidRDefault="005768A9" w:rsidP="005768A9">
      <w:pPr>
        <w:rPr>
          <w:rFonts w:ascii="Helvetica" w:hAnsi="Helvetica" w:cs="Helvetica"/>
          <w:b/>
          <w:bCs/>
          <w:color w:val="222222"/>
          <w:sz w:val="21"/>
          <w:szCs w:val="21"/>
        </w:rPr>
      </w:pPr>
    </w:p>
    <w:p w14:paraId="72481B00"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 </w:t>
      </w:r>
      <w:r w:rsidRPr="005768A9">
        <w:rPr>
          <w:rFonts w:ascii="Helvetica" w:hAnsi="Helvetica" w:cs="Helvetica" w:hint="eastAsia"/>
          <w:b/>
          <w:bCs/>
          <w:color w:val="222222"/>
          <w:sz w:val="21"/>
          <w:szCs w:val="21"/>
        </w:rPr>
        <w:t>Морфологические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характеристики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основных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типов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w:t>
      </w:r>
    </w:p>
    <w:p w14:paraId="5340C383" w14:textId="77777777" w:rsidR="005768A9" w:rsidRPr="005768A9" w:rsidRDefault="005768A9" w:rsidP="005768A9">
      <w:pPr>
        <w:rPr>
          <w:rFonts w:ascii="Helvetica" w:hAnsi="Helvetica" w:cs="Helvetica"/>
          <w:b/>
          <w:bCs/>
          <w:color w:val="222222"/>
          <w:sz w:val="21"/>
          <w:szCs w:val="21"/>
        </w:rPr>
      </w:pPr>
    </w:p>
    <w:p w14:paraId="769963C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2.1.1.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волосковые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БС</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элемен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механорецепторных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7596F9A0" w14:textId="77777777" w:rsidR="005768A9" w:rsidRPr="005768A9" w:rsidRDefault="005768A9" w:rsidP="005768A9">
      <w:pPr>
        <w:rPr>
          <w:rFonts w:ascii="Helvetica" w:hAnsi="Helvetica" w:cs="Helvetica"/>
          <w:b/>
          <w:bCs/>
          <w:color w:val="222222"/>
          <w:sz w:val="21"/>
          <w:szCs w:val="21"/>
        </w:rPr>
      </w:pPr>
    </w:p>
    <w:p w14:paraId="3BF3720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2.1.1.1. </w:t>
      </w:r>
      <w:r w:rsidRPr="005768A9">
        <w:rPr>
          <w:rFonts w:ascii="Helvetica" w:hAnsi="Helvetica" w:cs="Helvetica" w:hint="eastAsia"/>
          <w:b/>
          <w:bCs/>
          <w:color w:val="222222"/>
          <w:sz w:val="21"/>
          <w:szCs w:val="21"/>
        </w:rPr>
        <w:t>Простые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ПБС</w:t>
      </w:r>
      <w:r w:rsidRPr="005768A9">
        <w:rPr>
          <w:rFonts w:ascii="Helvetica" w:hAnsi="Helvetica" w:cs="Helvetica"/>
          <w:b/>
          <w:bCs/>
          <w:color w:val="222222"/>
          <w:sz w:val="21"/>
          <w:szCs w:val="21"/>
        </w:rPr>
        <w:t>).</w:t>
      </w:r>
    </w:p>
    <w:p w14:paraId="056A369C" w14:textId="77777777" w:rsidR="005768A9" w:rsidRPr="005768A9" w:rsidRDefault="005768A9" w:rsidP="005768A9">
      <w:pPr>
        <w:rPr>
          <w:rFonts w:ascii="Helvetica" w:hAnsi="Helvetica" w:cs="Helvetica"/>
          <w:b/>
          <w:bCs/>
          <w:color w:val="222222"/>
          <w:sz w:val="21"/>
          <w:szCs w:val="21"/>
        </w:rPr>
      </w:pPr>
    </w:p>
    <w:p w14:paraId="56BDBDC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2.1.1.2. </w:t>
      </w:r>
      <w:r w:rsidRPr="005768A9">
        <w:rPr>
          <w:rFonts w:ascii="Helvetica" w:hAnsi="Helvetica" w:cs="Helvetica" w:hint="eastAsia"/>
          <w:b/>
          <w:bCs/>
          <w:color w:val="222222"/>
          <w:sz w:val="21"/>
          <w:szCs w:val="21"/>
        </w:rPr>
        <w:t>Трихоботрии</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ботридиальные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ББС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виброрецепции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краснотелковых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4825B96E" w14:textId="77777777" w:rsidR="005768A9" w:rsidRPr="005768A9" w:rsidRDefault="005768A9" w:rsidP="005768A9">
      <w:pPr>
        <w:rPr>
          <w:rFonts w:ascii="Helvetica" w:hAnsi="Helvetica" w:cs="Helvetica"/>
          <w:b/>
          <w:bCs/>
          <w:color w:val="222222"/>
          <w:sz w:val="21"/>
          <w:szCs w:val="21"/>
        </w:rPr>
      </w:pPr>
    </w:p>
    <w:p w14:paraId="6A4797C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2.1.2.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БПС</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терморецепторы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вероятные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гигрорецепторы</w:t>
      </w:r>
      <w:r w:rsidRPr="005768A9">
        <w:rPr>
          <w:rFonts w:ascii="Helvetica" w:hAnsi="Helvetica" w:cs="Helvetica"/>
          <w:b/>
          <w:bCs/>
          <w:color w:val="222222"/>
          <w:sz w:val="21"/>
          <w:szCs w:val="21"/>
        </w:rPr>
        <w:t>.:.</w:t>
      </w:r>
    </w:p>
    <w:p w14:paraId="5795F5C5" w14:textId="77777777" w:rsidR="005768A9" w:rsidRPr="005768A9" w:rsidRDefault="005768A9" w:rsidP="005768A9">
      <w:pPr>
        <w:rPr>
          <w:rFonts w:ascii="Helvetica" w:hAnsi="Helvetica" w:cs="Helvetica"/>
          <w:b/>
          <w:bCs/>
          <w:color w:val="222222"/>
          <w:sz w:val="21"/>
          <w:szCs w:val="21"/>
        </w:rPr>
      </w:pPr>
    </w:p>
    <w:p w14:paraId="2F026FE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2.1.2.1. </w:t>
      </w:r>
      <w:r w:rsidRPr="005768A9">
        <w:rPr>
          <w:rFonts w:ascii="Helvetica" w:hAnsi="Helvetica" w:cs="Helvetica" w:hint="eastAsia"/>
          <w:b/>
          <w:bCs/>
          <w:color w:val="222222"/>
          <w:sz w:val="21"/>
          <w:szCs w:val="21"/>
        </w:rPr>
        <w:t>Апитрихии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однополостные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w:t>
      </w:r>
      <w:r w:rsidRPr="005768A9">
        <w:rPr>
          <w:rFonts w:ascii="Helvetica" w:hAnsi="Helvetica" w:cs="Helvetica" w:hint="eastAsia"/>
          <w:b/>
          <w:bCs/>
          <w:color w:val="222222"/>
          <w:sz w:val="21"/>
          <w:szCs w:val="21"/>
        </w:rPr>
        <w:t>аБОС</w:t>
      </w:r>
      <w:r w:rsidRPr="005768A9">
        <w:rPr>
          <w:rFonts w:ascii="Helvetica" w:hAnsi="Helvetica" w:cs="Helvetica"/>
          <w:b/>
          <w:bCs/>
          <w:color w:val="222222"/>
          <w:sz w:val="21"/>
          <w:szCs w:val="21"/>
        </w:rPr>
        <w:t>).</w:t>
      </w:r>
    </w:p>
    <w:p w14:paraId="0B8C4CB0" w14:textId="77777777" w:rsidR="005768A9" w:rsidRPr="005768A9" w:rsidRDefault="005768A9" w:rsidP="005768A9">
      <w:pPr>
        <w:rPr>
          <w:rFonts w:ascii="Helvetica" w:hAnsi="Helvetica" w:cs="Helvetica"/>
          <w:b/>
          <w:bCs/>
          <w:color w:val="222222"/>
          <w:sz w:val="21"/>
          <w:szCs w:val="21"/>
        </w:rPr>
      </w:pPr>
    </w:p>
    <w:p w14:paraId="2066A5E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2.1.2.2. </w:t>
      </w:r>
      <w:r w:rsidRPr="005768A9">
        <w:rPr>
          <w:rFonts w:ascii="Helvetica" w:hAnsi="Helvetica" w:cs="Helvetica" w:hint="eastAsia"/>
          <w:b/>
          <w:bCs/>
          <w:color w:val="222222"/>
          <w:sz w:val="21"/>
          <w:szCs w:val="21"/>
        </w:rPr>
        <w:t>Канальцевые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однополостные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кБОС</w:t>
      </w:r>
      <w:r w:rsidRPr="005768A9">
        <w:rPr>
          <w:rFonts w:ascii="Helvetica" w:hAnsi="Helvetica" w:cs="Helvetica"/>
          <w:b/>
          <w:bCs/>
          <w:color w:val="222222"/>
          <w:sz w:val="21"/>
          <w:szCs w:val="21"/>
        </w:rPr>
        <w:t>).</w:t>
      </w:r>
    </w:p>
    <w:p w14:paraId="1CF7379B" w14:textId="77777777" w:rsidR="005768A9" w:rsidRPr="005768A9" w:rsidRDefault="005768A9" w:rsidP="005768A9">
      <w:pPr>
        <w:rPr>
          <w:rFonts w:ascii="Helvetica" w:hAnsi="Helvetica" w:cs="Helvetica"/>
          <w:b/>
          <w:bCs/>
          <w:color w:val="222222"/>
          <w:sz w:val="21"/>
          <w:szCs w:val="21"/>
        </w:rPr>
      </w:pPr>
    </w:p>
    <w:p w14:paraId="531D00F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2.1.2.3. </w:t>
      </w:r>
      <w:r w:rsidRPr="005768A9">
        <w:rPr>
          <w:rFonts w:ascii="Helvetica" w:hAnsi="Helvetica" w:cs="Helvetica" w:hint="eastAsia"/>
          <w:b/>
          <w:bCs/>
          <w:color w:val="222222"/>
          <w:sz w:val="21"/>
          <w:szCs w:val="21"/>
        </w:rPr>
        <w:t>Многополостные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беспоровые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БМС</w:t>
      </w:r>
      <w:r w:rsidRPr="005768A9">
        <w:rPr>
          <w:rFonts w:ascii="Helvetica" w:hAnsi="Helvetica" w:cs="Helvetica"/>
          <w:b/>
          <w:bCs/>
          <w:color w:val="222222"/>
          <w:sz w:val="21"/>
          <w:szCs w:val="21"/>
        </w:rPr>
        <w:t>).</w:t>
      </w:r>
    </w:p>
    <w:p w14:paraId="1ABBAEEC" w14:textId="77777777" w:rsidR="005768A9" w:rsidRPr="005768A9" w:rsidRDefault="005768A9" w:rsidP="005768A9">
      <w:pPr>
        <w:rPr>
          <w:rFonts w:ascii="Helvetica" w:hAnsi="Helvetica" w:cs="Helvetica"/>
          <w:b/>
          <w:bCs/>
          <w:color w:val="222222"/>
          <w:sz w:val="21"/>
          <w:szCs w:val="21"/>
        </w:rPr>
      </w:pPr>
    </w:p>
    <w:p w14:paraId="2D325260"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2.1.3. </w:t>
      </w:r>
      <w:r w:rsidRPr="005768A9">
        <w:rPr>
          <w:rFonts w:ascii="Helvetica" w:hAnsi="Helvetica" w:cs="Helvetica" w:hint="eastAsia"/>
          <w:b/>
          <w:bCs/>
          <w:color w:val="222222"/>
          <w:sz w:val="21"/>
          <w:szCs w:val="21"/>
        </w:rPr>
        <w:t>Однопоровые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или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верхушечной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порой</w:t>
      </w:r>
      <w:r w:rsidRPr="005768A9">
        <w:rPr>
          <w:rFonts w:ascii="Helvetica" w:hAnsi="Helvetica" w:cs="Helvetica"/>
          <w:b/>
          <w:bCs/>
          <w:color w:val="222222"/>
          <w:sz w:val="21"/>
          <w:szCs w:val="21"/>
        </w:rPr>
        <w:t>) (</w:t>
      </w:r>
      <w:r w:rsidRPr="005768A9">
        <w:rPr>
          <w:rFonts w:ascii="Helvetica" w:hAnsi="Helvetica" w:cs="Helvetica" w:hint="eastAsia"/>
          <w:b/>
          <w:bCs/>
          <w:color w:val="222222"/>
          <w:sz w:val="21"/>
          <w:szCs w:val="21"/>
        </w:rPr>
        <w:t>ОС</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контактные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хеморецепторные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w:t>
      </w:r>
    </w:p>
    <w:p w14:paraId="7E8F0104" w14:textId="77777777" w:rsidR="005768A9" w:rsidRPr="005768A9" w:rsidRDefault="005768A9" w:rsidP="005768A9">
      <w:pPr>
        <w:rPr>
          <w:rFonts w:ascii="Helvetica" w:hAnsi="Helvetica" w:cs="Helvetica"/>
          <w:b/>
          <w:bCs/>
          <w:color w:val="222222"/>
          <w:sz w:val="21"/>
          <w:szCs w:val="21"/>
        </w:rPr>
      </w:pPr>
    </w:p>
    <w:p w14:paraId="4F26F5F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2.1.3.1. </w:t>
      </w:r>
      <w:r w:rsidRPr="005768A9">
        <w:rPr>
          <w:rFonts w:ascii="Helvetica" w:hAnsi="Helvetica" w:cs="Helvetica" w:hint="eastAsia"/>
          <w:b/>
          <w:bCs/>
          <w:color w:val="222222"/>
          <w:sz w:val="21"/>
          <w:szCs w:val="21"/>
        </w:rPr>
        <w:t>Многополостные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верхушечной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порой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МОС</w:t>
      </w:r>
      <w:r w:rsidRPr="005768A9">
        <w:rPr>
          <w:rFonts w:ascii="Helvetica" w:hAnsi="Helvetica" w:cs="Helvetica"/>
          <w:b/>
          <w:bCs/>
          <w:color w:val="222222"/>
          <w:sz w:val="21"/>
          <w:szCs w:val="21"/>
        </w:rPr>
        <w:t>).</w:t>
      </w:r>
    </w:p>
    <w:p w14:paraId="24B77E05" w14:textId="77777777" w:rsidR="005768A9" w:rsidRPr="005768A9" w:rsidRDefault="005768A9" w:rsidP="005768A9">
      <w:pPr>
        <w:rPr>
          <w:rFonts w:ascii="Helvetica" w:hAnsi="Helvetica" w:cs="Helvetica"/>
          <w:b/>
          <w:bCs/>
          <w:color w:val="222222"/>
          <w:sz w:val="21"/>
          <w:szCs w:val="21"/>
        </w:rPr>
      </w:pPr>
    </w:p>
    <w:p w14:paraId="2E6A458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2.1.3.2. </w:t>
      </w:r>
      <w:r w:rsidRPr="005768A9">
        <w:rPr>
          <w:rFonts w:ascii="Helvetica" w:hAnsi="Helvetica" w:cs="Helvetica" w:hint="eastAsia"/>
          <w:b/>
          <w:bCs/>
          <w:color w:val="222222"/>
          <w:sz w:val="21"/>
          <w:szCs w:val="21"/>
        </w:rPr>
        <w:t>Однополостные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однопоровые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ООС</w:t>
      </w:r>
      <w:r w:rsidRPr="005768A9">
        <w:rPr>
          <w:rFonts w:ascii="Helvetica" w:hAnsi="Helvetica" w:cs="Helvetica"/>
          <w:b/>
          <w:bCs/>
          <w:color w:val="222222"/>
          <w:sz w:val="21"/>
          <w:szCs w:val="21"/>
        </w:rPr>
        <w:t>).</w:t>
      </w:r>
    </w:p>
    <w:p w14:paraId="3DF94ED7" w14:textId="77777777" w:rsidR="005768A9" w:rsidRPr="005768A9" w:rsidRDefault="005768A9" w:rsidP="005768A9">
      <w:pPr>
        <w:rPr>
          <w:rFonts w:ascii="Helvetica" w:hAnsi="Helvetica" w:cs="Helvetica"/>
          <w:b/>
          <w:bCs/>
          <w:color w:val="222222"/>
          <w:sz w:val="21"/>
          <w:szCs w:val="21"/>
        </w:rPr>
      </w:pPr>
    </w:p>
    <w:p w14:paraId="205253F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2.1.4. </w:t>
      </w:r>
      <w:r w:rsidRPr="005768A9">
        <w:rPr>
          <w:rFonts w:ascii="Helvetica" w:hAnsi="Helvetica" w:cs="Helvetica" w:hint="eastAsia"/>
          <w:b/>
          <w:bCs/>
          <w:color w:val="222222"/>
          <w:sz w:val="21"/>
          <w:szCs w:val="21"/>
        </w:rPr>
        <w:t>Многопоровые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однополостные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ОМС</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элементы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обоняния</w:t>
      </w:r>
      <w:r w:rsidRPr="005768A9">
        <w:rPr>
          <w:rFonts w:ascii="Helvetica" w:hAnsi="Helvetica" w:cs="Helvetica"/>
          <w:b/>
          <w:bCs/>
          <w:color w:val="222222"/>
          <w:sz w:val="21"/>
          <w:szCs w:val="21"/>
        </w:rPr>
        <w:t>.</w:t>
      </w:r>
    </w:p>
    <w:p w14:paraId="116B031E" w14:textId="77777777" w:rsidR="005768A9" w:rsidRPr="005768A9" w:rsidRDefault="005768A9" w:rsidP="005768A9">
      <w:pPr>
        <w:rPr>
          <w:rFonts w:ascii="Helvetica" w:hAnsi="Helvetica" w:cs="Helvetica"/>
          <w:b/>
          <w:bCs/>
          <w:color w:val="222222"/>
          <w:sz w:val="21"/>
          <w:szCs w:val="21"/>
        </w:rPr>
      </w:pPr>
    </w:p>
    <w:p w14:paraId="5163631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2.1.5. </w:t>
      </w:r>
      <w:r w:rsidRPr="005768A9">
        <w:rPr>
          <w:rFonts w:ascii="Helvetica" w:hAnsi="Helvetica" w:cs="Helvetica" w:hint="eastAsia"/>
          <w:b/>
          <w:bCs/>
          <w:color w:val="222222"/>
          <w:sz w:val="21"/>
          <w:szCs w:val="21"/>
        </w:rPr>
        <w:t>Многопоровые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многополостные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ММС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полифункциональные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6CDCAD30" w14:textId="77777777" w:rsidR="005768A9" w:rsidRPr="005768A9" w:rsidRDefault="005768A9" w:rsidP="005768A9">
      <w:pPr>
        <w:rPr>
          <w:rFonts w:ascii="Helvetica" w:hAnsi="Helvetica" w:cs="Helvetica"/>
          <w:b/>
          <w:bCs/>
          <w:color w:val="222222"/>
          <w:sz w:val="21"/>
          <w:szCs w:val="21"/>
        </w:rPr>
      </w:pPr>
    </w:p>
    <w:p w14:paraId="68ECE9B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2.1.5.1. </w:t>
      </w:r>
      <w:r w:rsidRPr="005768A9">
        <w:rPr>
          <w:rFonts w:ascii="Helvetica" w:hAnsi="Helvetica" w:cs="Helvetica" w:hint="eastAsia"/>
          <w:b/>
          <w:bCs/>
          <w:color w:val="222222"/>
          <w:sz w:val="21"/>
          <w:szCs w:val="21"/>
        </w:rPr>
        <w:t>Канальцевые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многополостные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многопоровые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кММС</w:t>
      </w:r>
      <w:r w:rsidRPr="005768A9">
        <w:rPr>
          <w:rFonts w:ascii="Helvetica" w:hAnsi="Helvetica" w:cs="Helvetica"/>
          <w:b/>
          <w:bCs/>
          <w:color w:val="222222"/>
          <w:sz w:val="21"/>
          <w:szCs w:val="21"/>
        </w:rPr>
        <w:t>).</w:t>
      </w:r>
    </w:p>
    <w:p w14:paraId="63D02006" w14:textId="77777777" w:rsidR="005768A9" w:rsidRPr="005768A9" w:rsidRDefault="005768A9" w:rsidP="005768A9">
      <w:pPr>
        <w:rPr>
          <w:rFonts w:ascii="Helvetica" w:hAnsi="Helvetica" w:cs="Helvetica"/>
          <w:b/>
          <w:bCs/>
          <w:color w:val="222222"/>
          <w:sz w:val="21"/>
          <w:szCs w:val="21"/>
        </w:rPr>
      </w:pPr>
    </w:p>
    <w:p w14:paraId="426965A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2.1.5.2. </w:t>
      </w:r>
      <w:r w:rsidRPr="005768A9">
        <w:rPr>
          <w:rFonts w:ascii="Helvetica" w:hAnsi="Helvetica" w:cs="Helvetica" w:hint="eastAsia"/>
          <w:b/>
          <w:bCs/>
          <w:color w:val="222222"/>
          <w:sz w:val="21"/>
          <w:szCs w:val="21"/>
        </w:rPr>
        <w:t>Погруженно</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многополостные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многопоровые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p>
    <w:p w14:paraId="606D07CA" w14:textId="77777777" w:rsidR="005768A9" w:rsidRPr="005768A9" w:rsidRDefault="005768A9" w:rsidP="005768A9">
      <w:pPr>
        <w:rPr>
          <w:rFonts w:ascii="Helvetica" w:hAnsi="Helvetica" w:cs="Helvetica"/>
          <w:b/>
          <w:bCs/>
          <w:color w:val="222222"/>
          <w:sz w:val="21"/>
          <w:szCs w:val="21"/>
        </w:rPr>
      </w:pPr>
    </w:p>
    <w:p w14:paraId="51D0A79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2.1.6. </w:t>
      </w:r>
      <w:r w:rsidRPr="005768A9">
        <w:rPr>
          <w:rFonts w:ascii="Helvetica" w:hAnsi="Helvetica" w:cs="Helvetica" w:hint="eastAsia"/>
          <w:b/>
          <w:bCs/>
          <w:color w:val="222222"/>
          <w:sz w:val="21"/>
          <w:szCs w:val="21"/>
        </w:rPr>
        <w:t>Безволосковые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w:t>
      </w:r>
    </w:p>
    <w:p w14:paraId="4CBA82E8" w14:textId="77777777" w:rsidR="005768A9" w:rsidRPr="005768A9" w:rsidRDefault="005768A9" w:rsidP="005768A9">
      <w:pPr>
        <w:rPr>
          <w:rFonts w:ascii="Helvetica" w:hAnsi="Helvetica" w:cs="Helvetica"/>
          <w:b/>
          <w:bCs/>
          <w:color w:val="222222"/>
          <w:sz w:val="21"/>
          <w:szCs w:val="21"/>
        </w:rPr>
      </w:pPr>
    </w:p>
    <w:p w14:paraId="2A3CCE7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2.1.6.1. </w:t>
      </w:r>
      <w:r w:rsidRPr="005768A9">
        <w:rPr>
          <w:rFonts w:ascii="Helvetica" w:hAnsi="Helvetica" w:cs="Helvetica" w:hint="eastAsia"/>
          <w:b/>
          <w:bCs/>
          <w:color w:val="222222"/>
          <w:sz w:val="21"/>
          <w:szCs w:val="21"/>
        </w:rPr>
        <w:t>Механорецепторные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безволосковые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проприо</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цепторы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79C91F9D" w14:textId="77777777" w:rsidR="005768A9" w:rsidRPr="005768A9" w:rsidRDefault="005768A9" w:rsidP="005768A9">
      <w:pPr>
        <w:rPr>
          <w:rFonts w:ascii="Helvetica" w:hAnsi="Helvetica" w:cs="Helvetica"/>
          <w:b/>
          <w:bCs/>
          <w:color w:val="222222"/>
          <w:sz w:val="21"/>
          <w:szCs w:val="21"/>
        </w:rPr>
      </w:pPr>
    </w:p>
    <w:p w14:paraId="33CEC45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2.1.6.2. </w:t>
      </w:r>
      <w:r w:rsidRPr="005768A9">
        <w:rPr>
          <w:rFonts w:ascii="Helvetica" w:hAnsi="Helvetica" w:cs="Helvetica" w:hint="eastAsia"/>
          <w:b/>
          <w:bCs/>
          <w:color w:val="222222"/>
          <w:sz w:val="21"/>
          <w:szCs w:val="21"/>
        </w:rPr>
        <w:t>Чувствительная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ямка</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безволосковый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контактный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хеморецептор</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ЮЗ</w:t>
      </w:r>
    </w:p>
    <w:p w14:paraId="1E4E420D" w14:textId="77777777" w:rsidR="005768A9" w:rsidRPr="005768A9" w:rsidRDefault="005768A9" w:rsidP="005768A9">
      <w:pPr>
        <w:rPr>
          <w:rFonts w:ascii="Helvetica" w:hAnsi="Helvetica" w:cs="Helvetica"/>
          <w:b/>
          <w:bCs/>
          <w:color w:val="222222"/>
          <w:sz w:val="21"/>
          <w:szCs w:val="21"/>
        </w:rPr>
      </w:pPr>
    </w:p>
    <w:p w14:paraId="3B48B26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2.1.6.3. </w:t>
      </w:r>
      <w:r w:rsidRPr="005768A9">
        <w:rPr>
          <w:rFonts w:ascii="Helvetica" w:hAnsi="Helvetica" w:cs="Helvetica" w:hint="eastAsia"/>
          <w:b/>
          <w:bCs/>
          <w:color w:val="222222"/>
          <w:sz w:val="21"/>
          <w:szCs w:val="21"/>
        </w:rPr>
        <w:t>Пористая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сенсилла</w:t>
      </w:r>
      <w:r w:rsidRPr="005768A9">
        <w:rPr>
          <w:rFonts w:ascii="Helvetica" w:hAnsi="Helvetica" w:cs="Helvetica"/>
          <w:b/>
          <w:bCs/>
          <w:color w:val="222222"/>
          <w:sz w:val="21"/>
          <w:szCs w:val="21"/>
        </w:rPr>
        <w:t>.</w:t>
      </w:r>
    </w:p>
    <w:p w14:paraId="6EF116C5" w14:textId="77777777" w:rsidR="005768A9" w:rsidRPr="005768A9" w:rsidRDefault="005768A9" w:rsidP="005768A9">
      <w:pPr>
        <w:rPr>
          <w:rFonts w:ascii="Helvetica" w:hAnsi="Helvetica" w:cs="Helvetica"/>
          <w:b/>
          <w:bCs/>
          <w:color w:val="222222"/>
          <w:sz w:val="21"/>
          <w:szCs w:val="21"/>
        </w:rPr>
      </w:pPr>
    </w:p>
    <w:p w14:paraId="32037F5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2.2. </w:t>
      </w:r>
      <w:r w:rsidRPr="005768A9">
        <w:rPr>
          <w:rFonts w:ascii="Helvetica" w:hAnsi="Helvetica" w:cs="Helvetica" w:hint="eastAsia"/>
          <w:b/>
          <w:bCs/>
          <w:color w:val="222222"/>
          <w:sz w:val="21"/>
          <w:szCs w:val="21"/>
        </w:rPr>
        <w:t>Мофогенетические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связи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между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основными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типами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r w:rsidRPr="005768A9">
        <w:rPr>
          <w:rFonts w:ascii="Helvetica" w:hAnsi="Helvetica" w:cs="Helvetica"/>
          <w:b/>
          <w:bCs/>
          <w:color w:val="222222"/>
          <w:sz w:val="21"/>
          <w:szCs w:val="21"/>
        </w:rPr>
        <w:t>.</w:t>
      </w:r>
    </w:p>
    <w:p w14:paraId="4B3955DE" w14:textId="77777777" w:rsidR="005768A9" w:rsidRPr="005768A9" w:rsidRDefault="005768A9" w:rsidP="005768A9">
      <w:pPr>
        <w:rPr>
          <w:rFonts w:ascii="Helvetica" w:hAnsi="Helvetica" w:cs="Helvetica"/>
          <w:b/>
          <w:bCs/>
          <w:color w:val="222222"/>
          <w:sz w:val="21"/>
          <w:szCs w:val="21"/>
        </w:rPr>
      </w:pPr>
    </w:p>
    <w:p w14:paraId="71A00BF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3. </w:t>
      </w:r>
      <w:r w:rsidRPr="005768A9">
        <w:rPr>
          <w:rFonts w:ascii="Helvetica" w:hAnsi="Helvetica" w:cs="Helvetica" w:hint="eastAsia"/>
          <w:b/>
          <w:bCs/>
          <w:color w:val="222222"/>
          <w:sz w:val="21"/>
          <w:szCs w:val="21"/>
        </w:rPr>
        <w:t>ГЛАЗА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АСЕНСИЛЛЯРНЫЕ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П</w:t>
      </w:r>
    </w:p>
    <w:p w14:paraId="23F93A7D" w14:textId="77777777" w:rsidR="005768A9" w:rsidRPr="005768A9" w:rsidRDefault="005768A9" w:rsidP="005768A9">
      <w:pPr>
        <w:rPr>
          <w:rFonts w:ascii="Helvetica" w:hAnsi="Helvetica" w:cs="Helvetica"/>
          <w:b/>
          <w:bCs/>
          <w:color w:val="222222"/>
          <w:sz w:val="21"/>
          <w:szCs w:val="21"/>
        </w:rPr>
      </w:pPr>
    </w:p>
    <w:p w14:paraId="2B4582D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ЗЛ</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Глаз</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как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фоторецепторный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w:t>
      </w:r>
    </w:p>
    <w:p w14:paraId="24B912C7" w14:textId="77777777" w:rsidR="005768A9" w:rsidRPr="005768A9" w:rsidRDefault="005768A9" w:rsidP="005768A9">
      <w:pPr>
        <w:rPr>
          <w:rFonts w:ascii="Helvetica" w:hAnsi="Helvetica" w:cs="Helvetica"/>
          <w:b/>
          <w:bCs/>
          <w:color w:val="222222"/>
          <w:sz w:val="21"/>
          <w:szCs w:val="21"/>
        </w:rPr>
      </w:pPr>
    </w:p>
    <w:p w14:paraId="6B12174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 </w:t>
      </w:r>
      <w:r w:rsidRPr="005768A9">
        <w:rPr>
          <w:rFonts w:ascii="Helvetica" w:hAnsi="Helvetica" w:cs="Helvetica" w:hint="eastAsia"/>
          <w:b/>
          <w:bCs/>
          <w:color w:val="222222"/>
          <w:sz w:val="21"/>
          <w:szCs w:val="21"/>
        </w:rPr>
        <w:t>Глаза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30133D4F" w14:textId="77777777" w:rsidR="005768A9" w:rsidRPr="005768A9" w:rsidRDefault="005768A9" w:rsidP="005768A9">
      <w:pPr>
        <w:rPr>
          <w:rFonts w:ascii="Helvetica" w:hAnsi="Helvetica" w:cs="Helvetica"/>
          <w:b/>
          <w:bCs/>
          <w:color w:val="222222"/>
          <w:sz w:val="21"/>
          <w:szCs w:val="21"/>
        </w:rPr>
      </w:pPr>
    </w:p>
    <w:p w14:paraId="6D23BCC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3.2.1. </w:t>
      </w:r>
      <w:r w:rsidRPr="005768A9">
        <w:rPr>
          <w:rFonts w:ascii="Helvetica" w:hAnsi="Helvetica" w:cs="Helvetica" w:hint="eastAsia"/>
          <w:b/>
          <w:bCs/>
          <w:color w:val="222222"/>
          <w:sz w:val="21"/>
          <w:szCs w:val="21"/>
        </w:rPr>
        <w:t>Светопреломляющий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аппарат</w:t>
      </w:r>
      <w:r w:rsidRPr="005768A9">
        <w:rPr>
          <w:rFonts w:ascii="Helvetica" w:hAnsi="Helvetica" w:cs="Helvetica"/>
          <w:b/>
          <w:bCs/>
          <w:color w:val="222222"/>
          <w:sz w:val="21"/>
          <w:szCs w:val="21"/>
        </w:rPr>
        <w:t>.</w:t>
      </w:r>
    </w:p>
    <w:p w14:paraId="0F0D8678" w14:textId="77777777" w:rsidR="005768A9" w:rsidRPr="005768A9" w:rsidRDefault="005768A9" w:rsidP="005768A9">
      <w:pPr>
        <w:rPr>
          <w:rFonts w:ascii="Helvetica" w:hAnsi="Helvetica" w:cs="Helvetica"/>
          <w:b/>
          <w:bCs/>
          <w:color w:val="222222"/>
          <w:sz w:val="21"/>
          <w:szCs w:val="21"/>
        </w:rPr>
      </w:pPr>
    </w:p>
    <w:p w14:paraId="14EC665D"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3.2.2. </w:t>
      </w:r>
      <w:r w:rsidRPr="005768A9">
        <w:rPr>
          <w:rFonts w:ascii="Helvetica" w:hAnsi="Helvetica" w:cs="Helvetica" w:hint="eastAsia"/>
          <w:b/>
          <w:bCs/>
          <w:color w:val="222222"/>
          <w:sz w:val="21"/>
          <w:szCs w:val="21"/>
        </w:rPr>
        <w:t>Светочувствительный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аппарат</w:t>
      </w:r>
      <w:r w:rsidRPr="005768A9">
        <w:rPr>
          <w:rFonts w:ascii="Helvetica" w:hAnsi="Helvetica" w:cs="Helvetica"/>
          <w:b/>
          <w:bCs/>
          <w:color w:val="222222"/>
          <w:sz w:val="21"/>
          <w:szCs w:val="21"/>
        </w:rPr>
        <w:t>.</w:t>
      </w:r>
    </w:p>
    <w:p w14:paraId="4C1FBD2D" w14:textId="77777777" w:rsidR="005768A9" w:rsidRPr="005768A9" w:rsidRDefault="005768A9" w:rsidP="005768A9">
      <w:pPr>
        <w:rPr>
          <w:rFonts w:ascii="Helvetica" w:hAnsi="Helvetica" w:cs="Helvetica"/>
          <w:b/>
          <w:bCs/>
          <w:color w:val="222222"/>
          <w:sz w:val="21"/>
          <w:szCs w:val="21"/>
        </w:rPr>
      </w:pPr>
    </w:p>
    <w:p w14:paraId="78A9347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3.2.3. </w:t>
      </w:r>
      <w:r w:rsidRPr="005768A9">
        <w:rPr>
          <w:rFonts w:ascii="Helvetica" w:hAnsi="Helvetica" w:cs="Helvetica" w:hint="eastAsia"/>
          <w:b/>
          <w:bCs/>
          <w:color w:val="222222"/>
          <w:sz w:val="21"/>
          <w:szCs w:val="21"/>
        </w:rPr>
        <w:t>Физиологические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параметры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глаз</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иксодид</w:t>
      </w:r>
      <w:r w:rsidRPr="005768A9">
        <w:rPr>
          <w:rFonts w:ascii="Helvetica" w:hAnsi="Helvetica" w:cs="Helvetica"/>
          <w:b/>
          <w:bCs/>
          <w:color w:val="222222"/>
          <w:sz w:val="21"/>
          <w:szCs w:val="21"/>
        </w:rPr>
        <w:t>.</w:t>
      </w:r>
    </w:p>
    <w:p w14:paraId="0E4DF619" w14:textId="77777777" w:rsidR="005768A9" w:rsidRPr="005768A9" w:rsidRDefault="005768A9" w:rsidP="005768A9">
      <w:pPr>
        <w:rPr>
          <w:rFonts w:ascii="Helvetica" w:hAnsi="Helvetica" w:cs="Helvetica"/>
          <w:b/>
          <w:bCs/>
          <w:color w:val="222222"/>
          <w:sz w:val="21"/>
          <w:szCs w:val="21"/>
        </w:rPr>
      </w:pPr>
    </w:p>
    <w:p w14:paraId="5FE6DA2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3.2.4. </w:t>
      </w:r>
      <w:r w:rsidRPr="005768A9">
        <w:rPr>
          <w:rFonts w:ascii="Helvetica" w:hAnsi="Helvetica" w:cs="Helvetica" w:hint="eastAsia"/>
          <w:b/>
          <w:bCs/>
          <w:color w:val="222222"/>
          <w:sz w:val="21"/>
          <w:szCs w:val="21"/>
        </w:rPr>
        <w:t>Механизм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зрительной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ориентации</w:t>
      </w:r>
      <w:r w:rsidRPr="005768A9">
        <w:rPr>
          <w:rFonts w:ascii="Helvetica" w:hAnsi="Helvetica" w:cs="Helvetica"/>
          <w:b/>
          <w:bCs/>
          <w:color w:val="222222"/>
          <w:sz w:val="21"/>
          <w:szCs w:val="21"/>
        </w:rPr>
        <w:t>.</w:t>
      </w:r>
    </w:p>
    <w:p w14:paraId="364BBF11" w14:textId="77777777" w:rsidR="005768A9" w:rsidRPr="005768A9" w:rsidRDefault="005768A9" w:rsidP="005768A9">
      <w:pPr>
        <w:rPr>
          <w:rFonts w:ascii="Helvetica" w:hAnsi="Helvetica" w:cs="Helvetica"/>
          <w:b/>
          <w:bCs/>
          <w:color w:val="222222"/>
          <w:sz w:val="21"/>
          <w:szCs w:val="21"/>
        </w:rPr>
      </w:pPr>
    </w:p>
    <w:p w14:paraId="12EDD22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3.2.4.1. </w:t>
      </w:r>
      <w:r w:rsidRPr="005768A9">
        <w:rPr>
          <w:rFonts w:ascii="Helvetica" w:hAnsi="Helvetica" w:cs="Helvetica" w:hint="eastAsia"/>
          <w:b/>
          <w:bCs/>
          <w:color w:val="222222"/>
          <w:sz w:val="21"/>
          <w:szCs w:val="21"/>
        </w:rPr>
        <w:t>Методика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исследования</w:t>
      </w:r>
      <w:r w:rsidRPr="005768A9">
        <w:rPr>
          <w:rFonts w:ascii="Helvetica" w:hAnsi="Helvetica" w:cs="Helvetica"/>
          <w:b/>
          <w:bCs/>
          <w:color w:val="222222"/>
          <w:sz w:val="21"/>
          <w:szCs w:val="21"/>
        </w:rPr>
        <w:t>.</w:t>
      </w:r>
    </w:p>
    <w:p w14:paraId="48A42059" w14:textId="77777777" w:rsidR="005768A9" w:rsidRPr="005768A9" w:rsidRDefault="005768A9" w:rsidP="005768A9">
      <w:pPr>
        <w:rPr>
          <w:rFonts w:ascii="Helvetica" w:hAnsi="Helvetica" w:cs="Helvetica"/>
          <w:b/>
          <w:bCs/>
          <w:color w:val="222222"/>
          <w:sz w:val="21"/>
          <w:szCs w:val="21"/>
        </w:rPr>
      </w:pPr>
    </w:p>
    <w:p w14:paraId="5B79CBAD"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3.2.4.2. </w:t>
      </w:r>
      <w:r w:rsidRPr="005768A9">
        <w:rPr>
          <w:rFonts w:ascii="Helvetica" w:hAnsi="Helvetica" w:cs="Helvetica" w:hint="eastAsia"/>
          <w:b/>
          <w:bCs/>
          <w:color w:val="222222"/>
          <w:sz w:val="21"/>
          <w:szCs w:val="21"/>
        </w:rPr>
        <w:t>Траектория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движения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пустынного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клеща</w:t>
      </w:r>
      <w:r w:rsidRPr="005768A9">
        <w:rPr>
          <w:rFonts w:ascii="Helvetica" w:hAnsi="Helvetica" w:cs="Helvetica"/>
          <w:b/>
          <w:bCs/>
          <w:color w:val="222222"/>
          <w:sz w:val="21"/>
          <w:szCs w:val="21"/>
        </w:rPr>
        <w:t xml:space="preserve"> Hyalomma asiati-cum </w:t>
      </w:r>
      <w:r w:rsidRPr="005768A9">
        <w:rPr>
          <w:rFonts w:ascii="Helvetica" w:hAnsi="Helvetica" w:cs="Helvetica" w:hint="eastAsia"/>
          <w:b/>
          <w:bCs/>
          <w:color w:val="222222"/>
          <w:sz w:val="21"/>
          <w:szCs w:val="21"/>
        </w:rPr>
        <w:t>при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поисковом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беге</w:t>
      </w:r>
      <w:r w:rsidRPr="005768A9">
        <w:rPr>
          <w:rFonts w:ascii="Helvetica" w:hAnsi="Helvetica" w:cs="Helvetica"/>
          <w:b/>
          <w:bCs/>
          <w:color w:val="222222"/>
          <w:sz w:val="21"/>
          <w:szCs w:val="21"/>
        </w:rPr>
        <w:t>.</w:t>
      </w:r>
    </w:p>
    <w:p w14:paraId="6A87816A" w14:textId="77777777" w:rsidR="005768A9" w:rsidRPr="005768A9" w:rsidRDefault="005768A9" w:rsidP="005768A9">
      <w:pPr>
        <w:rPr>
          <w:rFonts w:ascii="Helvetica" w:hAnsi="Helvetica" w:cs="Helvetica"/>
          <w:b/>
          <w:bCs/>
          <w:color w:val="222222"/>
          <w:sz w:val="21"/>
          <w:szCs w:val="21"/>
        </w:rPr>
      </w:pPr>
    </w:p>
    <w:p w14:paraId="6B7CA9F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3.2.4.3. </w:t>
      </w:r>
      <w:r w:rsidRPr="005768A9">
        <w:rPr>
          <w:rFonts w:ascii="Helvetica" w:hAnsi="Helvetica" w:cs="Helvetica" w:hint="eastAsia"/>
          <w:b/>
          <w:bCs/>
          <w:color w:val="222222"/>
          <w:sz w:val="21"/>
          <w:szCs w:val="21"/>
        </w:rPr>
        <w:t>Механизм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зрительной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ориентации</w:t>
      </w:r>
      <w:r w:rsidRPr="005768A9">
        <w:rPr>
          <w:rFonts w:ascii="Helvetica" w:hAnsi="Helvetica" w:cs="Helvetica"/>
          <w:b/>
          <w:bCs/>
          <w:color w:val="222222"/>
          <w:sz w:val="21"/>
          <w:szCs w:val="21"/>
        </w:rPr>
        <w:t>.</w:t>
      </w:r>
    </w:p>
    <w:p w14:paraId="2891E04C" w14:textId="77777777" w:rsidR="005768A9" w:rsidRPr="005768A9" w:rsidRDefault="005768A9" w:rsidP="005768A9">
      <w:pPr>
        <w:rPr>
          <w:rFonts w:ascii="Helvetica" w:hAnsi="Helvetica" w:cs="Helvetica"/>
          <w:b/>
          <w:bCs/>
          <w:color w:val="222222"/>
          <w:sz w:val="21"/>
          <w:szCs w:val="21"/>
        </w:rPr>
      </w:pPr>
    </w:p>
    <w:p w14:paraId="7F567C7A"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lastRenderedPageBreak/>
        <w:t xml:space="preserve">3.3. </w:t>
      </w:r>
      <w:r w:rsidRPr="005768A9">
        <w:rPr>
          <w:rFonts w:ascii="Helvetica" w:hAnsi="Helvetica" w:cs="Helvetica" w:hint="eastAsia"/>
          <w:b/>
          <w:bCs/>
          <w:color w:val="222222"/>
          <w:sz w:val="21"/>
          <w:szCs w:val="21"/>
        </w:rPr>
        <w:t>Глаза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краснотелковых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33F24F5B" w14:textId="77777777" w:rsidR="005768A9" w:rsidRPr="005768A9" w:rsidRDefault="005768A9" w:rsidP="005768A9">
      <w:pPr>
        <w:rPr>
          <w:rFonts w:ascii="Helvetica" w:hAnsi="Helvetica" w:cs="Helvetica"/>
          <w:b/>
          <w:bCs/>
          <w:color w:val="222222"/>
          <w:sz w:val="21"/>
          <w:szCs w:val="21"/>
        </w:rPr>
      </w:pPr>
    </w:p>
    <w:p w14:paraId="71DB136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3.4. </w:t>
      </w:r>
      <w:r w:rsidRPr="005768A9">
        <w:rPr>
          <w:rFonts w:ascii="Helvetica" w:hAnsi="Helvetica" w:cs="Helvetica" w:hint="eastAsia"/>
          <w:b/>
          <w:bCs/>
          <w:color w:val="222222"/>
          <w:sz w:val="21"/>
          <w:szCs w:val="21"/>
        </w:rPr>
        <w:t>Асенсиллярные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чувствительные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неясной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функции</w:t>
      </w:r>
      <w:r w:rsidRPr="005768A9">
        <w:rPr>
          <w:rFonts w:ascii="Helvetica" w:hAnsi="Helvetica" w:cs="Helvetica"/>
          <w:b/>
          <w:bCs/>
          <w:color w:val="222222"/>
          <w:sz w:val="21"/>
          <w:szCs w:val="21"/>
        </w:rPr>
        <w:t>.</w:t>
      </w:r>
    </w:p>
    <w:p w14:paraId="7C850D5E" w14:textId="77777777" w:rsidR="005768A9" w:rsidRPr="005768A9" w:rsidRDefault="005768A9" w:rsidP="005768A9">
      <w:pPr>
        <w:rPr>
          <w:rFonts w:ascii="Helvetica" w:hAnsi="Helvetica" w:cs="Helvetica"/>
          <w:b/>
          <w:bCs/>
          <w:color w:val="222222"/>
          <w:sz w:val="21"/>
          <w:szCs w:val="21"/>
        </w:rPr>
      </w:pPr>
    </w:p>
    <w:p w14:paraId="175EC82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4.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МОРФОЛОГИЧЕСКИЕ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ХАРАКТЕРИСТИКИ</w:t>
      </w:r>
    </w:p>
    <w:p w14:paraId="2A318DDC" w14:textId="77777777" w:rsidR="005768A9" w:rsidRPr="005768A9" w:rsidRDefault="005768A9" w:rsidP="005768A9">
      <w:pPr>
        <w:rPr>
          <w:rFonts w:ascii="Helvetica" w:hAnsi="Helvetica" w:cs="Helvetica"/>
          <w:b/>
          <w:bCs/>
          <w:color w:val="222222"/>
          <w:sz w:val="21"/>
          <w:szCs w:val="21"/>
        </w:rPr>
      </w:pPr>
    </w:p>
    <w:p w14:paraId="4A1BF6E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СЕНСОРНЫХ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ИКСОДОИДНЫХ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2DDBEEC9" w14:textId="77777777" w:rsidR="005768A9" w:rsidRPr="005768A9" w:rsidRDefault="005768A9" w:rsidP="005768A9">
      <w:pPr>
        <w:rPr>
          <w:rFonts w:ascii="Helvetica" w:hAnsi="Helvetica" w:cs="Helvetica"/>
          <w:b/>
          <w:bCs/>
          <w:color w:val="222222"/>
          <w:sz w:val="21"/>
          <w:szCs w:val="21"/>
        </w:rPr>
      </w:pPr>
    </w:p>
    <w:p w14:paraId="696459F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 </w:t>
      </w:r>
      <w:r w:rsidRPr="005768A9">
        <w:rPr>
          <w:rFonts w:ascii="Helvetica" w:hAnsi="Helvetica" w:cs="Helvetica" w:hint="eastAsia"/>
          <w:b/>
          <w:bCs/>
          <w:color w:val="222222"/>
          <w:sz w:val="21"/>
          <w:szCs w:val="21"/>
        </w:rPr>
        <w:t>Сенсорные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49DBC3AD" w14:textId="77777777" w:rsidR="005768A9" w:rsidRPr="005768A9" w:rsidRDefault="005768A9" w:rsidP="005768A9">
      <w:pPr>
        <w:rPr>
          <w:rFonts w:ascii="Helvetica" w:hAnsi="Helvetica" w:cs="Helvetica"/>
          <w:b/>
          <w:bCs/>
          <w:color w:val="222222"/>
          <w:sz w:val="21"/>
          <w:szCs w:val="21"/>
        </w:rPr>
      </w:pPr>
    </w:p>
    <w:p w14:paraId="0EEE9C1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4.1.1. </w:t>
      </w:r>
      <w:r w:rsidRPr="005768A9">
        <w:rPr>
          <w:rFonts w:ascii="Helvetica" w:hAnsi="Helvetica" w:cs="Helvetica" w:hint="eastAsia"/>
          <w:b/>
          <w:bCs/>
          <w:color w:val="222222"/>
          <w:sz w:val="21"/>
          <w:szCs w:val="21"/>
        </w:rPr>
        <w:t>Проприоцепторная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органов</w:t>
      </w:r>
      <w:r w:rsidRPr="005768A9">
        <w:rPr>
          <w:rFonts w:ascii="Helvetica" w:hAnsi="Helvetica" w:cs="Helvetica"/>
          <w:b/>
          <w:bCs/>
          <w:color w:val="222222"/>
          <w:sz w:val="21"/>
          <w:szCs w:val="21"/>
        </w:rPr>
        <w:t>.</w:t>
      </w:r>
    </w:p>
    <w:p w14:paraId="72E7DD53" w14:textId="77777777" w:rsidR="005768A9" w:rsidRPr="005768A9" w:rsidRDefault="005768A9" w:rsidP="005768A9">
      <w:pPr>
        <w:rPr>
          <w:rFonts w:ascii="Helvetica" w:hAnsi="Helvetica" w:cs="Helvetica"/>
          <w:b/>
          <w:bCs/>
          <w:color w:val="222222"/>
          <w:sz w:val="21"/>
          <w:szCs w:val="21"/>
        </w:rPr>
      </w:pPr>
    </w:p>
    <w:p w14:paraId="44229C5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4.1.2.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осязания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7ED53BC7" w14:textId="77777777" w:rsidR="005768A9" w:rsidRPr="005768A9" w:rsidRDefault="005768A9" w:rsidP="005768A9">
      <w:pPr>
        <w:rPr>
          <w:rFonts w:ascii="Helvetica" w:hAnsi="Helvetica" w:cs="Helvetica"/>
          <w:b/>
          <w:bCs/>
          <w:color w:val="222222"/>
          <w:sz w:val="21"/>
          <w:szCs w:val="21"/>
        </w:rPr>
      </w:pPr>
    </w:p>
    <w:p w14:paraId="556330A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4.1.3. </w:t>
      </w:r>
      <w:r w:rsidRPr="005768A9">
        <w:rPr>
          <w:rFonts w:ascii="Helvetica" w:hAnsi="Helvetica" w:cs="Helvetica" w:hint="eastAsia"/>
          <w:b/>
          <w:bCs/>
          <w:color w:val="222222"/>
          <w:sz w:val="21"/>
          <w:szCs w:val="21"/>
        </w:rPr>
        <w:t>Органы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вкуса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пальпальный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594DB40E" w14:textId="77777777" w:rsidR="005768A9" w:rsidRPr="005768A9" w:rsidRDefault="005768A9" w:rsidP="005768A9">
      <w:pPr>
        <w:rPr>
          <w:rFonts w:ascii="Helvetica" w:hAnsi="Helvetica" w:cs="Helvetica"/>
          <w:b/>
          <w:bCs/>
          <w:color w:val="222222"/>
          <w:sz w:val="21"/>
          <w:szCs w:val="21"/>
        </w:rPr>
      </w:pPr>
    </w:p>
    <w:p w14:paraId="15016AE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4.1.4.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7270113D" w14:textId="77777777" w:rsidR="005768A9" w:rsidRPr="005768A9" w:rsidRDefault="005768A9" w:rsidP="005768A9">
      <w:pPr>
        <w:rPr>
          <w:rFonts w:ascii="Helvetica" w:hAnsi="Helvetica" w:cs="Helvetica"/>
          <w:b/>
          <w:bCs/>
          <w:color w:val="222222"/>
          <w:sz w:val="21"/>
          <w:szCs w:val="21"/>
        </w:rPr>
      </w:pPr>
    </w:p>
    <w:p w14:paraId="505236C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4.1.4.1.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подсемейства</w:t>
      </w:r>
      <w:r w:rsidRPr="005768A9">
        <w:rPr>
          <w:rFonts w:ascii="Helvetica" w:hAnsi="Helvetica" w:cs="Helvetica"/>
          <w:b/>
          <w:bCs/>
          <w:color w:val="222222"/>
          <w:sz w:val="21"/>
          <w:szCs w:val="21"/>
        </w:rPr>
        <w:t xml:space="preserve"> Ixodinae.</w:t>
      </w:r>
    </w:p>
    <w:p w14:paraId="7D0BBC5D" w14:textId="77777777" w:rsidR="005768A9" w:rsidRPr="005768A9" w:rsidRDefault="005768A9" w:rsidP="005768A9">
      <w:pPr>
        <w:rPr>
          <w:rFonts w:ascii="Helvetica" w:hAnsi="Helvetica" w:cs="Helvetica"/>
          <w:b/>
          <w:bCs/>
          <w:color w:val="222222"/>
          <w:sz w:val="21"/>
          <w:szCs w:val="21"/>
        </w:rPr>
      </w:pPr>
    </w:p>
    <w:p w14:paraId="464640B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4.1.4.2. </w:t>
      </w:r>
      <w:r w:rsidRPr="005768A9">
        <w:rPr>
          <w:rFonts w:ascii="Helvetica" w:hAnsi="Helvetica" w:cs="Helvetica" w:hint="eastAsia"/>
          <w:b/>
          <w:bCs/>
          <w:color w:val="222222"/>
          <w:sz w:val="21"/>
          <w:szCs w:val="21"/>
        </w:rPr>
        <w:t>Строение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подсемейства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Ат</w:t>
      </w:r>
      <w:r w:rsidRPr="005768A9">
        <w:rPr>
          <w:rFonts w:ascii="Helvetica" w:hAnsi="Helvetica" w:cs="Helvetica"/>
          <w:b/>
          <w:bCs/>
          <w:color w:val="222222"/>
          <w:sz w:val="21"/>
          <w:szCs w:val="21"/>
        </w:rPr>
        <w:t>-blyomminae.</w:t>
      </w:r>
    </w:p>
    <w:p w14:paraId="102D4296" w14:textId="77777777" w:rsidR="005768A9" w:rsidRPr="005768A9" w:rsidRDefault="005768A9" w:rsidP="005768A9">
      <w:pPr>
        <w:rPr>
          <w:rFonts w:ascii="Helvetica" w:hAnsi="Helvetica" w:cs="Helvetica"/>
          <w:b/>
          <w:bCs/>
          <w:color w:val="222222"/>
          <w:sz w:val="21"/>
          <w:szCs w:val="21"/>
        </w:rPr>
      </w:pPr>
    </w:p>
    <w:p w14:paraId="33603E5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4.2. </w:t>
      </w:r>
      <w:r w:rsidRPr="005768A9">
        <w:rPr>
          <w:rFonts w:ascii="Helvetica" w:hAnsi="Helvetica" w:cs="Helvetica" w:hint="eastAsia"/>
          <w:b/>
          <w:bCs/>
          <w:color w:val="222222"/>
          <w:sz w:val="21"/>
          <w:szCs w:val="21"/>
        </w:rPr>
        <w:t>Экспериментальная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репаративная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регенерация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как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метод</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исследования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морфогенеза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экспериментального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изучения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филогенетических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связей</w:t>
      </w:r>
      <w:r w:rsidRPr="005768A9">
        <w:rPr>
          <w:rFonts w:ascii="Helvetica" w:hAnsi="Helvetica" w:cs="Helvetica"/>
          <w:b/>
          <w:bCs/>
          <w:color w:val="222222"/>
          <w:sz w:val="21"/>
          <w:szCs w:val="21"/>
        </w:rPr>
        <w:t>.</w:t>
      </w:r>
    </w:p>
    <w:p w14:paraId="0E45A01A" w14:textId="77777777" w:rsidR="005768A9" w:rsidRPr="005768A9" w:rsidRDefault="005768A9" w:rsidP="005768A9">
      <w:pPr>
        <w:rPr>
          <w:rFonts w:ascii="Helvetica" w:hAnsi="Helvetica" w:cs="Helvetica"/>
          <w:b/>
          <w:bCs/>
          <w:color w:val="222222"/>
          <w:sz w:val="21"/>
          <w:szCs w:val="21"/>
        </w:rPr>
      </w:pPr>
    </w:p>
    <w:p w14:paraId="201BB3E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4.2.1.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закономерности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регенеративных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процессов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сложном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чувств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w:t>
      </w:r>
    </w:p>
    <w:p w14:paraId="61D17012" w14:textId="77777777" w:rsidR="005768A9" w:rsidRPr="005768A9" w:rsidRDefault="005768A9" w:rsidP="005768A9">
      <w:pPr>
        <w:rPr>
          <w:rFonts w:ascii="Helvetica" w:hAnsi="Helvetica" w:cs="Helvetica"/>
          <w:b/>
          <w:bCs/>
          <w:color w:val="222222"/>
          <w:sz w:val="21"/>
          <w:szCs w:val="21"/>
        </w:rPr>
      </w:pPr>
    </w:p>
    <w:p w14:paraId="3AC5437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4.2.2. </w:t>
      </w:r>
      <w:r w:rsidRPr="005768A9">
        <w:rPr>
          <w:rFonts w:ascii="Helvetica" w:hAnsi="Helvetica" w:cs="Helvetica" w:hint="eastAsia"/>
          <w:b/>
          <w:bCs/>
          <w:color w:val="222222"/>
          <w:sz w:val="21"/>
          <w:szCs w:val="21"/>
        </w:rPr>
        <w:t>Феномен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индукции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наведения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признаков</w:t>
      </w:r>
      <w:r w:rsidRPr="005768A9">
        <w:rPr>
          <w:rFonts w:ascii="Helvetica" w:hAnsi="Helvetica" w:cs="Helvetica"/>
          <w:b/>
          <w:bCs/>
          <w:color w:val="222222"/>
          <w:sz w:val="21"/>
          <w:szCs w:val="21"/>
        </w:rPr>
        <w:t>.</w:t>
      </w:r>
    </w:p>
    <w:p w14:paraId="3CBB3AA0" w14:textId="77777777" w:rsidR="005768A9" w:rsidRPr="005768A9" w:rsidRDefault="005768A9" w:rsidP="005768A9">
      <w:pPr>
        <w:rPr>
          <w:rFonts w:ascii="Helvetica" w:hAnsi="Helvetica" w:cs="Helvetica"/>
          <w:b/>
          <w:bCs/>
          <w:color w:val="222222"/>
          <w:sz w:val="21"/>
          <w:szCs w:val="21"/>
        </w:rPr>
      </w:pPr>
    </w:p>
    <w:p w14:paraId="75C4DDA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4.2.3. </w:t>
      </w:r>
      <w:r w:rsidRPr="005768A9">
        <w:rPr>
          <w:rFonts w:ascii="Helvetica" w:hAnsi="Helvetica" w:cs="Helvetica" w:hint="eastAsia"/>
          <w:b/>
          <w:bCs/>
          <w:color w:val="222222"/>
          <w:sz w:val="21"/>
          <w:szCs w:val="21"/>
        </w:rPr>
        <w:t>Закономерности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морфогенеза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комплексных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1C77F4C3" w14:textId="77777777" w:rsidR="005768A9" w:rsidRPr="005768A9" w:rsidRDefault="005768A9" w:rsidP="005768A9">
      <w:pPr>
        <w:rPr>
          <w:rFonts w:ascii="Helvetica" w:hAnsi="Helvetica" w:cs="Helvetica"/>
          <w:b/>
          <w:bCs/>
          <w:color w:val="222222"/>
          <w:sz w:val="21"/>
          <w:szCs w:val="21"/>
        </w:rPr>
      </w:pPr>
    </w:p>
    <w:p w14:paraId="40F58D0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4.2.4. </w:t>
      </w:r>
      <w:r w:rsidRPr="005768A9">
        <w:rPr>
          <w:rFonts w:ascii="Helvetica" w:hAnsi="Helvetica" w:cs="Helvetica" w:hint="eastAsia"/>
          <w:b/>
          <w:bCs/>
          <w:color w:val="222222"/>
          <w:sz w:val="21"/>
          <w:szCs w:val="21"/>
        </w:rPr>
        <w:t>Репаративная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регенерация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как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метод</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экспериментального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исследования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филогении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272FCACA" w14:textId="77777777" w:rsidR="005768A9" w:rsidRPr="005768A9" w:rsidRDefault="005768A9" w:rsidP="005768A9">
      <w:pPr>
        <w:rPr>
          <w:rFonts w:ascii="Helvetica" w:hAnsi="Helvetica" w:cs="Helvetica"/>
          <w:b/>
          <w:bCs/>
          <w:color w:val="222222"/>
          <w:sz w:val="21"/>
          <w:szCs w:val="21"/>
        </w:rPr>
      </w:pPr>
    </w:p>
    <w:p w14:paraId="6F83764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4.3. </w:t>
      </w:r>
      <w:r w:rsidRPr="005768A9">
        <w:rPr>
          <w:rFonts w:ascii="Helvetica" w:hAnsi="Helvetica" w:cs="Helvetica" w:hint="eastAsia"/>
          <w:b/>
          <w:bCs/>
          <w:color w:val="222222"/>
          <w:sz w:val="21"/>
          <w:szCs w:val="21"/>
        </w:rPr>
        <w:t>Сенсорные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семейство</w:t>
      </w:r>
      <w:r w:rsidRPr="005768A9">
        <w:rPr>
          <w:rFonts w:ascii="Helvetica" w:hAnsi="Helvetica" w:cs="Helvetica"/>
          <w:b/>
          <w:bCs/>
          <w:color w:val="222222"/>
          <w:sz w:val="21"/>
          <w:szCs w:val="21"/>
        </w:rPr>
        <w:t xml:space="preserve"> Argasidae).</w:t>
      </w:r>
    </w:p>
    <w:p w14:paraId="215D8C43" w14:textId="77777777" w:rsidR="005768A9" w:rsidRPr="005768A9" w:rsidRDefault="005768A9" w:rsidP="005768A9">
      <w:pPr>
        <w:rPr>
          <w:rFonts w:ascii="Helvetica" w:hAnsi="Helvetica" w:cs="Helvetica"/>
          <w:b/>
          <w:bCs/>
          <w:color w:val="222222"/>
          <w:sz w:val="21"/>
          <w:szCs w:val="21"/>
        </w:rPr>
      </w:pPr>
    </w:p>
    <w:p w14:paraId="1CDAB39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4.3.1. </w:t>
      </w:r>
      <w:r w:rsidRPr="005768A9">
        <w:rPr>
          <w:rFonts w:ascii="Helvetica" w:hAnsi="Helvetica" w:cs="Helvetica" w:hint="eastAsia"/>
          <w:b/>
          <w:bCs/>
          <w:color w:val="222222"/>
          <w:sz w:val="21"/>
          <w:szCs w:val="21"/>
        </w:rPr>
        <w:t>Проприоцепторы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0D288C1D" w14:textId="77777777" w:rsidR="005768A9" w:rsidRPr="005768A9" w:rsidRDefault="005768A9" w:rsidP="005768A9">
      <w:pPr>
        <w:rPr>
          <w:rFonts w:ascii="Helvetica" w:hAnsi="Helvetica" w:cs="Helvetica"/>
          <w:b/>
          <w:bCs/>
          <w:color w:val="222222"/>
          <w:sz w:val="21"/>
          <w:szCs w:val="21"/>
        </w:rPr>
      </w:pPr>
    </w:p>
    <w:p w14:paraId="6793E95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4.3.2.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осязания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306C4A6F" w14:textId="77777777" w:rsidR="005768A9" w:rsidRPr="005768A9" w:rsidRDefault="005768A9" w:rsidP="005768A9">
      <w:pPr>
        <w:rPr>
          <w:rFonts w:ascii="Helvetica" w:hAnsi="Helvetica" w:cs="Helvetica"/>
          <w:b/>
          <w:bCs/>
          <w:color w:val="222222"/>
          <w:sz w:val="21"/>
          <w:szCs w:val="21"/>
        </w:rPr>
      </w:pPr>
    </w:p>
    <w:p w14:paraId="4570604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4.3.3. </w:t>
      </w:r>
      <w:r w:rsidRPr="005768A9">
        <w:rPr>
          <w:rFonts w:ascii="Helvetica" w:hAnsi="Helvetica" w:cs="Helvetica" w:hint="eastAsia"/>
          <w:b/>
          <w:bCs/>
          <w:color w:val="222222"/>
          <w:sz w:val="21"/>
          <w:szCs w:val="21"/>
        </w:rPr>
        <w:t>Пальпальный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0329BF50" w14:textId="77777777" w:rsidR="005768A9" w:rsidRPr="005768A9" w:rsidRDefault="005768A9" w:rsidP="005768A9">
      <w:pPr>
        <w:rPr>
          <w:rFonts w:ascii="Helvetica" w:hAnsi="Helvetica" w:cs="Helvetica"/>
          <w:b/>
          <w:bCs/>
          <w:color w:val="222222"/>
          <w:sz w:val="21"/>
          <w:szCs w:val="21"/>
        </w:rPr>
      </w:pPr>
    </w:p>
    <w:p w14:paraId="739D12C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4.3.4.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6BE6A819" w14:textId="77777777" w:rsidR="005768A9" w:rsidRPr="005768A9" w:rsidRDefault="005768A9" w:rsidP="005768A9">
      <w:pPr>
        <w:rPr>
          <w:rFonts w:ascii="Helvetica" w:hAnsi="Helvetica" w:cs="Helvetica"/>
          <w:b/>
          <w:bCs/>
          <w:color w:val="222222"/>
          <w:sz w:val="21"/>
          <w:szCs w:val="21"/>
        </w:rPr>
      </w:pPr>
    </w:p>
    <w:p w14:paraId="0ACBBA6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4.3.5.</w:t>
      </w:r>
      <w:r w:rsidRPr="005768A9">
        <w:rPr>
          <w:rFonts w:ascii="Helvetica" w:hAnsi="Helvetica" w:cs="Helvetica" w:hint="eastAsia"/>
          <w:b/>
          <w:bCs/>
          <w:color w:val="222222"/>
          <w:sz w:val="21"/>
          <w:szCs w:val="21"/>
        </w:rPr>
        <w:t>Эволюция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44BAA383" w14:textId="77777777" w:rsidR="005768A9" w:rsidRPr="005768A9" w:rsidRDefault="005768A9" w:rsidP="005768A9">
      <w:pPr>
        <w:rPr>
          <w:rFonts w:ascii="Helvetica" w:hAnsi="Helvetica" w:cs="Helvetica"/>
          <w:b/>
          <w:bCs/>
          <w:color w:val="222222"/>
          <w:sz w:val="21"/>
          <w:szCs w:val="21"/>
        </w:rPr>
      </w:pPr>
    </w:p>
    <w:p w14:paraId="471FA4D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5.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МОРФОЛОГИЧЕСКИЕ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ХАРАКТЕРИСТИКИ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ГАМАЗОВЫХ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2404AF0B" w14:textId="77777777" w:rsidR="005768A9" w:rsidRPr="005768A9" w:rsidRDefault="005768A9" w:rsidP="005768A9">
      <w:pPr>
        <w:rPr>
          <w:rFonts w:ascii="Helvetica" w:hAnsi="Helvetica" w:cs="Helvetica"/>
          <w:b/>
          <w:bCs/>
          <w:color w:val="222222"/>
          <w:sz w:val="21"/>
          <w:szCs w:val="21"/>
        </w:rPr>
      </w:pPr>
    </w:p>
    <w:p w14:paraId="62BBFD0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5.1.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осязания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проприоцепторная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гамазовых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60E6F30C" w14:textId="77777777" w:rsidR="005768A9" w:rsidRPr="005768A9" w:rsidRDefault="005768A9" w:rsidP="005768A9">
      <w:pPr>
        <w:rPr>
          <w:rFonts w:ascii="Helvetica" w:hAnsi="Helvetica" w:cs="Helvetica"/>
          <w:b/>
          <w:bCs/>
          <w:color w:val="222222"/>
          <w:sz w:val="21"/>
          <w:szCs w:val="21"/>
        </w:rPr>
      </w:pPr>
    </w:p>
    <w:p w14:paraId="1706F6B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5.2. </w:t>
      </w:r>
      <w:r w:rsidRPr="005768A9">
        <w:rPr>
          <w:rFonts w:ascii="Helvetica" w:hAnsi="Helvetica" w:cs="Helvetica" w:hint="eastAsia"/>
          <w:b/>
          <w:bCs/>
          <w:color w:val="222222"/>
          <w:sz w:val="21"/>
          <w:szCs w:val="21"/>
        </w:rPr>
        <w:t>Пальпальный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гамазовых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01339EC7" w14:textId="77777777" w:rsidR="005768A9" w:rsidRPr="005768A9" w:rsidRDefault="005768A9" w:rsidP="005768A9">
      <w:pPr>
        <w:rPr>
          <w:rFonts w:ascii="Helvetica" w:hAnsi="Helvetica" w:cs="Helvetica"/>
          <w:b/>
          <w:bCs/>
          <w:color w:val="222222"/>
          <w:sz w:val="21"/>
          <w:szCs w:val="21"/>
        </w:rPr>
      </w:pPr>
    </w:p>
    <w:p w14:paraId="345EF90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5.3. </w:t>
      </w:r>
      <w:r w:rsidRPr="005768A9">
        <w:rPr>
          <w:rFonts w:ascii="Helvetica" w:hAnsi="Helvetica" w:cs="Helvetica" w:hint="eastAsia"/>
          <w:b/>
          <w:bCs/>
          <w:color w:val="222222"/>
          <w:sz w:val="21"/>
          <w:szCs w:val="21"/>
        </w:rPr>
        <w:t>Тарзальный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комплекс</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гамазовых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3A847F59" w14:textId="77777777" w:rsidR="005768A9" w:rsidRPr="005768A9" w:rsidRDefault="005768A9" w:rsidP="005768A9">
      <w:pPr>
        <w:rPr>
          <w:rFonts w:ascii="Helvetica" w:hAnsi="Helvetica" w:cs="Helvetica"/>
          <w:b/>
          <w:bCs/>
          <w:color w:val="222222"/>
          <w:sz w:val="21"/>
          <w:szCs w:val="21"/>
        </w:rPr>
      </w:pPr>
    </w:p>
    <w:p w14:paraId="08165DB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6.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МОРФОЛОГИЧЕСКИЕ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ХАРАКТЕРИСТИКИ</w:t>
      </w:r>
    </w:p>
    <w:p w14:paraId="5D156E72" w14:textId="77777777" w:rsidR="005768A9" w:rsidRPr="005768A9" w:rsidRDefault="005768A9" w:rsidP="005768A9">
      <w:pPr>
        <w:rPr>
          <w:rFonts w:ascii="Helvetica" w:hAnsi="Helvetica" w:cs="Helvetica"/>
          <w:b/>
          <w:bCs/>
          <w:color w:val="222222"/>
          <w:sz w:val="21"/>
          <w:szCs w:val="21"/>
        </w:rPr>
      </w:pPr>
    </w:p>
    <w:p w14:paraId="1A3B0420"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СЕНСОРНЫХ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КРАСНОТЕЛКОВЫХ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651A0B00" w14:textId="77777777" w:rsidR="005768A9" w:rsidRPr="005768A9" w:rsidRDefault="005768A9" w:rsidP="005768A9">
      <w:pPr>
        <w:rPr>
          <w:rFonts w:ascii="Helvetica" w:hAnsi="Helvetica" w:cs="Helvetica"/>
          <w:b/>
          <w:bCs/>
          <w:color w:val="222222"/>
          <w:sz w:val="21"/>
          <w:szCs w:val="21"/>
        </w:rPr>
      </w:pPr>
    </w:p>
    <w:p w14:paraId="3324F4DD"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6.1. </w:t>
      </w:r>
      <w:r w:rsidRPr="005768A9">
        <w:rPr>
          <w:rFonts w:ascii="Helvetica" w:hAnsi="Helvetica" w:cs="Helvetica" w:hint="eastAsia"/>
          <w:b/>
          <w:bCs/>
          <w:color w:val="222222"/>
          <w:sz w:val="21"/>
          <w:szCs w:val="21"/>
        </w:rPr>
        <w:t>Хетом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идиосомы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конечностей</w:t>
      </w:r>
      <w:r w:rsidRPr="005768A9">
        <w:rPr>
          <w:rFonts w:ascii="Helvetica" w:hAnsi="Helvetica" w:cs="Helvetica"/>
          <w:b/>
          <w:bCs/>
          <w:color w:val="222222"/>
          <w:sz w:val="21"/>
          <w:szCs w:val="21"/>
        </w:rPr>
        <w:t>.</w:t>
      </w:r>
    </w:p>
    <w:p w14:paraId="2BD29169" w14:textId="77777777" w:rsidR="005768A9" w:rsidRPr="005768A9" w:rsidRDefault="005768A9" w:rsidP="005768A9">
      <w:pPr>
        <w:rPr>
          <w:rFonts w:ascii="Helvetica" w:hAnsi="Helvetica" w:cs="Helvetica"/>
          <w:b/>
          <w:bCs/>
          <w:color w:val="222222"/>
          <w:sz w:val="21"/>
          <w:szCs w:val="21"/>
        </w:rPr>
      </w:pPr>
    </w:p>
    <w:p w14:paraId="48213BCA"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6.2. </w:t>
      </w:r>
      <w:r w:rsidRPr="005768A9">
        <w:rPr>
          <w:rFonts w:ascii="Helvetica" w:hAnsi="Helvetica" w:cs="Helvetica" w:hint="eastAsia"/>
          <w:b/>
          <w:bCs/>
          <w:color w:val="222222"/>
          <w:sz w:val="21"/>
          <w:szCs w:val="21"/>
        </w:rPr>
        <w:t>Трихоботрии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w:t>
      </w:r>
      <w:r w:rsidRPr="005768A9">
        <w:rPr>
          <w:rFonts w:ascii="Helvetica" w:hAnsi="Helvetica" w:cs="Helvetica" w:hint="eastAsia"/>
          <w:b/>
          <w:bCs/>
          <w:color w:val="222222"/>
          <w:sz w:val="21"/>
          <w:szCs w:val="21"/>
        </w:rPr>
        <w:t>сенсиллы</w:t>
      </w:r>
      <w:r w:rsidRPr="005768A9">
        <w:rPr>
          <w:rFonts w:ascii="Helvetica" w:hAnsi="Helvetica" w:cs="Helvetica" w:hint="eastAsia"/>
          <w:b/>
          <w:bCs/>
          <w:color w:val="222222"/>
          <w:sz w:val="21"/>
          <w:szCs w:val="21"/>
        </w:rPr>
        <w:t>»</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псевдостигмальные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органы</w:t>
      </w:r>
      <w:r w:rsidRPr="005768A9">
        <w:rPr>
          <w:rFonts w:ascii="Helvetica" w:hAnsi="Helvetica" w:cs="Helvetica"/>
          <w:b/>
          <w:bCs/>
          <w:color w:val="222222"/>
          <w:sz w:val="21"/>
          <w:szCs w:val="21"/>
        </w:rPr>
        <w:t>).</w:t>
      </w:r>
    </w:p>
    <w:p w14:paraId="3DFF9BA2" w14:textId="77777777" w:rsidR="005768A9" w:rsidRPr="005768A9" w:rsidRDefault="005768A9" w:rsidP="005768A9">
      <w:pPr>
        <w:rPr>
          <w:rFonts w:ascii="Helvetica" w:hAnsi="Helvetica" w:cs="Helvetica"/>
          <w:b/>
          <w:bCs/>
          <w:color w:val="222222"/>
          <w:sz w:val="21"/>
          <w:szCs w:val="21"/>
        </w:rPr>
      </w:pPr>
    </w:p>
    <w:p w14:paraId="12027B3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6.3. </w:t>
      </w:r>
      <w:r w:rsidRPr="005768A9">
        <w:rPr>
          <w:rFonts w:ascii="Helvetica" w:hAnsi="Helvetica" w:cs="Helvetica" w:hint="eastAsia"/>
          <w:b/>
          <w:bCs/>
          <w:color w:val="222222"/>
          <w:sz w:val="21"/>
          <w:szCs w:val="21"/>
        </w:rPr>
        <w:t>Специализированные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сеты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придатков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тела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ног</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пальп</w:t>
      </w:r>
      <w:r w:rsidRPr="005768A9">
        <w:rPr>
          <w:rFonts w:ascii="Helvetica" w:hAnsi="Helvetica" w:cs="Helvetica"/>
          <w:b/>
          <w:bCs/>
          <w:color w:val="222222"/>
          <w:sz w:val="21"/>
          <w:szCs w:val="21"/>
        </w:rPr>
        <w:t>).</w:t>
      </w:r>
    </w:p>
    <w:p w14:paraId="043E570F" w14:textId="77777777" w:rsidR="005768A9" w:rsidRPr="005768A9" w:rsidRDefault="005768A9" w:rsidP="005768A9">
      <w:pPr>
        <w:rPr>
          <w:rFonts w:ascii="Helvetica" w:hAnsi="Helvetica" w:cs="Helvetica"/>
          <w:b/>
          <w:bCs/>
          <w:color w:val="222222"/>
          <w:sz w:val="21"/>
          <w:szCs w:val="21"/>
        </w:rPr>
      </w:pPr>
    </w:p>
    <w:p w14:paraId="669E9F0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6.4. </w:t>
      </w:r>
      <w:r w:rsidRPr="005768A9">
        <w:rPr>
          <w:rFonts w:ascii="Helvetica" w:hAnsi="Helvetica" w:cs="Helvetica" w:hint="eastAsia"/>
          <w:b/>
          <w:bCs/>
          <w:color w:val="222222"/>
          <w:sz w:val="21"/>
          <w:szCs w:val="21"/>
        </w:rPr>
        <w:t>Сенсорные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становление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паразитизма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краснотелок</w:t>
      </w:r>
      <w:r w:rsidRPr="005768A9">
        <w:rPr>
          <w:rFonts w:ascii="Helvetica" w:hAnsi="Helvetica" w:cs="Helvetica"/>
          <w:b/>
          <w:bCs/>
          <w:color w:val="222222"/>
          <w:sz w:val="21"/>
          <w:szCs w:val="21"/>
        </w:rPr>
        <w:t>.</w:t>
      </w:r>
    </w:p>
    <w:p w14:paraId="6E46F148" w14:textId="77777777" w:rsidR="005768A9" w:rsidRPr="005768A9" w:rsidRDefault="005768A9" w:rsidP="005768A9">
      <w:pPr>
        <w:rPr>
          <w:rFonts w:ascii="Helvetica" w:hAnsi="Helvetica" w:cs="Helvetica"/>
          <w:b/>
          <w:bCs/>
          <w:color w:val="222222"/>
          <w:sz w:val="21"/>
          <w:szCs w:val="21"/>
        </w:rPr>
      </w:pPr>
    </w:p>
    <w:p w14:paraId="32A34407"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7. </w:t>
      </w:r>
      <w:r w:rsidRPr="005768A9">
        <w:rPr>
          <w:rFonts w:ascii="Helvetica" w:hAnsi="Helvetica" w:cs="Helvetica" w:hint="eastAsia"/>
          <w:b/>
          <w:bCs/>
          <w:color w:val="222222"/>
          <w:sz w:val="21"/>
          <w:szCs w:val="21"/>
        </w:rPr>
        <w:t>ПОИСКОВОЕ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3C759789" w14:textId="77777777" w:rsidR="005768A9" w:rsidRPr="005768A9" w:rsidRDefault="005768A9" w:rsidP="005768A9">
      <w:pPr>
        <w:rPr>
          <w:rFonts w:ascii="Helvetica" w:hAnsi="Helvetica" w:cs="Helvetica"/>
          <w:b/>
          <w:bCs/>
          <w:color w:val="222222"/>
          <w:sz w:val="21"/>
          <w:szCs w:val="21"/>
        </w:rPr>
      </w:pPr>
    </w:p>
    <w:p w14:paraId="0643383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7.1. </w:t>
      </w:r>
      <w:r w:rsidRPr="005768A9">
        <w:rPr>
          <w:rFonts w:ascii="Helvetica" w:hAnsi="Helvetica" w:cs="Helvetica" w:hint="eastAsia"/>
          <w:b/>
          <w:bCs/>
          <w:color w:val="222222"/>
          <w:sz w:val="21"/>
          <w:szCs w:val="21"/>
        </w:rPr>
        <w:t>Концепция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инстинктивного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прило</w:t>
      </w:r>
      <w:r w:rsidRPr="005768A9">
        <w:rPr>
          <w:rFonts w:ascii="Helvetica" w:hAnsi="Helvetica" w:cs="Helvetica" w:hint="eastAsia"/>
          <w:b/>
          <w:bCs/>
          <w:color w:val="222222"/>
          <w:sz w:val="21"/>
          <w:szCs w:val="21"/>
        </w:rPr>
        <w:lastRenderedPageBreak/>
        <w:t>жении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клещам</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литературный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обзор</w:t>
      </w:r>
      <w:r w:rsidRPr="005768A9">
        <w:rPr>
          <w:rFonts w:ascii="Helvetica" w:hAnsi="Helvetica" w:cs="Helvetica"/>
          <w:b/>
          <w:bCs/>
          <w:color w:val="222222"/>
          <w:sz w:val="21"/>
          <w:szCs w:val="21"/>
        </w:rPr>
        <w:t>).</w:t>
      </w:r>
    </w:p>
    <w:p w14:paraId="5BCF65F9" w14:textId="77777777" w:rsidR="005768A9" w:rsidRPr="005768A9" w:rsidRDefault="005768A9" w:rsidP="005768A9">
      <w:pPr>
        <w:rPr>
          <w:rFonts w:ascii="Helvetica" w:hAnsi="Helvetica" w:cs="Helvetica"/>
          <w:b/>
          <w:bCs/>
          <w:color w:val="222222"/>
          <w:sz w:val="21"/>
          <w:szCs w:val="21"/>
        </w:rPr>
      </w:pPr>
    </w:p>
    <w:p w14:paraId="3E87E7C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7.1.1. </w:t>
      </w:r>
      <w:r w:rsidRPr="005768A9">
        <w:rPr>
          <w:rFonts w:ascii="Helvetica" w:hAnsi="Helvetica" w:cs="Helvetica" w:hint="eastAsia"/>
          <w:b/>
          <w:bCs/>
          <w:color w:val="222222"/>
          <w:sz w:val="21"/>
          <w:szCs w:val="21"/>
        </w:rPr>
        <w:t>Теория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рефлексов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Кинезы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таксисы</w:t>
      </w:r>
      <w:r w:rsidRPr="005768A9">
        <w:rPr>
          <w:rFonts w:ascii="Helvetica" w:hAnsi="Helvetica" w:cs="Helvetica"/>
          <w:b/>
          <w:bCs/>
          <w:color w:val="222222"/>
          <w:sz w:val="21"/>
          <w:szCs w:val="21"/>
        </w:rPr>
        <w:t>.</w:t>
      </w:r>
    </w:p>
    <w:p w14:paraId="7ED4CEAE" w14:textId="77777777" w:rsidR="005768A9" w:rsidRPr="005768A9" w:rsidRDefault="005768A9" w:rsidP="005768A9">
      <w:pPr>
        <w:rPr>
          <w:rFonts w:ascii="Helvetica" w:hAnsi="Helvetica" w:cs="Helvetica"/>
          <w:b/>
          <w:bCs/>
          <w:color w:val="222222"/>
          <w:sz w:val="21"/>
          <w:szCs w:val="21"/>
        </w:rPr>
      </w:pPr>
    </w:p>
    <w:p w14:paraId="4509EB4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7.1.1.1. </w:t>
      </w:r>
      <w:r w:rsidRPr="005768A9">
        <w:rPr>
          <w:rFonts w:ascii="Helvetica" w:hAnsi="Helvetica" w:cs="Helvetica" w:hint="eastAsia"/>
          <w:b/>
          <w:bCs/>
          <w:color w:val="222222"/>
          <w:sz w:val="21"/>
          <w:szCs w:val="21"/>
        </w:rPr>
        <w:t>Кинезы</w:t>
      </w:r>
      <w:r w:rsidRPr="005768A9">
        <w:rPr>
          <w:rFonts w:ascii="Helvetica" w:hAnsi="Helvetica" w:cs="Helvetica"/>
          <w:b/>
          <w:bCs/>
          <w:color w:val="222222"/>
          <w:sz w:val="21"/>
          <w:szCs w:val="21"/>
        </w:rPr>
        <w:t>.</w:t>
      </w:r>
    </w:p>
    <w:p w14:paraId="289435F3" w14:textId="77777777" w:rsidR="005768A9" w:rsidRPr="005768A9" w:rsidRDefault="005768A9" w:rsidP="005768A9">
      <w:pPr>
        <w:rPr>
          <w:rFonts w:ascii="Helvetica" w:hAnsi="Helvetica" w:cs="Helvetica"/>
          <w:b/>
          <w:bCs/>
          <w:color w:val="222222"/>
          <w:sz w:val="21"/>
          <w:szCs w:val="21"/>
        </w:rPr>
      </w:pPr>
    </w:p>
    <w:p w14:paraId="58E66A5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7.1.1.2. </w:t>
      </w:r>
      <w:r w:rsidRPr="005768A9">
        <w:rPr>
          <w:rFonts w:ascii="Helvetica" w:hAnsi="Helvetica" w:cs="Helvetica" w:hint="eastAsia"/>
          <w:b/>
          <w:bCs/>
          <w:color w:val="222222"/>
          <w:sz w:val="21"/>
          <w:szCs w:val="21"/>
        </w:rPr>
        <w:t>Таксисы</w:t>
      </w:r>
      <w:r w:rsidRPr="005768A9">
        <w:rPr>
          <w:rFonts w:ascii="Helvetica" w:hAnsi="Helvetica" w:cs="Helvetica"/>
          <w:b/>
          <w:bCs/>
          <w:color w:val="222222"/>
          <w:sz w:val="21"/>
          <w:szCs w:val="21"/>
        </w:rPr>
        <w:t>.</w:t>
      </w:r>
    </w:p>
    <w:p w14:paraId="1A8B6FBE" w14:textId="77777777" w:rsidR="005768A9" w:rsidRPr="005768A9" w:rsidRDefault="005768A9" w:rsidP="005768A9">
      <w:pPr>
        <w:rPr>
          <w:rFonts w:ascii="Helvetica" w:hAnsi="Helvetica" w:cs="Helvetica"/>
          <w:b/>
          <w:bCs/>
          <w:color w:val="222222"/>
          <w:sz w:val="21"/>
          <w:szCs w:val="21"/>
        </w:rPr>
      </w:pPr>
    </w:p>
    <w:p w14:paraId="724A8C7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7.1.2. </w:t>
      </w:r>
      <w:r w:rsidRPr="005768A9">
        <w:rPr>
          <w:rFonts w:ascii="Helvetica" w:hAnsi="Helvetica" w:cs="Helvetica" w:hint="eastAsia"/>
          <w:b/>
          <w:bCs/>
          <w:color w:val="222222"/>
          <w:sz w:val="21"/>
          <w:szCs w:val="21"/>
        </w:rPr>
        <w:t>Этологическая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концепция</w:t>
      </w:r>
      <w:r w:rsidRPr="005768A9">
        <w:rPr>
          <w:rFonts w:ascii="Helvetica" w:hAnsi="Helvetica" w:cs="Helvetica"/>
          <w:b/>
          <w:bCs/>
          <w:color w:val="222222"/>
          <w:sz w:val="21"/>
          <w:szCs w:val="21"/>
        </w:rPr>
        <w:t>.</w:t>
      </w:r>
    </w:p>
    <w:p w14:paraId="30FB6CCD" w14:textId="77777777" w:rsidR="005768A9" w:rsidRPr="005768A9" w:rsidRDefault="005768A9" w:rsidP="005768A9">
      <w:pPr>
        <w:rPr>
          <w:rFonts w:ascii="Helvetica" w:hAnsi="Helvetica" w:cs="Helvetica"/>
          <w:b/>
          <w:bCs/>
          <w:color w:val="222222"/>
          <w:sz w:val="21"/>
          <w:szCs w:val="21"/>
        </w:rPr>
      </w:pPr>
    </w:p>
    <w:p w14:paraId="3889B78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7.2. </w:t>
      </w:r>
      <w:r w:rsidRPr="005768A9">
        <w:rPr>
          <w:rFonts w:ascii="Helvetica" w:hAnsi="Helvetica" w:cs="Helvetica" w:hint="eastAsia"/>
          <w:b/>
          <w:bCs/>
          <w:color w:val="222222"/>
          <w:sz w:val="21"/>
          <w:szCs w:val="21"/>
        </w:rPr>
        <w:t>Поисковое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1652CC0D" w14:textId="77777777" w:rsidR="005768A9" w:rsidRPr="005768A9" w:rsidRDefault="005768A9" w:rsidP="005768A9">
      <w:pPr>
        <w:rPr>
          <w:rFonts w:ascii="Helvetica" w:hAnsi="Helvetica" w:cs="Helvetica"/>
          <w:b/>
          <w:bCs/>
          <w:color w:val="222222"/>
          <w:sz w:val="21"/>
          <w:szCs w:val="21"/>
        </w:rPr>
      </w:pPr>
    </w:p>
    <w:p w14:paraId="016ADAE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7.2.1. </w:t>
      </w:r>
      <w:r w:rsidRPr="005768A9">
        <w:rPr>
          <w:rFonts w:ascii="Helvetica" w:hAnsi="Helvetica" w:cs="Helvetica" w:hint="eastAsia"/>
          <w:b/>
          <w:bCs/>
          <w:color w:val="222222"/>
          <w:sz w:val="21"/>
          <w:szCs w:val="21"/>
        </w:rPr>
        <w:t>Обоснование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концепции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поискового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поведения</w:t>
      </w:r>
      <w:r w:rsidRPr="005768A9">
        <w:rPr>
          <w:rFonts w:ascii="Helvetica" w:hAnsi="Helvetica" w:cs="Helvetica"/>
          <w:b/>
          <w:bCs/>
          <w:color w:val="222222"/>
          <w:sz w:val="21"/>
          <w:szCs w:val="21"/>
        </w:rPr>
        <w:t>.</w:t>
      </w:r>
    </w:p>
    <w:p w14:paraId="7B5D8585" w14:textId="77777777" w:rsidR="005768A9" w:rsidRPr="005768A9" w:rsidRDefault="005768A9" w:rsidP="005768A9">
      <w:pPr>
        <w:rPr>
          <w:rFonts w:ascii="Helvetica" w:hAnsi="Helvetica" w:cs="Helvetica"/>
          <w:b/>
          <w:bCs/>
          <w:color w:val="222222"/>
          <w:sz w:val="21"/>
          <w:szCs w:val="21"/>
        </w:rPr>
      </w:pPr>
    </w:p>
    <w:p w14:paraId="4DD82DD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7.2.2. </w:t>
      </w:r>
      <w:r w:rsidRPr="005768A9">
        <w:rPr>
          <w:rFonts w:ascii="Helvetica" w:hAnsi="Helvetica" w:cs="Helvetica" w:hint="eastAsia"/>
          <w:b/>
          <w:bCs/>
          <w:color w:val="222222"/>
          <w:sz w:val="21"/>
          <w:szCs w:val="21"/>
        </w:rPr>
        <w:t>Пищевое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поисковое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w:t>
      </w:r>
    </w:p>
    <w:p w14:paraId="79634D1F" w14:textId="77777777" w:rsidR="005768A9" w:rsidRPr="005768A9" w:rsidRDefault="005768A9" w:rsidP="005768A9">
      <w:pPr>
        <w:rPr>
          <w:rFonts w:ascii="Helvetica" w:hAnsi="Helvetica" w:cs="Helvetica"/>
          <w:b/>
          <w:bCs/>
          <w:color w:val="222222"/>
          <w:sz w:val="21"/>
          <w:szCs w:val="21"/>
        </w:rPr>
      </w:pPr>
    </w:p>
    <w:p w14:paraId="71928B0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7.2.3. </w:t>
      </w:r>
      <w:r w:rsidRPr="005768A9">
        <w:rPr>
          <w:rFonts w:ascii="Helvetica" w:hAnsi="Helvetica" w:cs="Helvetica" w:hint="eastAsia"/>
          <w:b/>
          <w:bCs/>
          <w:color w:val="222222"/>
          <w:sz w:val="21"/>
          <w:szCs w:val="21"/>
        </w:rPr>
        <w:t>Поисковое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зоны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обитания</w:t>
      </w:r>
      <w:r w:rsidRPr="005768A9">
        <w:rPr>
          <w:rFonts w:ascii="Helvetica" w:hAnsi="Helvetica" w:cs="Helvetica"/>
          <w:b/>
          <w:bCs/>
          <w:color w:val="222222"/>
          <w:sz w:val="21"/>
          <w:szCs w:val="21"/>
        </w:rPr>
        <w:t>.</w:t>
      </w:r>
    </w:p>
    <w:p w14:paraId="1DED8E66" w14:textId="77777777" w:rsidR="005768A9" w:rsidRPr="005768A9" w:rsidRDefault="005768A9" w:rsidP="005768A9">
      <w:pPr>
        <w:rPr>
          <w:rFonts w:ascii="Helvetica" w:hAnsi="Helvetica" w:cs="Helvetica"/>
          <w:b/>
          <w:bCs/>
          <w:color w:val="222222"/>
          <w:sz w:val="21"/>
          <w:szCs w:val="21"/>
        </w:rPr>
      </w:pPr>
    </w:p>
    <w:p w14:paraId="3D7CB1B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7.2.4. </w:t>
      </w:r>
      <w:r w:rsidRPr="005768A9">
        <w:rPr>
          <w:rFonts w:ascii="Helvetica" w:hAnsi="Helvetica" w:cs="Helvetica" w:hint="eastAsia"/>
          <w:b/>
          <w:bCs/>
          <w:color w:val="222222"/>
          <w:sz w:val="21"/>
          <w:szCs w:val="21"/>
        </w:rPr>
        <w:t>Половое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поисковое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w:t>
      </w:r>
    </w:p>
    <w:p w14:paraId="73BA0747" w14:textId="77777777" w:rsidR="005768A9" w:rsidRPr="005768A9" w:rsidRDefault="005768A9" w:rsidP="005768A9">
      <w:pPr>
        <w:rPr>
          <w:rFonts w:ascii="Helvetica" w:hAnsi="Helvetica" w:cs="Helvetica"/>
          <w:b/>
          <w:bCs/>
          <w:color w:val="222222"/>
          <w:sz w:val="21"/>
          <w:szCs w:val="21"/>
        </w:rPr>
      </w:pPr>
    </w:p>
    <w:p w14:paraId="42B6142C"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7.3.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природе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начала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питания</w:t>
      </w:r>
      <w:r w:rsidRPr="005768A9">
        <w:rPr>
          <w:rFonts w:ascii="Helvetica" w:hAnsi="Helvetica" w:cs="Helvetica"/>
          <w:b/>
          <w:bCs/>
          <w:color w:val="222222"/>
          <w:sz w:val="21"/>
          <w:szCs w:val="21"/>
        </w:rPr>
        <w:t>.</w:t>
      </w:r>
    </w:p>
    <w:p w14:paraId="5E30ACAE" w14:textId="77777777" w:rsidR="005768A9" w:rsidRPr="005768A9" w:rsidRDefault="005768A9" w:rsidP="005768A9">
      <w:pPr>
        <w:rPr>
          <w:rFonts w:ascii="Helvetica" w:hAnsi="Helvetica" w:cs="Helvetica"/>
          <w:b/>
          <w:bCs/>
          <w:color w:val="222222"/>
          <w:sz w:val="21"/>
          <w:szCs w:val="21"/>
        </w:rPr>
      </w:pPr>
    </w:p>
    <w:p w14:paraId="0C5D811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7.3.1. </w:t>
      </w:r>
      <w:r w:rsidRPr="005768A9">
        <w:rPr>
          <w:rFonts w:ascii="Helvetica" w:hAnsi="Helvetica" w:cs="Helvetica" w:hint="eastAsia"/>
          <w:b/>
          <w:bCs/>
          <w:color w:val="222222"/>
          <w:sz w:val="21"/>
          <w:szCs w:val="21"/>
        </w:rPr>
        <w:t>Таежный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w:t>
      </w:r>
      <w:r w:rsidRPr="005768A9">
        <w:rPr>
          <w:rFonts w:ascii="Helvetica" w:hAnsi="Helvetica" w:cs="Helvetica"/>
          <w:b/>
          <w:bCs/>
          <w:color w:val="222222"/>
          <w:sz w:val="21"/>
          <w:szCs w:val="21"/>
        </w:rPr>
        <w:t xml:space="preserve"> Ixodes persulcatus.</w:t>
      </w:r>
    </w:p>
    <w:p w14:paraId="7A2E9FE1" w14:textId="77777777" w:rsidR="005768A9" w:rsidRPr="005768A9" w:rsidRDefault="005768A9" w:rsidP="005768A9">
      <w:pPr>
        <w:rPr>
          <w:rFonts w:ascii="Helvetica" w:hAnsi="Helvetica" w:cs="Helvetica"/>
          <w:b/>
          <w:bCs/>
          <w:color w:val="222222"/>
          <w:sz w:val="21"/>
          <w:szCs w:val="21"/>
        </w:rPr>
      </w:pPr>
    </w:p>
    <w:p w14:paraId="69B867F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7.3.2. </w:t>
      </w:r>
      <w:r w:rsidRPr="005768A9">
        <w:rPr>
          <w:rFonts w:ascii="Helvetica" w:hAnsi="Helvetica" w:cs="Helvetica" w:hint="eastAsia"/>
          <w:b/>
          <w:bCs/>
          <w:color w:val="222222"/>
          <w:sz w:val="21"/>
          <w:szCs w:val="21"/>
        </w:rPr>
        <w:t>Пустынный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w:t>
      </w:r>
      <w:r w:rsidRPr="005768A9">
        <w:rPr>
          <w:rFonts w:ascii="Helvetica" w:hAnsi="Helvetica" w:cs="Helvetica"/>
          <w:b/>
          <w:bCs/>
          <w:color w:val="222222"/>
          <w:sz w:val="21"/>
          <w:szCs w:val="21"/>
        </w:rPr>
        <w:t xml:space="preserve"> Hyalomma asiaticum.</w:t>
      </w:r>
    </w:p>
    <w:p w14:paraId="627A0217" w14:textId="77777777" w:rsidR="005768A9" w:rsidRPr="005768A9" w:rsidRDefault="005768A9" w:rsidP="005768A9">
      <w:pPr>
        <w:rPr>
          <w:rFonts w:ascii="Helvetica" w:hAnsi="Helvetica" w:cs="Helvetica"/>
          <w:b/>
          <w:bCs/>
          <w:color w:val="222222"/>
          <w:sz w:val="21"/>
          <w:szCs w:val="21"/>
        </w:rPr>
      </w:pPr>
    </w:p>
    <w:p w14:paraId="7DAF1A7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lastRenderedPageBreak/>
        <w:t xml:space="preserve">7.4. </w:t>
      </w:r>
      <w:r w:rsidRPr="005768A9">
        <w:rPr>
          <w:rFonts w:ascii="Helvetica" w:hAnsi="Helvetica" w:cs="Helvetica" w:hint="eastAsia"/>
          <w:b/>
          <w:bCs/>
          <w:color w:val="222222"/>
          <w:sz w:val="21"/>
          <w:szCs w:val="21"/>
        </w:rPr>
        <w:t>Поведение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прочих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таксономических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групп</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нападении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прокормителя</w:t>
      </w:r>
      <w:r w:rsidRPr="005768A9">
        <w:rPr>
          <w:rFonts w:ascii="Helvetica" w:hAnsi="Helvetica" w:cs="Helvetica"/>
          <w:b/>
          <w:bCs/>
          <w:color w:val="222222"/>
          <w:sz w:val="21"/>
          <w:szCs w:val="21"/>
        </w:rPr>
        <w:t>.</w:t>
      </w:r>
    </w:p>
    <w:p w14:paraId="41987ACA" w14:textId="77777777" w:rsidR="005768A9" w:rsidRPr="005768A9" w:rsidRDefault="005768A9" w:rsidP="005768A9">
      <w:pPr>
        <w:rPr>
          <w:rFonts w:ascii="Helvetica" w:hAnsi="Helvetica" w:cs="Helvetica"/>
          <w:b/>
          <w:bCs/>
          <w:color w:val="222222"/>
          <w:sz w:val="21"/>
          <w:szCs w:val="21"/>
        </w:rPr>
      </w:pPr>
    </w:p>
    <w:p w14:paraId="11AB6C9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7.5. </w:t>
      </w:r>
      <w:r w:rsidRPr="005768A9">
        <w:rPr>
          <w:rFonts w:ascii="Helvetica" w:hAnsi="Helvetica" w:cs="Helvetica" w:hint="eastAsia"/>
          <w:b/>
          <w:bCs/>
          <w:color w:val="222222"/>
          <w:sz w:val="21"/>
          <w:szCs w:val="21"/>
        </w:rPr>
        <w:t>Типы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нападения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прокормителя</w:t>
      </w:r>
      <w:r w:rsidRPr="005768A9">
        <w:rPr>
          <w:rFonts w:ascii="Helvetica" w:hAnsi="Helvetica" w:cs="Helvetica"/>
          <w:b/>
          <w:bCs/>
          <w:color w:val="222222"/>
          <w:sz w:val="21"/>
          <w:szCs w:val="21"/>
        </w:rPr>
        <w:t>.</w:t>
      </w:r>
    </w:p>
    <w:p w14:paraId="78713165" w14:textId="77777777" w:rsidR="005768A9" w:rsidRPr="005768A9" w:rsidRDefault="005768A9" w:rsidP="005768A9">
      <w:pPr>
        <w:rPr>
          <w:rFonts w:ascii="Helvetica" w:hAnsi="Helvetica" w:cs="Helvetica"/>
          <w:b/>
          <w:bCs/>
          <w:color w:val="222222"/>
          <w:sz w:val="21"/>
          <w:szCs w:val="21"/>
        </w:rPr>
      </w:pPr>
    </w:p>
    <w:p w14:paraId="2980E269"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8. </w:t>
      </w:r>
      <w:r w:rsidRPr="005768A9">
        <w:rPr>
          <w:rFonts w:ascii="Helvetica" w:hAnsi="Helvetica" w:cs="Helvetica" w:hint="eastAsia"/>
          <w:b/>
          <w:bCs/>
          <w:color w:val="222222"/>
          <w:sz w:val="21"/>
          <w:szCs w:val="21"/>
        </w:rPr>
        <w:t>ФЕРОМОННЫЕ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КРОВОСОСУЩИХ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ПАРАЗИТИЧЕСКИХ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507A8D37" w14:textId="77777777" w:rsidR="005768A9" w:rsidRPr="005768A9" w:rsidRDefault="005768A9" w:rsidP="005768A9">
      <w:pPr>
        <w:rPr>
          <w:rFonts w:ascii="Helvetica" w:hAnsi="Helvetica" w:cs="Helvetica"/>
          <w:b/>
          <w:bCs/>
          <w:color w:val="222222"/>
          <w:sz w:val="21"/>
          <w:szCs w:val="21"/>
        </w:rPr>
      </w:pPr>
    </w:p>
    <w:p w14:paraId="0888643B"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8.1. </w:t>
      </w:r>
      <w:r w:rsidRPr="005768A9">
        <w:rPr>
          <w:rFonts w:ascii="Helvetica" w:hAnsi="Helvetica" w:cs="Helvetica" w:hint="eastAsia"/>
          <w:b/>
          <w:bCs/>
          <w:color w:val="222222"/>
          <w:sz w:val="21"/>
          <w:szCs w:val="21"/>
        </w:rPr>
        <w:t>Определение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системы</w:t>
      </w:r>
      <w:r w:rsidRPr="005768A9">
        <w:rPr>
          <w:rFonts w:ascii="Helvetica" w:hAnsi="Helvetica" w:cs="Helvetica"/>
          <w:b/>
          <w:bCs/>
          <w:color w:val="222222"/>
          <w:sz w:val="21"/>
          <w:szCs w:val="21"/>
        </w:rPr>
        <w:t>.</w:t>
      </w:r>
    </w:p>
    <w:p w14:paraId="7379D876" w14:textId="77777777" w:rsidR="005768A9" w:rsidRPr="005768A9" w:rsidRDefault="005768A9" w:rsidP="005768A9">
      <w:pPr>
        <w:rPr>
          <w:rFonts w:ascii="Helvetica" w:hAnsi="Helvetica" w:cs="Helvetica"/>
          <w:b/>
          <w:bCs/>
          <w:color w:val="222222"/>
          <w:sz w:val="21"/>
          <w:szCs w:val="21"/>
        </w:rPr>
      </w:pPr>
    </w:p>
    <w:p w14:paraId="24722D7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 </w:t>
      </w:r>
      <w:r w:rsidRPr="005768A9">
        <w:rPr>
          <w:rFonts w:ascii="Helvetica" w:hAnsi="Helvetica" w:cs="Helvetica" w:hint="eastAsia"/>
          <w:b/>
          <w:bCs/>
          <w:color w:val="222222"/>
          <w:sz w:val="21"/>
          <w:szCs w:val="21"/>
        </w:rPr>
        <w:t>Половые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амблиоммин</w:t>
      </w:r>
      <w:r w:rsidRPr="005768A9">
        <w:rPr>
          <w:rFonts w:ascii="Helvetica" w:hAnsi="Helvetica" w:cs="Helvetica"/>
          <w:b/>
          <w:bCs/>
          <w:color w:val="222222"/>
          <w:sz w:val="21"/>
          <w:szCs w:val="21"/>
        </w:rPr>
        <w:t>.</w:t>
      </w:r>
    </w:p>
    <w:p w14:paraId="4B460438" w14:textId="77777777" w:rsidR="005768A9" w:rsidRPr="005768A9" w:rsidRDefault="005768A9" w:rsidP="005768A9">
      <w:pPr>
        <w:rPr>
          <w:rFonts w:ascii="Helvetica" w:hAnsi="Helvetica" w:cs="Helvetica"/>
          <w:b/>
          <w:bCs/>
          <w:color w:val="222222"/>
          <w:sz w:val="21"/>
          <w:szCs w:val="21"/>
        </w:rPr>
      </w:pPr>
    </w:p>
    <w:p w14:paraId="581CACB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8.2.1. </w:t>
      </w:r>
      <w:r w:rsidRPr="005768A9">
        <w:rPr>
          <w:rFonts w:ascii="Helvetica" w:hAnsi="Helvetica" w:cs="Helvetica" w:hint="eastAsia"/>
          <w:b/>
          <w:bCs/>
          <w:color w:val="222222"/>
          <w:sz w:val="21"/>
          <w:szCs w:val="21"/>
        </w:rPr>
        <w:t>Половые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клеща</w:t>
      </w:r>
      <w:r w:rsidRPr="005768A9">
        <w:rPr>
          <w:rFonts w:ascii="Helvetica" w:hAnsi="Helvetica" w:cs="Helvetica"/>
          <w:b/>
          <w:bCs/>
          <w:color w:val="222222"/>
          <w:sz w:val="21"/>
          <w:szCs w:val="21"/>
        </w:rPr>
        <w:t xml:space="preserve"> Hyalomma asiaticum.</w:t>
      </w:r>
    </w:p>
    <w:p w14:paraId="5F1AB02F" w14:textId="77777777" w:rsidR="005768A9" w:rsidRPr="005768A9" w:rsidRDefault="005768A9" w:rsidP="005768A9">
      <w:pPr>
        <w:rPr>
          <w:rFonts w:ascii="Helvetica" w:hAnsi="Helvetica" w:cs="Helvetica"/>
          <w:b/>
          <w:bCs/>
          <w:color w:val="222222"/>
          <w:sz w:val="21"/>
          <w:szCs w:val="21"/>
        </w:rPr>
      </w:pPr>
    </w:p>
    <w:p w14:paraId="1DE5F4C3"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8.2.2. </w:t>
      </w:r>
      <w:r w:rsidRPr="005768A9">
        <w:rPr>
          <w:rFonts w:ascii="Helvetica" w:hAnsi="Helvetica" w:cs="Helvetica" w:hint="eastAsia"/>
          <w:b/>
          <w:bCs/>
          <w:color w:val="222222"/>
          <w:sz w:val="21"/>
          <w:szCs w:val="21"/>
        </w:rPr>
        <w:t>Идентификация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полового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амблиоммин</w:t>
      </w:r>
      <w:r w:rsidRPr="005768A9">
        <w:rPr>
          <w:rFonts w:ascii="Helvetica" w:hAnsi="Helvetica" w:cs="Helvetica"/>
          <w:b/>
          <w:bCs/>
          <w:color w:val="222222"/>
          <w:sz w:val="21"/>
          <w:szCs w:val="21"/>
        </w:rPr>
        <w:t>.</w:t>
      </w:r>
    </w:p>
    <w:p w14:paraId="19EB8FB8" w14:textId="77777777" w:rsidR="005768A9" w:rsidRPr="005768A9" w:rsidRDefault="005768A9" w:rsidP="005768A9">
      <w:pPr>
        <w:rPr>
          <w:rFonts w:ascii="Helvetica" w:hAnsi="Helvetica" w:cs="Helvetica"/>
          <w:b/>
          <w:bCs/>
          <w:color w:val="222222"/>
          <w:sz w:val="21"/>
          <w:szCs w:val="21"/>
        </w:rPr>
      </w:pPr>
    </w:p>
    <w:p w14:paraId="7CF5462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8.2.3. </w:t>
      </w:r>
      <w:r w:rsidRPr="005768A9">
        <w:rPr>
          <w:rFonts w:ascii="Helvetica" w:hAnsi="Helvetica" w:cs="Helvetica" w:hint="eastAsia"/>
          <w:b/>
          <w:bCs/>
          <w:color w:val="222222"/>
          <w:sz w:val="21"/>
          <w:szCs w:val="21"/>
        </w:rPr>
        <w:t>Источник</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полового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амблиоммин</w:t>
      </w:r>
      <w:r w:rsidRPr="005768A9">
        <w:rPr>
          <w:rFonts w:ascii="Helvetica" w:hAnsi="Helvetica" w:cs="Helvetica"/>
          <w:b/>
          <w:bCs/>
          <w:color w:val="222222"/>
          <w:sz w:val="21"/>
          <w:szCs w:val="21"/>
        </w:rPr>
        <w:t>.</w:t>
      </w:r>
    </w:p>
    <w:p w14:paraId="68905A58" w14:textId="77777777" w:rsidR="005768A9" w:rsidRPr="005768A9" w:rsidRDefault="005768A9" w:rsidP="005768A9">
      <w:pPr>
        <w:rPr>
          <w:rFonts w:ascii="Helvetica" w:hAnsi="Helvetica" w:cs="Helvetica"/>
          <w:b/>
          <w:bCs/>
          <w:color w:val="222222"/>
          <w:sz w:val="21"/>
          <w:szCs w:val="21"/>
        </w:rPr>
      </w:pPr>
    </w:p>
    <w:p w14:paraId="04E6D3A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8.2.4. </w:t>
      </w:r>
      <w:r w:rsidRPr="005768A9">
        <w:rPr>
          <w:rFonts w:ascii="Helvetica" w:hAnsi="Helvetica" w:cs="Helvetica" w:hint="eastAsia"/>
          <w:b/>
          <w:bCs/>
          <w:color w:val="222222"/>
          <w:sz w:val="21"/>
          <w:szCs w:val="21"/>
        </w:rPr>
        <w:t>Рецептор</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полового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амблиоммин</w:t>
      </w:r>
      <w:r w:rsidRPr="005768A9">
        <w:rPr>
          <w:rFonts w:ascii="Helvetica" w:hAnsi="Helvetica" w:cs="Helvetica"/>
          <w:b/>
          <w:bCs/>
          <w:color w:val="222222"/>
          <w:sz w:val="21"/>
          <w:szCs w:val="21"/>
        </w:rPr>
        <w:t>.</w:t>
      </w:r>
    </w:p>
    <w:p w14:paraId="2651DCBF" w14:textId="77777777" w:rsidR="005768A9" w:rsidRPr="005768A9" w:rsidRDefault="005768A9" w:rsidP="005768A9">
      <w:pPr>
        <w:rPr>
          <w:rFonts w:ascii="Helvetica" w:hAnsi="Helvetica" w:cs="Helvetica"/>
          <w:b/>
          <w:bCs/>
          <w:color w:val="222222"/>
          <w:sz w:val="21"/>
          <w:szCs w:val="21"/>
        </w:rPr>
      </w:pPr>
    </w:p>
    <w:p w14:paraId="2D8E5EA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8.2.5. </w:t>
      </w:r>
      <w:r w:rsidRPr="005768A9">
        <w:rPr>
          <w:rFonts w:ascii="Helvetica" w:hAnsi="Helvetica" w:cs="Helvetica" w:hint="eastAsia"/>
          <w:b/>
          <w:bCs/>
          <w:color w:val="222222"/>
          <w:sz w:val="21"/>
          <w:szCs w:val="21"/>
        </w:rPr>
        <w:t>Механизмы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регуляции</w:t>
      </w:r>
      <w:r w:rsidRPr="005768A9">
        <w:rPr>
          <w:rFonts w:ascii="Helvetica" w:hAnsi="Helvetica" w:cs="Helvetica"/>
          <w:b/>
          <w:bCs/>
          <w:color w:val="222222"/>
          <w:sz w:val="21"/>
          <w:szCs w:val="21"/>
        </w:rPr>
        <w:t>.</w:t>
      </w:r>
    </w:p>
    <w:p w14:paraId="49D13F1F" w14:textId="77777777" w:rsidR="005768A9" w:rsidRPr="005768A9" w:rsidRDefault="005768A9" w:rsidP="005768A9">
      <w:pPr>
        <w:rPr>
          <w:rFonts w:ascii="Helvetica" w:hAnsi="Helvetica" w:cs="Helvetica"/>
          <w:b/>
          <w:bCs/>
          <w:color w:val="222222"/>
          <w:sz w:val="21"/>
          <w:szCs w:val="21"/>
        </w:rPr>
      </w:pPr>
    </w:p>
    <w:p w14:paraId="7B6F7308"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8.3.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скопления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хозяине</w:t>
      </w:r>
      <w:r w:rsidRPr="005768A9">
        <w:rPr>
          <w:rFonts w:ascii="Helvetica" w:hAnsi="Helvetica" w:cs="Helvetica"/>
          <w:b/>
          <w:bCs/>
          <w:color w:val="222222"/>
          <w:sz w:val="21"/>
          <w:szCs w:val="21"/>
        </w:rPr>
        <w:t xml:space="preserve"> (aggregation-attachment pheromones).</w:t>
      </w:r>
    </w:p>
    <w:p w14:paraId="7D9CF3E3" w14:textId="77777777" w:rsidR="005768A9" w:rsidRPr="005768A9" w:rsidRDefault="005768A9" w:rsidP="005768A9">
      <w:pPr>
        <w:rPr>
          <w:rFonts w:ascii="Helvetica" w:hAnsi="Helvetica" w:cs="Helvetica"/>
          <w:b/>
          <w:bCs/>
          <w:color w:val="222222"/>
          <w:sz w:val="21"/>
          <w:szCs w:val="21"/>
        </w:rPr>
      </w:pPr>
    </w:p>
    <w:p w14:paraId="09454095"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8.4. </w:t>
      </w:r>
      <w:r w:rsidRPr="005768A9">
        <w:rPr>
          <w:rFonts w:ascii="Helvetica" w:hAnsi="Helvetica" w:cs="Helvetica" w:hint="eastAsia"/>
          <w:b/>
          <w:bCs/>
          <w:color w:val="222222"/>
          <w:sz w:val="21"/>
          <w:szCs w:val="21"/>
        </w:rPr>
        <w:t>Контактные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генитальные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или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копуляции</w:t>
      </w:r>
      <w:r w:rsidRPr="005768A9">
        <w:rPr>
          <w:rFonts w:ascii="Helvetica" w:hAnsi="Helvetica" w:cs="Helvetica"/>
          <w:b/>
          <w:bCs/>
          <w:color w:val="222222"/>
          <w:sz w:val="21"/>
          <w:szCs w:val="21"/>
        </w:rPr>
        <w:t xml:space="preserve"> (mounting pheromones)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амблиоммин</w:t>
      </w:r>
      <w:r w:rsidRPr="005768A9">
        <w:rPr>
          <w:rFonts w:ascii="Helvetica" w:hAnsi="Helvetica" w:cs="Helvetica"/>
          <w:b/>
          <w:bCs/>
          <w:color w:val="222222"/>
          <w:sz w:val="21"/>
          <w:szCs w:val="21"/>
        </w:rPr>
        <w:t>.</w:t>
      </w:r>
    </w:p>
    <w:p w14:paraId="40CB4402" w14:textId="77777777" w:rsidR="005768A9" w:rsidRPr="005768A9" w:rsidRDefault="005768A9" w:rsidP="005768A9">
      <w:pPr>
        <w:rPr>
          <w:rFonts w:ascii="Helvetica" w:hAnsi="Helvetica" w:cs="Helvetica"/>
          <w:b/>
          <w:bCs/>
          <w:color w:val="222222"/>
          <w:sz w:val="21"/>
          <w:szCs w:val="21"/>
        </w:rPr>
      </w:pPr>
    </w:p>
    <w:p w14:paraId="50FCDD30"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8.5. </w:t>
      </w:r>
      <w:r w:rsidRPr="005768A9">
        <w:rPr>
          <w:rFonts w:ascii="Helvetica" w:hAnsi="Helvetica" w:cs="Helvetica" w:hint="eastAsia"/>
          <w:b/>
          <w:bCs/>
          <w:color w:val="222222"/>
          <w:sz w:val="21"/>
          <w:szCs w:val="21"/>
        </w:rPr>
        <w:t>Иксодовые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подсем</w:t>
      </w:r>
      <w:r w:rsidRPr="005768A9">
        <w:rPr>
          <w:rFonts w:ascii="Helvetica" w:hAnsi="Helvetica" w:cs="Helvetica"/>
          <w:b/>
          <w:bCs/>
          <w:color w:val="222222"/>
          <w:sz w:val="21"/>
          <w:szCs w:val="21"/>
        </w:rPr>
        <w:t>. Ixodinae (</w:t>
      </w:r>
      <w:r w:rsidRPr="005768A9">
        <w:rPr>
          <w:rFonts w:ascii="Helvetica" w:hAnsi="Helvetica" w:cs="Helvetica" w:hint="eastAsia"/>
          <w:b/>
          <w:bCs/>
          <w:color w:val="222222"/>
          <w:sz w:val="21"/>
          <w:szCs w:val="21"/>
        </w:rPr>
        <w:t>проблема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наличия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феромонов</w:t>
      </w:r>
      <w:r w:rsidRPr="005768A9">
        <w:rPr>
          <w:rFonts w:ascii="Helvetica" w:hAnsi="Helvetica" w:cs="Helvetica"/>
          <w:b/>
          <w:bCs/>
          <w:color w:val="222222"/>
          <w:sz w:val="21"/>
          <w:szCs w:val="21"/>
        </w:rPr>
        <w:t>).</w:t>
      </w:r>
    </w:p>
    <w:p w14:paraId="0FBE59D3" w14:textId="77777777" w:rsidR="005768A9" w:rsidRPr="005768A9" w:rsidRDefault="005768A9" w:rsidP="005768A9">
      <w:pPr>
        <w:rPr>
          <w:rFonts w:ascii="Helvetica" w:hAnsi="Helvetica" w:cs="Helvetica"/>
          <w:b/>
          <w:bCs/>
          <w:color w:val="222222"/>
          <w:sz w:val="21"/>
          <w:szCs w:val="21"/>
        </w:rPr>
      </w:pPr>
    </w:p>
    <w:p w14:paraId="1488AFE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8.6 </w:t>
      </w:r>
      <w:r w:rsidRPr="005768A9">
        <w:rPr>
          <w:rFonts w:ascii="Helvetica" w:hAnsi="Helvetica" w:cs="Helvetica" w:hint="eastAsia"/>
          <w:b/>
          <w:bCs/>
          <w:color w:val="222222"/>
          <w:sz w:val="21"/>
          <w:szCs w:val="21"/>
        </w:rPr>
        <w:t>Феромоны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скопления</w:t>
      </w:r>
      <w:r w:rsidRPr="005768A9">
        <w:rPr>
          <w:rFonts w:ascii="Helvetica" w:hAnsi="Helvetica" w:cs="Helvetica"/>
          <w:b/>
          <w:bCs/>
          <w:color w:val="222222"/>
          <w:sz w:val="21"/>
          <w:szCs w:val="21"/>
        </w:rPr>
        <w:t xml:space="preserve"> (assembly pheromones)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Явление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периодичности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реакции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скопления</w:t>
      </w:r>
      <w:r w:rsidRPr="005768A9">
        <w:rPr>
          <w:rFonts w:ascii="Helvetica" w:hAnsi="Helvetica" w:cs="Helvetica"/>
          <w:b/>
          <w:bCs/>
          <w:color w:val="222222"/>
          <w:sz w:val="21"/>
          <w:szCs w:val="21"/>
        </w:rPr>
        <w:t>.</w:t>
      </w:r>
    </w:p>
    <w:p w14:paraId="5AD0BF87" w14:textId="77777777" w:rsidR="005768A9" w:rsidRPr="005768A9" w:rsidRDefault="005768A9" w:rsidP="005768A9">
      <w:pPr>
        <w:rPr>
          <w:rFonts w:ascii="Helvetica" w:hAnsi="Helvetica" w:cs="Helvetica"/>
          <w:b/>
          <w:bCs/>
          <w:color w:val="222222"/>
          <w:sz w:val="21"/>
          <w:szCs w:val="21"/>
        </w:rPr>
      </w:pPr>
    </w:p>
    <w:p w14:paraId="155087F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8.7. </w:t>
      </w:r>
      <w:r w:rsidRPr="005768A9">
        <w:rPr>
          <w:rFonts w:ascii="Helvetica" w:hAnsi="Helvetica" w:cs="Helvetica" w:hint="eastAsia"/>
          <w:b/>
          <w:bCs/>
          <w:color w:val="222222"/>
          <w:sz w:val="21"/>
          <w:szCs w:val="21"/>
        </w:rPr>
        <w:t>Циркадная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основа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периодичности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реакции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феромон</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скопления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у</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аргасовых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4D7DEEF8" w14:textId="77777777" w:rsidR="005768A9" w:rsidRPr="005768A9" w:rsidRDefault="005768A9" w:rsidP="005768A9">
      <w:pPr>
        <w:rPr>
          <w:rFonts w:ascii="Helvetica" w:hAnsi="Helvetica" w:cs="Helvetica"/>
          <w:b/>
          <w:bCs/>
          <w:color w:val="222222"/>
          <w:sz w:val="21"/>
          <w:szCs w:val="21"/>
        </w:rPr>
      </w:pPr>
    </w:p>
    <w:p w14:paraId="734575CF"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9. </w:t>
      </w:r>
      <w:r w:rsidRPr="005768A9">
        <w:rPr>
          <w:rFonts w:ascii="Helvetica" w:hAnsi="Helvetica" w:cs="Helvetica" w:hint="eastAsia"/>
          <w:b/>
          <w:bCs/>
          <w:color w:val="222222"/>
          <w:sz w:val="21"/>
          <w:szCs w:val="21"/>
        </w:rPr>
        <w:t>ФИЗИОЛОГИЯ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ОБОНЯТЕЛЬНЫХ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w:t>
      </w:r>
    </w:p>
    <w:p w14:paraId="4AC57E9C" w14:textId="77777777" w:rsidR="005768A9" w:rsidRPr="005768A9" w:rsidRDefault="005768A9" w:rsidP="005768A9">
      <w:pPr>
        <w:rPr>
          <w:rFonts w:ascii="Helvetica" w:hAnsi="Helvetica" w:cs="Helvetica"/>
          <w:b/>
          <w:bCs/>
          <w:color w:val="222222"/>
          <w:sz w:val="21"/>
          <w:szCs w:val="21"/>
        </w:rPr>
      </w:pPr>
    </w:p>
    <w:p w14:paraId="1596FC9E"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5C65F9FC" w14:textId="77777777" w:rsidR="005768A9" w:rsidRPr="005768A9" w:rsidRDefault="005768A9" w:rsidP="005768A9">
      <w:pPr>
        <w:rPr>
          <w:rFonts w:ascii="Helvetica" w:hAnsi="Helvetica" w:cs="Helvetica"/>
          <w:b/>
          <w:bCs/>
          <w:color w:val="222222"/>
          <w:sz w:val="21"/>
          <w:szCs w:val="21"/>
        </w:rPr>
      </w:pPr>
    </w:p>
    <w:p w14:paraId="4F34286A"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9.1. </w:t>
      </w:r>
      <w:r w:rsidRPr="005768A9">
        <w:rPr>
          <w:rFonts w:ascii="Helvetica" w:hAnsi="Helvetica" w:cs="Helvetica" w:hint="eastAsia"/>
          <w:b/>
          <w:bCs/>
          <w:color w:val="222222"/>
          <w:sz w:val="21"/>
          <w:szCs w:val="21"/>
        </w:rPr>
        <w:t>Основные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обонятельные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рецепторы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 xml:space="preserve"> - </w:t>
      </w:r>
      <w:r w:rsidRPr="005768A9">
        <w:rPr>
          <w:rFonts w:ascii="Helvetica" w:hAnsi="Helvetica" w:cs="Helvetica" w:hint="eastAsia"/>
          <w:b/>
          <w:bCs/>
          <w:color w:val="222222"/>
          <w:sz w:val="21"/>
          <w:szCs w:val="21"/>
        </w:rPr>
        <w:t>амблиом</w:t>
      </w:r>
      <w:r w:rsidRPr="005768A9">
        <w:rPr>
          <w:rFonts w:ascii="Helvetica" w:hAnsi="Helvetica" w:cs="Helvetica"/>
          <w:b/>
          <w:bCs/>
          <w:color w:val="222222"/>
          <w:sz w:val="21"/>
          <w:szCs w:val="21"/>
        </w:rPr>
        <w:t>-</w:t>
      </w:r>
      <w:r w:rsidRPr="005768A9">
        <w:rPr>
          <w:rFonts w:ascii="Helvetica" w:hAnsi="Helvetica" w:cs="Helvetica" w:hint="eastAsia"/>
          <w:b/>
          <w:bCs/>
          <w:color w:val="222222"/>
          <w:sz w:val="21"/>
          <w:szCs w:val="21"/>
        </w:rPr>
        <w:t>мин</w:t>
      </w:r>
      <w:r w:rsidRPr="005768A9">
        <w:rPr>
          <w:rFonts w:ascii="Helvetica" w:hAnsi="Helvetica" w:cs="Helvetica"/>
          <w:b/>
          <w:bCs/>
          <w:color w:val="222222"/>
          <w:sz w:val="21"/>
          <w:szCs w:val="21"/>
        </w:rPr>
        <w:t>.</w:t>
      </w:r>
    </w:p>
    <w:p w14:paraId="1EFF4B9E" w14:textId="77777777" w:rsidR="005768A9" w:rsidRPr="005768A9" w:rsidRDefault="005768A9" w:rsidP="005768A9">
      <w:pPr>
        <w:rPr>
          <w:rFonts w:ascii="Helvetica" w:hAnsi="Helvetica" w:cs="Helvetica"/>
          <w:b/>
          <w:bCs/>
          <w:color w:val="222222"/>
          <w:sz w:val="21"/>
          <w:szCs w:val="21"/>
        </w:rPr>
      </w:pPr>
    </w:p>
    <w:p w14:paraId="4304AF76"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9.2.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дистального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бугорка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органа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Галлера</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дистальные</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сенсиллы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европейского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лесного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клеща</w:t>
      </w:r>
      <w:r w:rsidRPr="005768A9">
        <w:rPr>
          <w:rFonts w:ascii="Helvetica" w:hAnsi="Helvetica" w:cs="Helvetica"/>
          <w:b/>
          <w:bCs/>
          <w:color w:val="222222"/>
          <w:sz w:val="21"/>
          <w:szCs w:val="21"/>
        </w:rPr>
        <w:t xml:space="preserve"> Ixodes ricinus.</w:t>
      </w:r>
    </w:p>
    <w:p w14:paraId="25CC0B26" w14:textId="77777777" w:rsidR="005768A9" w:rsidRPr="005768A9" w:rsidRDefault="005768A9" w:rsidP="005768A9">
      <w:pPr>
        <w:rPr>
          <w:rFonts w:ascii="Helvetica" w:hAnsi="Helvetica" w:cs="Helvetica"/>
          <w:b/>
          <w:bCs/>
          <w:color w:val="222222"/>
          <w:sz w:val="21"/>
          <w:szCs w:val="21"/>
        </w:rPr>
      </w:pPr>
    </w:p>
    <w:p w14:paraId="1FD47D02"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9.2.1. </w:t>
      </w:r>
      <w:r w:rsidRPr="005768A9">
        <w:rPr>
          <w:rFonts w:ascii="Helvetica" w:hAnsi="Helvetica" w:cs="Helvetica" w:hint="eastAsia"/>
          <w:b/>
          <w:bCs/>
          <w:color w:val="222222"/>
          <w:sz w:val="21"/>
          <w:szCs w:val="21"/>
        </w:rPr>
        <w:t>Методы</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электрофизиологического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исследования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сопряженной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газовой</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хроматографии</w:t>
      </w:r>
      <w:r w:rsidRPr="005768A9">
        <w:rPr>
          <w:rFonts w:ascii="Helvetica" w:hAnsi="Helvetica" w:cs="Helvetica"/>
          <w:b/>
          <w:bCs/>
          <w:color w:val="222222"/>
          <w:sz w:val="21"/>
          <w:szCs w:val="21"/>
        </w:rPr>
        <w:t>.</w:t>
      </w:r>
    </w:p>
    <w:p w14:paraId="35CC8527" w14:textId="77777777" w:rsidR="005768A9" w:rsidRPr="005768A9" w:rsidRDefault="005768A9" w:rsidP="005768A9">
      <w:pPr>
        <w:rPr>
          <w:rFonts w:ascii="Helvetica" w:hAnsi="Helvetica" w:cs="Helvetica"/>
          <w:b/>
          <w:bCs/>
          <w:color w:val="222222"/>
          <w:sz w:val="21"/>
          <w:szCs w:val="21"/>
        </w:rPr>
      </w:pPr>
    </w:p>
    <w:p w14:paraId="021CF154"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b/>
          <w:bCs/>
          <w:color w:val="222222"/>
          <w:sz w:val="21"/>
          <w:szCs w:val="21"/>
        </w:rPr>
        <w:t xml:space="preserve">9.3. </w:t>
      </w:r>
      <w:r w:rsidRPr="005768A9">
        <w:rPr>
          <w:rFonts w:ascii="Helvetica" w:hAnsi="Helvetica" w:cs="Helvetica" w:hint="eastAsia"/>
          <w:b/>
          <w:bCs/>
          <w:color w:val="222222"/>
          <w:sz w:val="21"/>
          <w:szCs w:val="21"/>
        </w:rPr>
        <w:t>Роль</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химических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релизеров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в</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эволюции</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поискового</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поведения</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иксодовых</w:t>
      </w:r>
      <w:r w:rsidRPr="005768A9">
        <w:rPr>
          <w:rFonts w:ascii="Helvetica" w:hAnsi="Helvetica" w:cs="Helvetica"/>
          <w:b/>
          <w:bCs/>
          <w:color w:val="222222"/>
          <w:sz w:val="21"/>
          <w:szCs w:val="21"/>
        </w:rPr>
        <w:t xml:space="preserve"> </w:t>
      </w:r>
      <w:r w:rsidRPr="005768A9">
        <w:rPr>
          <w:rFonts w:ascii="Helvetica" w:hAnsi="Helvetica" w:cs="Helvetica" w:hint="eastAsia"/>
          <w:b/>
          <w:bCs/>
          <w:color w:val="222222"/>
          <w:sz w:val="21"/>
          <w:szCs w:val="21"/>
        </w:rPr>
        <w:t>клещей</w:t>
      </w:r>
      <w:r w:rsidRPr="005768A9">
        <w:rPr>
          <w:rFonts w:ascii="Helvetica" w:hAnsi="Helvetica" w:cs="Helvetica"/>
          <w:b/>
          <w:bCs/>
          <w:color w:val="222222"/>
          <w:sz w:val="21"/>
          <w:szCs w:val="21"/>
        </w:rPr>
        <w:t>.</w:t>
      </w:r>
    </w:p>
    <w:p w14:paraId="2B62D3EC" w14:textId="77777777" w:rsidR="005768A9" w:rsidRPr="005768A9" w:rsidRDefault="005768A9" w:rsidP="005768A9">
      <w:pPr>
        <w:rPr>
          <w:rFonts w:ascii="Helvetica" w:hAnsi="Helvetica" w:cs="Helvetica"/>
          <w:b/>
          <w:bCs/>
          <w:color w:val="222222"/>
          <w:sz w:val="21"/>
          <w:szCs w:val="21"/>
        </w:rPr>
      </w:pPr>
    </w:p>
    <w:p w14:paraId="0968C541" w14:textId="77777777" w:rsidR="005768A9" w:rsidRPr="005768A9" w:rsidRDefault="005768A9" w:rsidP="005768A9">
      <w:pPr>
        <w:rPr>
          <w:rFonts w:ascii="Helvetica" w:hAnsi="Helvetica" w:cs="Helvetica"/>
          <w:b/>
          <w:bCs/>
          <w:color w:val="222222"/>
          <w:sz w:val="21"/>
          <w:szCs w:val="21"/>
        </w:rPr>
      </w:pPr>
      <w:r w:rsidRPr="005768A9">
        <w:rPr>
          <w:rFonts w:ascii="Helvetica" w:hAnsi="Helvetica" w:cs="Helvetica" w:hint="eastAsia"/>
          <w:b/>
          <w:bCs/>
          <w:color w:val="222222"/>
          <w:sz w:val="21"/>
          <w:szCs w:val="21"/>
        </w:rPr>
        <w:t>ГЛАВА</w:t>
      </w:r>
      <w:r w:rsidRPr="005768A9">
        <w:rPr>
          <w:rFonts w:ascii="Helvetica" w:hAnsi="Helvetica" w:cs="Helvetica"/>
          <w:b/>
          <w:bCs/>
          <w:color w:val="222222"/>
          <w:sz w:val="21"/>
          <w:szCs w:val="21"/>
        </w:rPr>
        <w:t xml:space="preserve"> 10. </w:t>
      </w:r>
      <w:r w:rsidRPr="005768A9">
        <w:rPr>
          <w:rFonts w:ascii="Helvetica" w:hAnsi="Helvetica" w:cs="Helvetica" w:hint="eastAsia"/>
          <w:b/>
          <w:bCs/>
          <w:color w:val="222222"/>
          <w:sz w:val="21"/>
          <w:szCs w:val="21"/>
        </w:rPr>
        <w:t>ЗАКЛЮЧЕНИЕ</w:t>
      </w:r>
      <w:r w:rsidRPr="005768A9">
        <w:rPr>
          <w:rFonts w:ascii="Helvetica" w:hAnsi="Helvetica" w:cs="Helvetica"/>
          <w:b/>
          <w:bCs/>
          <w:color w:val="222222"/>
          <w:sz w:val="21"/>
          <w:szCs w:val="21"/>
        </w:rPr>
        <w:t>.</w:t>
      </w:r>
    </w:p>
    <w:p w14:paraId="136401CB" w14:textId="77777777" w:rsidR="005768A9" w:rsidRPr="005768A9" w:rsidRDefault="005768A9" w:rsidP="005768A9">
      <w:pPr>
        <w:rPr>
          <w:rFonts w:ascii="Helvetica" w:hAnsi="Helvetica" w:cs="Helvetica"/>
          <w:b/>
          <w:bCs/>
          <w:color w:val="222222"/>
          <w:sz w:val="21"/>
          <w:szCs w:val="21"/>
        </w:rPr>
      </w:pPr>
    </w:p>
    <w:p w14:paraId="4A7ADEAA" w14:textId="7EA57E8B" w:rsidR="00967B66" w:rsidRPr="005768A9" w:rsidRDefault="005768A9" w:rsidP="005768A9">
      <w:r w:rsidRPr="005768A9">
        <w:rPr>
          <w:rFonts w:ascii="Helvetica" w:hAnsi="Helvetica" w:cs="Helvetica" w:hint="eastAsia"/>
          <w:b/>
          <w:bCs/>
          <w:color w:val="222222"/>
          <w:sz w:val="21"/>
          <w:szCs w:val="21"/>
        </w:rPr>
        <w:lastRenderedPageBreak/>
        <w:t>ВЫВОДЫ</w:t>
      </w:r>
      <w:r w:rsidRPr="005768A9">
        <w:rPr>
          <w:rFonts w:ascii="Helvetica" w:hAnsi="Helvetica" w:cs="Helvetica"/>
          <w:b/>
          <w:bCs/>
          <w:color w:val="222222"/>
          <w:sz w:val="21"/>
          <w:szCs w:val="21"/>
        </w:rPr>
        <w:t>.</w:t>
      </w:r>
    </w:p>
    <w:sectPr w:rsidR="00967B66" w:rsidRPr="005768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C42CB" w14:textId="77777777" w:rsidR="00435B1D" w:rsidRDefault="00435B1D">
      <w:pPr>
        <w:spacing w:after="0" w:line="240" w:lineRule="auto"/>
      </w:pPr>
      <w:r>
        <w:separator/>
      </w:r>
    </w:p>
  </w:endnote>
  <w:endnote w:type="continuationSeparator" w:id="0">
    <w:p w14:paraId="02DA1F7B" w14:textId="77777777" w:rsidR="00435B1D" w:rsidRDefault="0043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6D5F" w14:textId="77777777" w:rsidR="00435B1D" w:rsidRDefault="00435B1D"/>
    <w:p w14:paraId="7B7F97D2" w14:textId="77777777" w:rsidR="00435B1D" w:rsidRDefault="00435B1D"/>
    <w:p w14:paraId="68F049F9" w14:textId="77777777" w:rsidR="00435B1D" w:rsidRDefault="00435B1D"/>
    <w:p w14:paraId="6552CADE" w14:textId="77777777" w:rsidR="00435B1D" w:rsidRDefault="00435B1D"/>
    <w:p w14:paraId="343D98B1" w14:textId="77777777" w:rsidR="00435B1D" w:rsidRDefault="00435B1D"/>
    <w:p w14:paraId="3A17834F" w14:textId="77777777" w:rsidR="00435B1D" w:rsidRDefault="00435B1D"/>
    <w:p w14:paraId="331552B4" w14:textId="77777777" w:rsidR="00435B1D" w:rsidRDefault="00435B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D4F217" wp14:editId="155835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CAD9B" w14:textId="77777777" w:rsidR="00435B1D" w:rsidRDefault="00435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D4F2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ACAD9B" w14:textId="77777777" w:rsidR="00435B1D" w:rsidRDefault="00435B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129789" w14:textId="77777777" w:rsidR="00435B1D" w:rsidRDefault="00435B1D"/>
    <w:p w14:paraId="684C3BEF" w14:textId="77777777" w:rsidR="00435B1D" w:rsidRDefault="00435B1D"/>
    <w:p w14:paraId="4FA41F82" w14:textId="77777777" w:rsidR="00435B1D" w:rsidRDefault="00435B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186E5A" wp14:editId="684E5C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9D74" w14:textId="77777777" w:rsidR="00435B1D" w:rsidRDefault="00435B1D"/>
                          <w:p w14:paraId="59C65397" w14:textId="77777777" w:rsidR="00435B1D" w:rsidRDefault="00435B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86E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959D74" w14:textId="77777777" w:rsidR="00435B1D" w:rsidRDefault="00435B1D"/>
                    <w:p w14:paraId="59C65397" w14:textId="77777777" w:rsidR="00435B1D" w:rsidRDefault="00435B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599657" w14:textId="77777777" w:rsidR="00435B1D" w:rsidRDefault="00435B1D"/>
    <w:p w14:paraId="15E978D3" w14:textId="77777777" w:rsidR="00435B1D" w:rsidRDefault="00435B1D">
      <w:pPr>
        <w:rPr>
          <w:sz w:val="2"/>
          <w:szCs w:val="2"/>
        </w:rPr>
      </w:pPr>
    </w:p>
    <w:p w14:paraId="38CCFBBD" w14:textId="77777777" w:rsidR="00435B1D" w:rsidRDefault="00435B1D"/>
    <w:p w14:paraId="2AE24745" w14:textId="77777777" w:rsidR="00435B1D" w:rsidRDefault="00435B1D">
      <w:pPr>
        <w:spacing w:after="0" w:line="240" w:lineRule="auto"/>
      </w:pPr>
    </w:p>
  </w:footnote>
  <w:footnote w:type="continuationSeparator" w:id="0">
    <w:p w14:paraId="7FE62DE9" w14:textId="77777777" w:rsidR="00435B1D" w:rsidRDefault="00435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1D"/>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31523</TotalTime>
  <Pages>12</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1571</cp:revision>
  <cp:lastPrinted>2009-02-06T05:36:00Z</cp:lastPrinted>
  <dcterms:created xsi:type="dcterms:W3CDTF">2025-11-25T20:19:00Z</dcterms:created>
  <dcterms:modified xsi:type="dcterms:W3CDTF">2026-01-05T23:21:00Z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