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5448" w14:textId="77777777" w:rsidR="00102728" w:rsidRDefault="00102728" w:rsidP="0010272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</w:t>
      </w:r>
      <w:proofErr w:type="gramStart"/>
      <w:r>
        <w:rPr>
          <w:rFonts w:ascii="Arial" w:hAnsi="Arial" w:cs="Arial"/>
          <w:color w:val="646B71"/>
          <w:sz w:val="18"/>
          <w:szCs w:val="18"/>
        </w:rPr>
        <w:t>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О Тэк Хо, 0</w:t>
      </w:r>
    </w:p>
    <w:p w14:paraId="309F0E25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0EE7FED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РАЗВИТИЕ ВЗГЛЯДОВ И КРИТЕРИЙ РАЗДЕЛЬНОГО</w:t>
      </w:r>
    </w:p>
    <w:p w14:paraId="38AE82D0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ПРОГНОЗИРОВАНИЯ ЗОН НЕФТЕ- И ГАЗОНОСНОСТИ.</w:t>
      </w:r>
    </w:p>
    <w:p w14:paraId="19DD25A1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ОСОБЕННОСТИ ГЕОЛОГИЧЕСКОГО СТРОЕНИЯ И НЕФТЕГА30Н0СН0СТИ ЗАПАДНОГО БОРТА ЮЖНОКАСПИЙСКОЙ ВПАДИНЫ.</w:t>
      </w:r>
    </w:p>
    <w:p w14:paraId="53F95094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Краткий очерк геологического строения, основные нефтегазоносные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свиты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¿</w:t>
      </w:r>
    </w:p>
    <w:p w14:paraId="1E95155C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Закономерности размещения залежей нефти и газа.</w:t>
      </w:r>
    </w:p>
    <w:p w14:paraId="58612ADC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Основные типы месторождений и залежей нефти и газа.</w:t>
      </w:r>
    </w:p>
    <w:p w14:paraId="22B61BDB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ЗАКОНОМЕРНОСТИ ИЗМЕНЕНИЯ СОСТАВА И СВОЙСТВ УГЛЕВОДОРОДНЫХ ФЛЮИДОВ (НЕФТИ, ГАЗА И КОНДЕНСАТА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$</w:t>
      </w:r>
    </w:p>
    <w:p w14:paraId="3F57638B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Физико-химическая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продуктивной толщи западного борта Южно-Каспийской впадины</w:t>
      </w:r>
    </w:p>
    <w:p w14:paraId="1692B42C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Физико-химическая характеристика углеводородных газов западного борта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ЮжноКаспийской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впадины. $</w:t>
      </w:r>
    </w:p>
    <w:p w14:paraId="1516CC4F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Физико-химическая характеристика конденсатов газоконденсатных залежей западного борта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Вжно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-Каспийской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впадины.-</w:t>
      </w:r>
      <w:proofErr w:type="gramEnd"/>
      <w:r>
        <w:rPr>
          <w:rFonts w:ascii="Arial" w:hAnsi="Arial" w:cs="Arial"/>
          <w:color w:val="333333"/>
          <w:sz w:val="21"/>
          <w:szCs w:val="21"/>
        </w:rPr>
        <w:t>/</w:t>
      </w:r>
    </w:p>
    <w:p w14:paraId="26A8C1C0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ПРИМЕНЕНИЕ МАТЕМАТИЧЕСКОЙ СТАТИСТИКИ И</w:t>
      </w:r>
    </w:p>
    <w:p w14:paraId="331DAE6E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ЭВМ ПРИ АНАЛИЗЕ ГЕОХИМИЧЕСКИХ ПОКАЗАТЕЛЕЙ</w:t>
      </w:r>
    </w:p>
    <w:p w14:paraId="14B976F9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НЕФТИ И ГАЗА. ^</w:t>
      </w:r>
    </w:p>
    <w:p w14:paraId="2A15ED19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ВЛИЯНИЕ ГЕОЛОГО-ГЕОХИМИЧЕСКИХ ФАКТОРОВ НА ИЗМЕНЕНИЕ СОСТАВА И СВОЙСТВ</w:t>
      </w:r>
    </w:p>
    <w:p w14:paraId="2635AC3A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УГЛЕВОДОРОДНЫХ ФЛЮИДОВ. -/</w:t>
      </w:r>
    </w:p>
    <w:p w14:paraId="741D063B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УСЛОВИЯ ФОРМИРОВАНИЯ И ЗАКОНОМЕРНОСТИ</w:t>
      </w:r>
    </w:p>
    <w:p w14:paraId="18850B7C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РАЗМЕЩЕНИЯ ЗАЛЕЖЕЙ НЕФТИ И ГАЗА.</w:t>
      </w:r>
    </w:p>
    <w:p w14:paraId="431645E0" w14:textId="77777777" w:rsidR="00102728" w:rsidRDefault="00102728" w:rsidP="0010272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ОБОСНОВАНИЕ ВЫДЕЛЕНИЯ ЗОН ПРЕИМУЩЕСТВЕННОГО НЕФТЕ- И ГА30НА50ПЛЕНИЯ НА ЗАПАДНОМ БОРТУ ЮЖНО-КАСПИМСКОИ ВПАДИНЫ.11 б</w:t>
      </w:r>
    </w:p>
    <w:p w14:paraId="5DA9ADB1" w14:textId="5B6BA942" w:rsidR="00927C48" w:rsidRPr="00102728" w:rsidRDefault="00927C48" w:rsidP="00102728"/>
    <w:sectPr w:rsidR="00927C48" w:rsidRPr="001027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B370" w14:textId="77777777" w:rsidR="00781AA3" w:rsidRDefault="00781AA3">
      <w:pPr>
        <w:spacing w:after="0" w:line="240" w:lineRule="auto"/>
      </w:pPr>
      <w:r>
        <w:separator/>
      </w:r>
    </w:p>
  </w:endnote>
  <w:endnote w:type="continuationSeparator" w:id="0">
    <w:p w14:paraId="7A03FFBC" w14:textId="77777777" w:rsidR="00781AA3" w:rsidRDefault="0078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8036" w14:textId="77777777" w:rsidR="00781AA3" w:rsidRDefault="00781AA3">
      <w:pPr>
        <w:spacing w:after="0" w:line="240" w:lineRule="auto"/>
      </w:pPr>
      <w:r>
        <w:separator/>
      </w:r>
    </w:p>
  </w:footnote>
  <w:footnote w:type="continuationSeparator" w:id="0">
    <w:p w14:paraId="6F057EEA" w14:textId="77777777" w:rsidR="00781AA3" w:rsidRDefault="0078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1A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1AA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1438</cp:revision>
  <dcterms:created xsi:type="dcterms:W3CDTF">2024-06-20T08:51:00Z</dcterms:created>
  <dcterms:modified xsi:type="dcterms:W3CDTF">2024-07-02T12:16:00Z</dcterms:modified>
  <cp:category/>
</cp:coreProperties>
</file>