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4040F3" w14:textId="77777777" w:rsidR="004D058B" w:rsidRPr="004D058B" w:rsidRDefault="004D058B" w:rsidP="004D058B">
      <w:pPr>
        <w:rPr>
          <w:rFonts w:ascii="Helvetica" w:hAnsi="Helvetica" w:cs="Helvetica"/>
          <w:b/>
          <w:bCs/>
          <w:color w:val="222222"/>
          <w:sz w:val="21"/>
          <w:szCs w:val="21"/>
        </w:rPr>
      </w:pPr>
      <w:r w:rsidRPr="004D058B">
        <w:rPr>
          <w:rFonts w:ascii="Helvetica" w:hAnsi="Helvetica" w:cs="Helvetica" w:hint="eastAsia"/>
          <w:b/>
          <w:bCs/>
          <w:color w:val="222222"/>
          <w:sz w:val="21"/>
          <w:szCs w:val="21"/>
        </w:rPr>
        <w:t>Кривенко</w:t>
      </w:r>
      <w:r w:rsidRPr="004D058B">
        <w:rPr>
          <w:rFonts w:ascii="Helvetica" w:hAnsi="Helvetica" w:cs="Helvetica"/>
          <w:b/>
          <w:bCs/>
          <w:color w:val="222222"/>
          <w:sz w:val="21"/>
          <w:szCs w:val="21"/>
        </w:rPr>
        <w:t xml:space="preserve"> </w:t>
      </w:r>
      <w:r w:rsidRPr="004D058B">
        <w:rPr>
          <w:rFonts w:ascii="Helvetica" w:hAnsi="Helvetica" w:cs="Helvetica" w:hint="eastAsia"/>
          <w:b/>
          <w:bCs/>
          <w:color w:val="222222"/>
          <w:sz w:val="21"/>
          <w:szCs w:val="21"/>
        </w:rPr>
        <w:t>Сергій</w:t>
      </w:r>
      <w:r w:rsidRPr="004D058B">
        <w:rPr>
          <w:rFonts w:ascii="Helvetica" w:hAnsi="Helvetica" w:cs="Helvetica"/>
          <w:b/>
          <w:bCs/>
          <w:color w:val="222222"/>
          <w:sz w:val="21"/>
          <w:szCs w:val="21"/>
        </w:rPr>
        <w:t xml:space="preserve"> </w:t>
      </w:r>
      <w:r w:rsidRPr="004D058B">
        <w:rPr>
          <w:rFonts w:ascii="Helvetica" w:hAnsi="Helvetica" w:cs="Helvetica" w:hint="eastAsia"/>
          <w:b/>
          <w:bCs/>
          <w:color w:val="222222"/>
          <w:sz w:val="21"/>
          <w:szCs w:val="21"/>
        </w:rPr>
        <w:t>Станіславович</w:t>
      </w:r>
      <w:r w:rsidRPr="004D058B">
        <w:rPr>
          <w:rFonts w:ascii="Helvetica" w:hAnsi="Helvetica" w:cs="Helvetica"/>
          <w:b/>
          <w:bCs/>
          <w:color w:val="222222"/>
          <w:sz w:val="21"/>
          <w:szCs w:val="21"/>
        </w:rPr>
        <w:t xml:space="preserve">, </w:t>
      </w:r>
      <w:r w:rsidRPr="004D058B">
        <w:rPr>
          <w:rFonts w:ascii="Helvetica" w:hAnsi="Helvetica" w:cs="Helvetica" w:hint="eastAsia"/>
          <w:b/>
          <w:bCs/>
          <w:color w:val="222222"/>
          <w:sz w:val="21"/>
          <w:szCs w:val="21"/>
        </w:rPr>
        <w:t>старший</w:t>
      </w:r>
      <w:r w:rsidRPr="004D058B">
        <w:rPr>
          <w:rFonts w:ascii="Helvetica" w:hAnsi="Helvetica" w:cs="Helvetica"/>
          <w:b/>
          <w:bCs/>
          <w:color w:val="222222"/>
          <w:sz w:val="21"/>
          <w:szCs w:val="21"/>
        </w:rPr>
        <w:t xml:space="preserve"> </w:t>
      </w:r>
      <w:r w:rsidRPr="004D058B">
        <w:rPr>
          <w:rFonts w:ascii="Helvetica" w:hAnsi="Helvetica" w:cs="Helvetica" w:hint="eastAsia"/>
          <w:b/>
          <w:bCs/>
          <w:color w:val="222222"/>
          <w:sz w:val="21"/>
          <w:szCs w:val="21"/>
        </w:rPr>
        <w:t>науковий</w:t>
      </w:r>
      <w:r w:rsidRPr="004D058B">
        <w:rPr>
          <w:rFonts w:ascii="Helvetica" w:hAnsi="Helvetica" w:cs="Helvetica"/>
          <w:b/>
          <w:bCs/>
          <w:color w:val="222222"/>
          <w:sz w:val="21"/>
          <w:szCs w:val="21"/>
        </w:rPr>
        <w:t xml:space="preserve"> </w:t>
      </w:r>
      <w:r w:rsidRPr="004D058B">
        <w:rPr>
          <w:rFonts w:ascii="Helvetica" w:hAnsi="Helvetica" w:cs="Helvetica" w:hint="eastAsia"/>
          <w:b/>
          <w:bCs/>
          <w:color w:val="222222"/>
          <w:sz w:val="21"/>
          <w:szCs w:val="21"/>
        </w:rPr>
        <w:t>співробітник</w:t>
      </w:r>
      <w:r w:rsidRPr="004D058B">
        <w:rPr>
          <w:rFonts w:ascii="Helvetica" w:hAnsi="Helvetica" w:cs="Helvetica"/>
          <w:b/>
          <w:bCs/>
          <w:color w:val="222222"/>
          <w:sz w:val="21"/>
          <w:szCs w:val="21"/>
        </w:rPr>
        <w:t xml:space="preserve"> </w:t>
      </w:r>
      <w:r w:rsidRPr="004D058B">
        <w:rPr>
          <w:rFonts w:ascii="Helvetica" w:hAnsi="Helvetica" w:cs="Helvetica" w:hint="eastAsia"/>
          <w:b/>
          <w:bCs/>
          <w:color w:val="222222"/>
          <w:sz w:val="21"/>
          <w:szCs w:val="21"/>
        </w:rPr>
        <w:t>кафедри</w:t>
      </w:r>
    </w:p>
    <w:p w14:paraId="4D089054" w14:textId="77777777" w:rsidR="004D058B" w:rsidRPr="004D058B" w:rsidRDefault="004D058B" w:rsidP="004D058B">
      <w:pPr>
        <w:rPr>
          <w:rFonts w:ascii="Helvetica" w:hAnsi="Helvetica" w:cs="Helvetica"/>
          <w:b/>
          <w:bCs/>
          <w:color w:val="222222"/>
          <w:sz w:val="21"/>
          <w:szCs w:val="21"/>
        </w:rPr>
      </w:pPr>
      <w:r w:rsidRPr="004D058B">
        <w:rPr>
          <w:rFonts w:ascii="Helvetica" w:hAnsi="Helvetica" w:cs="Helvetica" w:hint="eastAsia"/>
          <w:b/>
          <w:bCs/>
          <w:color w:val="222222"/>
          <w:sz w:val="21"/>
          <w:szCs w:val="21"/>
        </w:rPr>
        <w:t>інформаційно</w:t>
      </w:r>
      <w:r w:rsidRPr="004D058B">
        <w:rPr>
          <w:rFonts w:ascii="Helvetica" w:hAnsi="Helvetica" w:cs="Helvetica"/>
          <w:b/>
          <w:bCs/>
          <w:color w:val="222222"/>
          <w:sz w:val="21"/>
          <w:szCs w:val="21"/>
        </w:rPr>
        <w:t>-</w:t>
      </w:r>
      <w:r w:rsidRPr="004D058B">
        <w:rPr>
          <w:rFonts w:ascii="Helvetica" w:hAnsi="Helvetica" w:cs="Helvetica" w:hint="eastAsia"/>
          <w:b/>
          <w:bCs/>
          <w:color w:val="222222"/>
          <w:sz w:val="21"/>
          <w:szCs w:val="21"/>
        </w:rPr>
        <w:t>комунікаційних</w:t>
      </w:r>
      <w:r w:rsidRPr="004D058B">
        <w:rPr>
          <w:rFonts w:ascii="Helvetica" w:hAnsi="Helvetica" w:cs="Helvetica"/>
          <w:b/>
          <w:bCs/>
          <w:color w:val="222222"/>
          <w:sz w:val="21"/>
          <w:szCs w:val="21"/>
        </w:rPr>
        <w:t xml:space="preserve"> </w:t>
      </w:r>
      <w:r w:rsidRPr="004D058B">
        <w:rPr>
          <w:rFonts w:ascii="Helvetica" w:hAnsi="Helvetica" w:cs="Helvetica" w:hint="eastAsia"/>
          <w:b/>
          <w:bCs/>
          <w:color w:val="222222"/>
          <w:sz w:val="21"/>
          <w:szCs w:val="21"/>
        </w:rPr>
        <w:t>технологій</w:t>
      </w:r>
      <w:r w:rsidRPr="004D058B">
        <w:rPr>
          <w:rFonts w:ascii="Helvetica" w:hAnsi="Helvetica" w:cs="Helvetica"/>
          <w:b/>
          <w:bCs/>
          <w:color w:val="222222"/>
          <w:sz w:val="21"/>
          <w:szCs w:val="21"/>
        </w:rPr>
        <w:t xml:space="preserve"> </w:t>
      </w:r>
      <w:r w:rsidRPr="004D058B">
        <w:rPr>
          <w:rFonts w:ascii="Helvetica" w:hAnsi="Helvetica" w:cs="Helvetica" w:hint="eastAsia"/>
          <w:b/>
          <w:bCs/>
          <w:color w:val="222222"/>
          <w:sz w:val="21"/>
          <w:szCs w:val="21"/>
        </w:rPr>
        <w:t>ім</w:t>
      </w:r>
      <w:r w:rsidRPr="004D058B">
        <w:rPr>
          <w:rFonts w:ascii="Helvetica" w:hAnsi="Helvetica" w:cs="Helvetica"/>
          <w:b/>
          <w:bCs/>
          <w:color w:val="222222"/>
          <w:sz w:val="21"/>
          <w:szCs w:val="21"/>
        </w:rPr>
        <w:t xml:space="preserve">. </w:t>
      </w:r>
      <w:r w:rsidRPr="004D058B">
        <w:rPr>
          <w:rFonts w:ascii="Helvetica" w:hAnsi="Helvetica" w:cs="Helvetica" w:hint="eastAsia"/>
          <w:b/>
          <w:bCs/>
          <w:color w:val="222222"/>
          <w:sz w:val="21"/>
          <w:szCs w:val="21"/>
        </w:rPr>
        <w:t>О</w:t>
      </w:r>
      <w:r w:rsidRPr="004D058B">
        <w:rPr>
          <w:rFonts w:ascii="Helvetica" w:hAnsi="Helvetica" w:cs="Helvetica"/>
          <w:b/>
          <w:bCs/>
          <w:color w:val="222222"/>
          <w:sz w:val="21"/>
          <w:szCs w:val="21"/>
        </w:rPr>
        <w:t>.</w:t>
      </w:r>
      <w:r w:rsidRPr="004D058B">
        <w:rPr>
          <w:rFonts w:ascii="Helvetica" w:hAnsi="Helvetica" w:cs="Helvetica" w:hint="eastAsia"/>
          <w:b/>
          <w:bCs/>
          <w:color w:val="222222"/>
          <w:sz w:val="21"/>
          <w:szCs w:val="21"/>
        </w:rPr>
        <w:t>О</w:t>
      </w:r>
      <w:r w:rsidRPr="004D058B">
        <w:rPr>
          <w:rFonts w:ascii="Helvetica" w:hAnsi="Helvetica" w:cs="Helvetica"/>
          <w:b/>
          <w:bCs/>
          <w:color w:val="222222"/>
          <w:sz w:val="21"/>
          <w:szCs w:val="21"/>
        </w:rPr>
        <w:t xml:space="preserve">. </w:t>
      </w:r>
      <w:r w:rsidRPr="004D058B">
        <w:rPr>
          <w:rFonts w:ascii="Helvetica" w:hAnsi="Helvetica" w:cs="Helvetica" w:hint="eastAsia"/>
          <w:b/>
          <w:bCs/>
          <w:color w:val="222222"/>
          <w:sz w:val="21"/>
          <w:szCs w:val="21"/>
        </w:rPr>
        <w:t>Зеленського</w:t>
      </w:r>
      <w:r w:rsidRPr="004D058B">
        <w:rPr>
          <w:rFonts w:ascii="Helvetica" w:hAnsi="Helvetica" w:cs="Helvetica"/>
          <w:b/>
          <w:bCs/>
          <w:color w:val="222222"/>
          <w:sz w:val="21"/>
          <w:szCs w:val="21"/>
        </w:rPr>
        <w:t xml:space="preserve"> </w:t>
      </w:r>
      <w:r w:rsidRPr="004D058B">
        <w:rPr>
          <w:rFonts w:ascii="Helvetica" w:hAnsi="Helvetica" w:cs="Helvetica" w:hint="eastAsia"/>
          <w:b/>
          <w:bCs/>
          <w:color w:val="222222"/>
          <w:sz w:val="21"/>
          <w:szCs w:val="21"/>
        </w:rPr>
        <w:t>Національного</w:t>
      </w:r>
    </w:p>
    <w:p w14:paraId="5C95CF7D" w14:textId="77777777" w:rsidR="004D058B" w:rsidRPr="004D058B" w:rsidRDefault="004D058B" w:rsidP="004D058B">
      <w:pPr>
        <w:rPr>
          <w:rFonts w:ascii="Helvetica" w:hAnsi="Helvetica" w:cs="Helvetica"/>
          <w:b/>
          <w:bCs/>
          <w:color w:val="222222"/>
          <w:sz w:val="21"/>
          <w:szCs w:val="21"/>
        </w:rPr>
      </w:pPr>
      <w:r w:rsidRPr="004D058B">
        <w:rPr>
          <w:rFonts w:ascii="Helvetica" w:hAnsi="Helvetica" w:cs="Helvetica" w:hint="eastAsia"/>
          <w:b/>
          <w:bCs/>
          <w:color w:val="222222"/>
          <w:sz w:val="21"/>
          <w:szCs w:val="21"/>
        </w:rPr>
        <w:t>аерокосмічного</w:t>
      </w:r>
      <w:r w:rsidRPr="004D058B">
        <w:rPr>
          <w:rFonts w:ascii="Helvetica" w:hAnsi="Helvetica" w:cs="Helvetica"/>
          <w:b/>
          <w:bCs/>
          <w:color w:val="222222"/>
          <w:sz w:val="21"/>
          <w:szCs w:val="21"/>
        </w:rPr>
        <w:t xml:space="preserve"> </w:t>
      </w:r>
      <w:r w:rsidRPr="004D058B">
        <w:rPr>
          <w:rFonts w:ascii="Helvetica" w:hAnsi="Helvetica" w:cs="Helvetica" w:hint="eastAsia"/>
          <w:b/>
          <w:bCs/>
          <w:color w:val="222222"/>
          <w:sz w:val="21"/>
          <w:szCs w:val="21"/>
        </w:rPr>
        <w:t>університету</w:t>
      </w:r>
      <w:r w:rsidRPr="004D058B">
        <w:rPr>
          <w:rFonts w:ascii="Helvetica" w:hAnsi="Helvetica" w:cs="Helvetica"/>
          <w:b/>
          <w:bCs/>
          <w:color w:val="222222"/>
          <w:sz w:val="21"/>
          <w:szCs w:val="21"/>
        </w:rPr>
        <w:t xml:space="preserve"> </w:t>
      </w:r>
      <w:r w:rsidRPr="004D058B">
        <w:rPr>
          <w:rFonts w:ascii="Helvetica" w:hAnsi="Helvetica" w:cs="Helvetica" w:hint="eastAsia"/>
          <w:b/>
          <w:bCs/>
          <w:color w:val="222222"/>
          <w:sz w:val="21"/>
          <w:szCs w:val="21"/>
        </w:rPr>
        <w:t>«</w:t>
      </w:r>
      <w:r w:rsidRPr="004D058B">
        <w:rPr>
          <w:rFonts w:ascii="Helvetica" w:hAnsi="Helvetica" w:cs="Helvetica" w:hint="eastAsia"/>
          <w:b/>
          <w:bCs/>
          <w:color w:val="222222"/>
          <w:sz w:val="21"/>
          <w:szCs w:val="21"/>
        </w:rPr>
        <w:t>Харківський</w:t>
      </w:r>
      <w:r w:rsidRPr="004D058B">
        <w:rPr>
          <w:rFonts w:ascii="Helvetica" w:hAnsi="Helvetica" w:cs="Helvetica"/>
          <w:b/>
          <w:bCs/>
          <w:color w:val="222222"/>
          <w:sz w:val="21"/>
          <w:szCs w:val="21"/>
        </w:rPr>
        <w:t xml:space="preserve"> </w:t>
      </w:r>
      <w:r w:rsidRPr="004D058B">
        <w:rPr>
          <w:rFonts w:ascii="Helvetica" w:hAnsi="Helvetica" w:cs="Helvetica" w:hint="eastAsia"/>
          <w:b/>
          <w:bCs/>
          <w:color w:val="222222"/>
          <w:sz w:val="21"/>
          <w:szCs w:val="21"/>
        </w:rPr>
        <w:t>авіаційний</w:t>
      </w:r>
      <w:r w:rsidRPr="004D058B">
        <w:rPr>
          <w:rFonts w:ascii="Helvetica" w:hAnsi="Helvetica" w:cs="Helvetica"/>
          <w:b/>
          <w:bCs/>
          <w:color w:val="222222"/>
          <w:sz w:val="21"/>
          <w:szCs w:val="21"/>
        </w:rPr>
        <w:t xml:space="preserve"> </w:t>
      </w:r>
      <w:r w:rsidRPr="004D058B">
        <w:rPr>
          <w:rFonts w:ascii="Helvetica" w:hAnsi="Helvetica" w:cs="Helvetica" w:hint="eastAsia"/>
          <w:b/>
          <w:bCs/>
          <w:color w:val="222222"/>
          <w:sz w:val="21"/>
          <w:szCs w:val="21"/>
        </w:rPr>
        <w:t>інститут</w:t>
      </w:r>
      <w:r w:rsidRPr="004D058B">
        <w:rPr>
          <w:rFonts w:ascii="Helvetica" w:hAnsi="Helvetica" w:cs="Helvetica" w:hint="eastAsia"/>
          <w:b/>
          <w:bCs/>
          <w:color w:val="222222"/>
          <w:sz w:val="21"/>
          <w:szCs w:val="21"/>
        </w:rPr>
        <w:t>»</w:t>
      </w:r>
      <w:r w:rsidRPr="004D058B">
        <w:rPr>
          <w:rFonts w:ascii="Helvetica" w:hAnsi="Helvetica" w:cs="Helvetica"/>
          <w:b/>
          <w:bCs/>
          <w:color w:val="222222"/>
          <w:sz w:val="21"/>
          <w:szCs w:val="21"/>
        </w:rPr>
        <w:t xml:space="preserve">. </w:t>
      </w:r>
      <w:r w:rsidRPr="004D058B">
        <w:rPr>
          <w:rFonts w:ascii="Helvetica" w:hAnsi="Helvetica" w:cs="Helvetica" w:hint="eastAsia"/>
          <w:b/>
          <w:bCs/>
          <w:color w:val="222222"/>
          <w:sz w:val="21"/>
          <w:szCs w:val="21"/>
        </w:rPr>
        <w:t>Назва</w:t>
      </w:r>
      <w:r w:rsidRPr="004D058B">
        <w:rPr>
          <w:rFonts w:ascii="Helvetica" w:hAnsi="Helvetica" w:cs="Helvetica"/>
          <w:b/>
          <w:bCs/>
          <w:color w:val="222222"/>
          <w:sz w:val="21"/>
          <w:szCs w:val="21"/>
        </w:rPr>
        <w:t xml:space="preserve"> </w:t>
      </w:r>
      <w:r w:rsidRPr="004D058B">
        <w:rPr>
          <w:rFonts w:ascii="Helvetica" w:hAnsi="Helvetica" w:cs="Helvetica" w:hint="eastAsia"/>
          <w:b/>
          <w:bCs/>
          <w:color w:val="222222"/>
          <w:sz w:val="21"/>
          <w:szCs w:val="21"/>
        </w:rPr>
        <w:t>дисертації</w:t>
      </w:r>
      <w:r w:rsidRPr="004D058B">
        <w:rPr>
          <w:rFonts w:ascii="Helvetica" w:hAnsi="Helvetica" w:cs="Helvetica"/>
          <w:b/>
          <w:bCs/>
          <w:color w:val="222222"/>
          <w:sz w:val="21"/>
          <w:szCs w:val="21"/>
        </w:rPr>
        <w:t>:</w:t>
      </w:r>
    </w:p>
    <w:p w14:paraId="7A45DA9A" w14:textId="77777777" w:rsidR="004D058B" w:rsidRPr="004D058B" w:rsidRDefault="004D058B" w:rsidP="004D058B">
      <w:pPr>
        <w:rPr>
          <w:rFonts w:ascii="Helvetica" w:hAnsi="Helvetica" w:cs="Helvetica"/>
          <w:b/>
          <w:bCs/>
          <w:color w:val="222222"/>
          <w:sz w:val="21"/>
          <w:szCs w:val="21"/>
        </w:rPr>
      </w:pPr>
      <w:r w:rsidRPr="004D058B">
        <w:rPr>
          <w:rFonts w:ascii="Helvetica" w:hAnsi="Helvetica" w:cs="Helvetica" w:hint="eastAsia"/>
          <w:b/>
          <w:bCs/>
          <w:color w:val="222222"/>
          <w:sz w:val="21"/>
          <w:szCs w:val="21"/>
        </w:rPr>
        <w:t>«</w:t>
      </w:r>
      <w:r w:rsidRPr="004D058B">
        <w:rPr>
          <w:rFonts w:ascii="Helvetica" w:hAnsi="Helvetica" w:cs="Helvetica" w:hint="eastAsia"/>
          <w:b/>
          <w:bCs/>
          <w:color w:val="222222"/>
          <w:sz w:val="21"/>
          <w:szCs w:val="21"/>
        </w:rPr>
        <w:t>Методи</w:t>
      </w:r>
      <w:r w:rsidRPr="004D058B">
        <w:rPr>
          <w:rFonts w:ascii="Helvetica" w:hAnsi="Helvetica" w:cs="Helvetica"/>
          <w:b/>
          <w:bCs/>
          <w:color w:val="222222"/>
          <w:sz w:val="21"/>
          <w:szCs w:val="21"/>
        </w:rPr>
        <w:t xml:space="preserve"> </w:t>
      </w:r>
      <w:r w:rsidRPr="004D058B">
        <w:rPr>
          <w:rFonts w:ascii="Helvetica" w:hAnsi="Helvetica" w:cs="Helvetica" w:hint="eastAsia"/>
          <w:b/>
          <w:bCs/>
          <w:color w:val="222222"/>
          <w:sz w:val="21"/>
          <w:szCs w:val="21"/>
        </w:rPr>
        <w:t>прогнозування</w:t>
      </w:r>
      <w:r w:rsidRPr="004D058B">
        <w:rPr>
          <w:rFonts w:ascii="Helvetica" w:hAnsi="Helvetica" w:cs="Helvetica"/>
          <w:b/>
          <w:bCs/>
          <w:color w:val="222222"/>
          <w:sz w:val="21"/>
          <w:szCs w:val="21"/>
        </w:rPr>
        <w:t xml:space="preserve"> </w:t>
      </w:r>
      <w:r w:rsidRPr="004D058B">
        <w:rPr>
          <w:rFonts w:ascii="Helvetica" w:hAnsi="Helvetica" w:cs="Helvetica" w:hint="eastAsia"/>
          <w:b/>
          <w:bCs/>
          <w:color w:val="222222"/>
          <w:sz w:val="21"/>
          <w:szCs w:val="21"/>
        </w:rPr>
        <w:t>та</w:t>
      </w:r>
      <w:r w:rsidRPr="004D058B">
        <w:rPr>
          <w:rFonts w:ascii="Helvetica" w:hAnsi="Helvetica" w:cs="Helvetica"/>
          <w:b/>
          <w:bCs/>
          <w:color w:val="222222"/>
          <w:sz w:val="21"/>
          <w:szCs w:val="21"/>
        </w:rPr>
        <w:t xml:space="preserve"> </w:t>
      </w:r>
      <w:r w:rsidRPr="004D058B">
        <w:rPr>
          <w:rFonts w:ascii="Helvetica" w:hAnsi="Helvetica" w:cs="Helvetica" w:hint="eastAsia"/>
          <w:b/>
          <w:bCs/>
          <w:color w:val="222222"/>
          <w:sz w:val="21"/>
          <w:szCs w:val="21"/>
        </w:rPr>
        <w:t>інтелектуальної</w:t>
      </w:r>
      <w:r w:rsidRPr="004D058B">
        <w:rPr>
          <w:rFonts w:ascii="Helvetica" w:hAnsi="Helvetica" w:cs="Helvetica"/>
          <w:b/>
          <w:bCs/>
          <w:color w:val="222222"/>
          <w:sz w:val="21"/>
          <w:szCs w:val="21"/>
        </w:rPr>
        <w:t xml:space="preserve"> </w:t>
      </w:r>
      <w:r w:rsidRPr="004D058B">
        <w:rPr>
          <w:rFonts w:ascii="Helvetica" w:hAnsi="Helvetica" w:cs="Helvetica" w:hint="eastAsia"/>
          <w:b/>
          <w:bCs/>
          <w:color w:val="222222"/>
          <w:sz w:val="21"/>
          <w:szCs w:val="21"/>
        </w:rPr>
        <w:t>обробки</w:t>
      </w:r>
      <w:r w:rsidRPr="004D058B">
        <w:rPr>
          <w:rFonts w:ascii="Helvetica" w:hAnsi="Helvetica" w:cs="Helvetica"/>
          <w:b/>
          <w:bCs/>
          <w:color w:val="222222"/>
          <w:sz w:val="21"/>
          <w:szCs w:val="21"/>
        </w:rPr>
        <w:t xml:space="preserve"> </w:t>
      </w:r>
      <w:r w:rsidRPr="004D058B">
        <w:rPr>
          <w:rFonts w:ascii="Helvetica" w:hAnsi="Helvetica" w:cs="Helvetica" w:hint="eastAsia"/>
          <w:b/>
          <w:bCs/>
          <w:color w:val="222222"/>
          <w:sz w:val="21"/>
          <w:szCs w:val="21"/>
        </w:rPr>
        <w:t>зображень</w:t>
      </w:r>
      <w:r w:rsidRPr="004D058B">
        <w:rPr>
          <w:rFonts w:ascii="Helvetica" w:hAnsi="Helvetica" w:cs="Helvetica"/>
          <w:b/>
          <w:bCs/>
          <w:color w:val="222222"/>
          <w:sz w:val="21"/>
          <w:szCs w:val="21"/>
        </w:rPr>
        <w:t xml:space="preserve"> </w:t>
      </w:r>
      <w:r w:rsidRPr="004D058B">
        <w:rPr>
          <w:rFonts w:ascii="Helvetica" w:hAnsi="Helvetica" w:cs="Helvetica" w:hint="eastAsia"/>
          <w:b/>
          <w:bCs/>
          <w:color w:val="222222"/>
          <w:sz w:val="21"/>
          <w:szCs w:val="21"/>
        </w:rPr>
        <w:t>у</w:t>
      </w:r>
      <w:r w:rsidRPr="004D058B">
        <w:rPr>
          <w:rFonts w:ascii="Helvetica" w:hAnsi="Helvetica" w:cs="Helvetica"/>
          <w:b/>
          <w:bCs/>
          <w:color w:val="222222"/>
          <w:sz w:val="21"/>
          <w:szCs w:val="21"/>
        </w:rPr>
        <w:t xml:space="preserve"> </w:t>
      </w:r>
      <w:r w:rsidRPr="004D058B">
        <w:rPr>
          <w:rFonts w:ascii="Helvetica" w:hAnsi="Helvetica" w:cs="Helvetica" w:hint="eastAsia"/>
          <w:b/>
          <w:bCs/>
          <w:color w:val="222222"/>
          <w:sz w:val="21"/>
          <w:szCs w:val="21"/>
        </w:rPr>
        <w:t>системах</w:t>
      </w:r>
    </w:p>
    <w:p w14:paraId="64E0513C" w14:textId="77777777" w:rsidR="004D058B" w:rsidRPr="004D058B" w:rsidRDefault="004D058B" w:rsidP="004D058B">
      <w:pPr>
        <w:rPr>
          <w:rFonts w:ascii="Helvetica" w:hAnsi="Helvetica" w:cs="Helvetica"/>
          <w:b/>
          <w:bCs/>
          <w:color w:val="222222"/>
          <w:sz w:val="21"/>
          <w:szCs w:val="21"/>
        </w:rPr>
      </w:pPr>
      <w:r w:rsidRPr="004D058B">
        <w:rPr>
          <w:rFonts w:ascii="Helvetica" w:hAnsi="Helvetica" w:cs="Helvetica" w:hint="eastAsia"/>
          <w:b/>
          <w:bCs/>
          <w:color w:val="222222"/>
          <w:sz w:val="21"/>
          <w:szCs w:val="21"/>
        </w:rPr>
        <w:t>дистанційного</w:t>
      </w:r>
      <w:r w:rsidRPr="004D058B">
        <w:rPr>
          <w:rFonts w:ascii="Helvetica" w:hAnsi="Helvetica" w:cs="Helvetica"/>
          <w:b/>
          <w:bCs/>
          <w:color w:val="222222"/>
          <w:sz w:val="21"/>
          <w:szCs w:val="21"/>
        </w:rPr>
        <w:t xml:space="preserve"> </w:t>
      </w:r>
      <w:r w:rsidRPr="004D058B">
        <w:rPr>
          <w:rFonts w:ascii="Helvetica" w:hAnsi="Helvetica" w:cs="Helvetica" w:hint="eastAsia"/>
          <w:b/>
          <w:bCs/>
          <w:color w:val="222222"/>
          <w:sz w:val="21"/>
          <w:szCs w:val="21"/>
        </w:rPr>
        <w:t>зондування</w:t>
      </w:r>
      <w:r w:rsidRPr="004D058B">
        <w:rPr>
          <w:rFonts w:ascii="Helvetica" w:hAnsi="Helvetica" w:cs="Helvetica"/>
          <w:b/>
          <w:bCs/>
          <w:color w:val="222222"/>
          <w:sz w:val="21"/>
          <w:szCs w:val="21"/>
        </w:rPr>
        <w:t xml:space="preserve"> </w:t>
      </w:r>
      <w:r w:rsidRPr="004D058B">
        <w:rPr>
          <w:rFonts w:ascii="Helvetica" w:hAnsi="Helvetica" w:cs="Helvetica" w:hint="eastAsia"/>
          <w:b/>
          <w:bCs/>
          <w:color w:val="222222"/>
          <w:sz w:val="21"/>
          <w:szCs w:val="21"/>
        </w:rPr>
        <w:t>та</w:t>
      </w:r>
      <w:r w:rsidRPr="004D058B">
        <w:rPr>
          <w:rFonts w:ascii="Helvetica" w:hAnsi="Helvetica" w:cs="Helvetica"/>
          <w:b/>
          <w:bCs/>
          <w:color w:val="222222"/>
          <w:sz w:val="21"/>
          <w:szCs w:val="21"/>
        </w:rPr>
        <w:t xml:space="preserve"> </w:t>
      </w:r>
      <w:r w:rsidRPr="004D058B">
        <w:rPr>
          <w:rFonts w:ascii="Helvetica" w:hAnsi="Helvetica" w:cs="Helvetica" w:hint="eastAsia"/>
          <w:b/>
          <w:bCs/>
          <w:color w:val="222222"/>
          <w:sz w:val="21"/>
          <w:szCs w:val="21"/>
        </w:rPr>
        <w:t>медичної</w:t>
      </w:r>
      <w:r w:rsidRPr="004D058B">
        <w:rPr>
          <w:rFonts w:ascii="Helvetica" w:hAnsi="Helvetica" w:cs="Helvetica"/>
          <w:b/>
          <w:bCs/>
          <w:color w:val="222222"/>
          <w:sz w:val="21"/>
          <w:szCs w:val="21"/>
        </w:rPr>
        <w:t xml:space="preserve"> </w:t>
      </w:r>
      <w:r w:rsidRPr="004D058B">
        <w:rPr>
          <w:rFonts w:ascii="Helvetica" w:hAnsi="Helvetica" w:cs="Helvetica" w:hint="eastAsia"/>
          <w:b/>
          <w:bCs/>
          <w:color w:val="222222"/>
          <w:sz w:val="21"/>
          <w:szCs w:val="21"/>
        </w:rPr>
        <w:t>діагностики</w:t>
      </w:r>
      <w:r w:rsidRPr="004D058B">
        <w:rPr>
          <w:rFonts w:ascii="Helvetica" w:hAnsi="Helvetica" w:cs="Helvetica" w:hint="eastAsia"/>
          <w:b/>
          <w:bCs/>
          <w:color w:val="222222"/>
          <w:sz w:val="21"/>
          <w:szCs w:val="21"/>
        </w:rPr>
        <w:t>»</w:t>
      </w:r>
      <w:r w:rsidRPr="004D058B">
        <w:rPr>
          <w:rFonts w:ascii="Helvetica" w:hAnsi="Helvetica" w:cs="Helvetica"/>
          <w:b/>
          <w:bCs/>
          <w:color w:val="222222"/>
          <w:sz w:val="21"/>
          <w:szCs w:val="21"/>
        </w:rPr>
        <w:t xml:space="preserve">. </w:t>
      </w:r>
      <w:r w:rsidRPr="004D058B">
        <w:rPr>
          <w:rFonts w:ascii="Helvetica" w:hAnsi="Helvetica" w:cs="Helvetica" w:hint="eastAsia"/>
          <w:b/>
          <w:bCs/>
          <w:color w:val="222222"/>
          <w:sz w:val="21"/>
          <w:szCs w:val="21"/>
        </w:rPr>
        <w:t>Шифр</w:t>
      </w:r>
      <w:r w:rsidRPr="004D058B">
        <w:rPr>
          <w:rFonts w:ascii="Helvetica" w:hAnsi="Helvetica" w:cs="Helvetica"/>
          <w:b/>
          <w:bCs/>
          <w:color w:val="222222"/>
          <w:sz w:val="21"/>
          <w:szCs w:val="21"/>
        </w:rPr>
        <w:t xml:space="preserve"> </w:t>
      </w:r>
      <w:r w:rsidRPr="004D058B">
        <w:rPr>
          <w:rFonts w:ascii="Helvetica" w:hAnsi="Helvetica" w:cs="Helvetica" w:hint="eastAsia"/>
          <w:b/>
          <w:bCs/>
          <w:color w:val="222222"/>
          <w:sz w:val="21"/>
          <w:szCs w:val="21"/>
        </w:rPr>
        <w:t>та</w:t>
      </w:r>
      <w:r w:rsidRPr="004D058B">
        <w:rPr>
          <w:rFonts w:ascii="Helvetica" w:hAnsi="Helvetica" w:cs="Helvetica"/>
          <w:b/>
          <w:bCs/>
          <w:color w:val="222222"/>
          <w:sz w:val="21"/>
          <w:szCs w:val="21"/>
        </w:rPr>
        <w:t xml:space="preserve"> </w:t>
      </w:r>
      <w:r w:rsidRPr="004D058B">
        <w:rPr>
          <w:rFonts w:ascii="Helvetica" w:hAnsi="Helvetica" w:cs="Helvetica" w:hint="eastAsia"/>
          <w:b/>
          <w:bCs/>
          <w:color w:val="222222"/>
          <w:sz w:val="21"/>
          <w:szCs w:val="21"/>
        </w:rPr>
        <w:t>назва</w:t>
      </w:r>
      <w:r w:rsidRPr="004D058B">
        <w:rPr>
          <w:rFonts w:ascii="Helvetica" w:hAnsi="Helvetica" w:cs="Helvetica"/>
          <w:b/>
          <w:bCs/>
          <w:color w:val="222222"/>
          <w:sz w:val="21"/>
          <w:szCs w:val="21"/>
        </w:rPr>
        <w:t xml:space="preserve"> </w:t>
      </w:r>
      <w:r w:rsidRPr="004D058B">
        <w:rPr>
          <w:rFonts w:ascii="Helvetica" w:hAnsi="Helvetica" w:cs="Helvetica" w:hint="eastAsia"/>
          <w:b/>
          <w:bCs/>
          <w:color w:val="222222"/>
          <w:sz w:val="21"/>
          <w:szCs w:val="21"/>
        </w:rPr>
        <w:t>спеціальності</w:t>
      </w:r>
      <w:r w:rsidRPr="004D058B">
        <w:rPr>
          <w:rFonts w:ascii="Helvetica" w:hAnsi="Helvetica" w:cs="Helvetica"/>
          <w:b/>
          <w:bCs/>
          <w:color w:val="222222"/>
          <w:sz w:val="21"/>
          <w:szCs w:val="21"/>
        </w:rPr>
        <w:t xml:space="preserve"> </w:t>
      </w:r>
      <w:r w:rsidRPr="004D058B">
        <w:rPr>
          <w:rFonts w:ascii="Helvetica" w:hAnsi="Helvetica" w:cs="Helvetica" w:hint="eastAsia"/>
          <w:b/>
          <w:bCs/>
          <w:color w:val="222222"/>
          <w:sz w:val="21"/>
          <w:szCs w:val="21"/>
        </w:rPr>
        <w:t>–</w:t>
      </w:r>
    </w:p>
    <w:p w14:paraId="0C995E6A" w14:textId="77777777" w:rsidR="004D058B" w:rsidRPr="004D058B" w:rsidRDefault="004D058B" w:rsidP="004D058B">
      <w:pPr>
        <w:rPr>
          <w:rFonts w:ascii="Helvetica" w:hAnsi="Helvetica" w:cs="Helvetica"/>
          <w:b/>
          <w:bCs/>
          <w:color w:val="222222"/>
          <w:sz w:val="21"/>
          <w:szCs w:val="21"/>
        </w:rPr>
      </w:pPr>
      <w:r w:rsidRPr="004D058B">
        <w:rPr>
          <w:rFonts w:ascii="Helvetica" w:hAnsi="Helvetica" w:cs="Helvetica"/>
          <w:b/>
          <w:bCs/>
          <w:color w:val="222222"/>
          <w:sz w:val="21"/>
          <w:szCs w:val="21"/>
        </w:rPr>
        <w:t xml:space="preserve">05.12.17 </w:t>
      </w:r>
      <w:r w:rsidRPr="004D058B">
        <w:rPr>
          <w:rFonts w:ascii="Helvetica" w:hAnsi="Helvetica" w:cs="Helvetica" w:hint="eastAsia"/>
          <w:b/>
          <w:bCs/>
          <w:color w:val="222222"/>
          <w:sz w:val="21"/>
          <w:szCs w:val="21"/>
        </w:rPr>
        <w:t>«</w:t>
      </w:r>
      <w:r w:rsidRPr="004D058B">
        <w:rPr>
          <w:rFonts w:ascii="Helvetica" w:hAnsi="Helvetica" w:cs="Helvetica" w:hint="eastAsia"/>
          <w:b/>
          <w:bCs/>
          <w:color w:val="222222"/>
          <w:sz w:val="21"/>
          <w:szCs w:val="21"/>
        </w:rPr>
        <w:t>Радіотехнічні</w:t>
      </w:r>
      <w:r w:rsidRPr="004D058B">
        <w:rPr>
          <w:rFonts w:ascii="Helvetica" w:hAnsi="Helvetica" w:cs="Helvetica"/>
          <w:b/>
          <w:bCs/>
          <w:color w:val="222222"/>
          <w:sz w:val="21"/>
          <w:szCs w:val="21"/>
        </w:rPr>
        <w:t xml:space="preserve"> </w:t>
      </w:r>
      <w:r w:rsidRPr="004D058B">
        <w:rPr>
          <w:rFonts w:ascii="Helvetica" w:hAnsi="Helvetica" w:cs="Helvetica" w:hint="eastAsia"/>
          <w:b/>
          <w:bCs/>
          <w:color w:val="222222"/>
          <w:sz w:val="21"/>
          <w:szCs w:val="21"/>
        </w:rPr>
        <w:t>та</w:t>
      </w:r>
      <w:r w:rsidRPr="004D058B">
        <w:rPr>
          <w:rFonts w:ascii="Helvetica" w:hAnsi="Helvetica" w:cs="Helvetica"/>
          <w:b/>
          <w:bCs/>
          <w:color w:val="222222"/>
          <w:sz w:val="21"/>
          <w:szCs w:val="21"/>
        </w:rPr>
        <w:t xml:space="preserve"> </w:t>
      </w:r>
      <w:r w:rsidRPr="004D058B">
        <w:rPr>
          <w:rFonts w:ascii="Helvetica" w:hAnsi="Helvetica" w:cs="Helvetica" w:hint="eastAsia"/>
          <w:b/>
          <w:bCs/>
          <w:color w:val="222222"/>
          <w:sz w:val="21"/>
          <w:szCs w:val="21"/>
        </w:rPr>
        <w:t>телевізійні</w:t>
      </w:r>
      <w:r w:rsidRPr="004D058B">
        <w:rPr>
          <w:rFonts w:ascii="Helvetica" w:hAnsi="Helvetica" w:cs="Helvetica"/>
          <w:b/>
          <w:bCs/>
          <w:color w:val="222222"/>
          <w:sz w:val="21"/>
          <w:szCs w:val="21"/>
        </w:rPr>
        <w:t xml:space="preserve"> </w:t>
      </w:r>
      <w:r w:rsidRPr="004D058B">
        <w:rPr>
          <w:rFonts w:ascii="Helvetica" w:hAnsi="Helvetica" w:cs="Helvetica" w:hint="eastAsia"/>
          <w:b/>
          <w:bCs/>
          <w:color w:val="222222"/>
          <w:sz w:val="21"/>
          <w:szCs w:val="21"/>
        </w:rPr>
        <w:t>системи</w:t>
      </w:r>
      <w:r w:rsidRPr="004D058B">
        <w:rPr>
          <w:rFonts w:ascii="Helvetica" w:hAnsi="Helvetica" w:cs="Helvetica" w:hint="eastAsia"/>
          <w:b/>
          <w:bCs/>
          <w:color w:val="222222"/>
          <w:sz w:val="21"/>
          <w:szCs w:val="21"/>
        </w:rPr>
        <w:t>»</w:t>
      </w:r>
      <w:r w:rsidRPr="004D058B">
        <w:rPr>
          <w:rFonts w:ascii="Helvetica" w:hAnsi="Helvetica" w:cs="Helvetica"/>
          <w:b/>
          <w:bCs/>
          <w:color w:val="222222"/>
          <w:sz w:val="21"/>
          <w:szCs w:val="21"/>
        </w:rPr>
        <w:t xml:space="preserve">. </w:t>
      </w:r>
      <w:r w:rsidRPr="004D058B">
        <w:rPr>
          <w:rFonts w:ascii="Helvetica" w:hAnsi="Helvetica" w:cs="Helvetica" w:hint="eastAsia"/>
          <w:b/>
          <w:bCs/>
          <w:color w:val="222222"/>
          <w:sz w:val="21"/>
          <w:szCs w:val="21"/>
        </w:rPr>
        <w:t>Докторська</w:t>
      </w:r>
      <w:r w:rsidRPr="004D058B">
        <w:rPr>
          <w:rFonts w:ascii="Helvetica" w:hAnsi="Helvetica" w:cs="Helvetica"/>
          <w:b/>
          <w:bCs/>
          <w:color w:val="222222"/>
          <w:sz w:val="21"/>
          <w:szCs w:val="21"/>
        </w:rPr>
        <w:t xml:space="preserve"> </w:t>
      </w:r>
      <w:r w:rsidRPr="004D058B">
        <w:rPr>
          <w:rFonts w:ascii="Helvetica" w:hAnsi="Helvetica" w:cs="Helvetica" w:hint="eastAsia"/>
          <w:b/>
          <w:bCs/>
          <w:color w:val="222222"/>
          <w:sz w:val="21"/>
          <w:szCs w:val="21"/>
        </w:rPr>
        <w:t>рада</w:t>
      </w:r>
      <w:r w:rsidRPr="004D058B">
        <w:rPr>
          <w:rFonts w:ascii="Helvetica" w:hAnsi="Helvetica" w:cs="Helvetica"/>
          <w:b/>
          <w:bCs/>
          <w:color w:val="222222"/>
          <w:sz w:val="21"/>
          <w:szCs w:val="21"/>
        </w:rPr>
        <w:t xml:space="preserve"> </w:t>
      </w:r>
      <w:r w:rsidRPr="004D058B">
        <w:rPr>
          <w:rFonts w:ascii="Helvetica" w:hAnsi="Helvetica" w:cs="Helvetica" w:hint="eastAsia"/>
          <w:b/>
          <w:bCs/>
          <w:color w:val="222222"/>
          <w:sz w:val="21"/>
          <w:szCs w:val="21"/>
        </w:rPr>
        <w:t>Д</w:t>
      </w:r>
      <w:r w:rsidRPr="004D058B">
        <w:rPr>
          <w:rFonts w:ascii="Helvetica" w:hAnsi="Helvetica" w:cs="Helvetica"/>
          <w:b/>
          <w:bCs/>
          <w:color w:val="222222"/>
          <w:sz w:val="21"/>
          <w:szCs w:val="21"/>
        </w:rPr>
        <w:t xml:space="preserve"> 64.062.07</w:t>
      </w:r>
    </w:p>
    <w:p w14:paraId="72C7C665" w14:textId="77777777" w:rsidR="004D058B" w:rsidRPr="004D058B" w:rsidRDefault="004D058B" w:rsidP="004D058B">
      <w:pPr>
        <w:rPr>
          <w:rFonts w:ascii="Helvetica" w:hAnsi="Helvetica" w:cs="Helvetica"/>
          <w:b/>
          <w:bCs/>
          <w:color w:val="222222"/>
          <w:sz w:val="21"/>
          <w:szCs w:val="21"/>
        </w:rPr>
      </w:pPr>
      <w:r w:rsidRPr="004D058B">
        <w:rPr>
          <w:rFonts w:ascii="Helvetica" w:hAnsi="Helvetica" w:cs="Helvetica" w:hint="eastAsia"/>
          <w:b/>
          <w:bCs/>
          <w:color w:val="222222"/>
          <w:sz w:val="21"/>
          <w:szCs w:val="21"/>
        </w:rPr>
        <w:t>Національного</w:t>
      </w:r>
      <w:r w:rsidRPr="004D058B">
        <w:rPr>
          <w:rFonts w:ascii="Helvetica" w:hAnsi="Helvetica" w:cs="Helvetica"/>
          <w:b/>
          <w:bCs/>
          <w:color w:val="222222"/>
          <w:sz w:val="21"/>
          <w:szCs w:val="21"/>
        </w:rPr>
        <w:t xml:space="preserve"> </w:t>
      </w:r>
      <w:r w:rsidRPr="004D058B">
        <w:rPr>
          <w:rFonts w:ascii="Helvetica" w:hAnsi="Helvetica" w:cs="Helvetica" w:hint="eastAsia"/>
          <w:b/>
          <w:bCs/>
          <w:color w:val="222222"/>
          <w:sz w:val="21"/>
          <w:szCs w:val="21"/>
        </w:rPr>
        <w:t>аерокосмічного</w:t>
      </w:r>
      <w:r w:rsidRPr="004D058B">
        <w:rPr>
          <w:rFonts w:ascii="Helvetica" w:hAnsi="Helvetica" w:cs="Helvetica"/>
          <w:b/>
          <w:bCs/>
          <w:color w:val="222222"/>
          <w:sz w:val="21"/>
          <w:szCs w:val="21"/>
        </w:rPr>
        <w:t xml:space="preserve"> </w:t>
      </w:r>
      <w:r w:rsidRPr="004D058B">
        <w:rPr>
          <w:rFonts w:ascii="Helvetica" w:hAnsi="Helvetica" w:cs="Helvetica" w:hint="eastAsia"/>
          <w:b/>
          <w:bCs/>
          <w:color w:val="222222"/>
          <w:sz w:val="21"/>
          <w:szCs w:val="21"/>
        </w:rPr>
        <w:t>університету</w:t>
      </w:r>
      <w:r w:rsidRPr="004D058B">
        <w:rPr>
          <w:rFonts w:ascii="Helvetica" w:hAnsi="Helvetica" w:cs="Helvetica"/>
          <w:b/>
          <w:bCs/>
          <w:color w:val="222222"/>
          <w:sz w:val="21"/>
          <w:szCs w:val="21"/>
        </w:rPr>
        <w:t xml:space="preserve"> </w:t>
      </w:r>
      <w:r w:rsidRPr="004D058B">
        <w:rPr>
          <w:rFonts w:ascii="Helvetica" w:hAnsi="Helvetica" w:cs="Helvetica" w:hint="eastAsia"/>
          <w:b/>
          <w:bCs/>
          <w:color w:val="222222"/>
          <w:sz w:val="21"/>
          <w:szCs w:val="21"/>
        </w:rPr>
        <w:t>«</w:t>
      </w:r>
      <w:r w:rsidRPr="004D058B">
        <w:rPr>
          <w:rFonts w:ascii="Helvetica" w:hAnsi="Helvetica" w:cs="Helvetica" w:hint="eastAsia"/>
          <w:b/>
          <w:bCs/>
          <w:color w:val="222222"/>
          <w:sz w:val="21"/>
          <w:szCs w:val="21"/>
        </w:rPr>
        <w:t>Харківський</w:t>
      </w:r>
      <w:r w:rsidRPr="004D058B">
        <w:rPr>
          <w:rFonts w:ascii="Helvetica" w:hAnsi="Helvetica" w:cs="Helvetica"/>
          <w:b/>
          <w:bCs/>
          <w:color w:val="222222"/>
          <w:sz w:val="21"/>
          <w:szCs w:val="21"/>
        </w:rPr>
        <w:t xml:space="preserve"> </w:t>
      </w:r>
      <w:r w:rsidRPr="004D058B">
        <w:rPr>
          <w:rFonts w:ascii="Helvetica" w:hAnsi="Helvetica" w:cs="Helvetica" w:hint="eastAsia"/>
          <w:b/>
          <w:bCs/>
          <w:color w:val="222222"/>
          <w:sz w:val="21"/>
          <w:szCs w:val="21"/>
        </w:rPr>
        <w:t>авіаційний</w:t>
      </w:r>
      <w:r w:rsidRPr="004D058B">
        <w:rPr>
          <w:rFonts w:ascii="Helvetica" w:hAnsi="Helvetica" w:cs="Helvetica"/>
          <w:b/>
          <w:bCs/>
          <w:color w:val="222222"/>
          <w:sz w:val="21"/>
          <w:szCs w:val="21"/>
        </w:rPr>
        <w:t xml:space="preserve"> </w:t>
      </w:r>
      <w:r w:rsidRPr="004D058B">
        <w:rPr>
          <w:rFonts w:ascii="Helvetica" w:hAnsi="Helvetica" w:cs="Helvetica" w:hint="eastAsia"/>
          <w:b/>
          <w:bCs/>
          <w:color w:val="222222"/>
          <w:sz w:val="21"/>
          <w:szCs w:val="21"/>
        </w:rPr>
        <w:t>інститут</w:t>
      </w:r>
      <w:r w:rsidRPr="004D058B">
        <w:rPr>
          <w:rFonts w:ascii="Helvetica" w:hAnsi="Helvetica" w:cs="Helvetica" w:hint="eastAsia"/>
          <w:b/>
          <w:bCs/>
          <w:color w:val="222222"/>
          <w:sz w:val="21"/>
          <w:szCs w:val="21"/>
        </w:rPr>
        <w:t>»</w:t>
      </w:r>
      <w:r w:rsidRPr="004D058B">
        <w:rPr>
          <w:rFonts w:ascii="Helvetica" w:hAnsi="Helvetica" w:cs="Helvetica"/>
          <w:b/>
          <w:bCs/>
          <w:color w:val="222222"/>
          <w:sz w:val="21"/>
          <w:szCs w:val="21"/>
        </w:rPr>
        <w:t xml:space="preserve"> (</w:t>
      </w:r>
      <w:r w:rsidRPr="004D058B">
        <w:rPr>
          <w:rFonts w:ascii="Helvetica" w:hAnsi="Helvetica" w:cs="Helvetica" w:hint="eastAsia"/>
          <w:b/>
          <w:bCs/>
          <w:color w:val="222222"/>
          <w:sz w:val="21"/>
          <w:szCs w:val="21"/>
        </w:rPr>
        <w:t>вул</w:t>
      </w:r>
      <w:r w:rsidRPr="004D058B">
        <w:rPr>
          <w:rFonts w:ascii="Helvetica" w:hAnsi="Helvetica" w:cs="Helvetica"/>
          <w:b/>
          <w:bCs/>
          <w:color w:val="222222"/>
          <w:sz w:val="21"/>
          <w:szCs w:val="21"/>
        </w:rPr>
        <w:t>.</w:t>
      </w:r>
    </w:p>
    <w:p w14:paraId="7513123D" w14:textId="77777777" w:rsidR="004D058B" w:rsidRPr="004D058B" w:rsidRDefault="004D058B" w:rsidP="004D058B">
      <w:pPr>
        <w:rPr>
          <w:rFonts w:ascii="Helvetica" w:hAnsi="Helvetica" w:cs="Helvetica"/>
          <w:b/>
          <w:bCs/>
          <w:color w:val="222222"/>
          <w:sz w:val="21"/>
          <w:szCs w:val="21"/>
        </w:rPr>
      </w:pPr>
      <w:r w:rsidRPr="004D058B">
        <w:rPr>
          <w:rFonts w:ascii="Helvetica" w:hAnsi="Helvetica" w:cs="Helvetica" w:hint="eastAsia"/>
          <w:b/>
          <w:bCs/>
          <w:color w:val="222222"/>
          <w:sz w:val="21"/>
          <w:szCs w:val="21"/>
        </w:rPr>
        <w:t>Вадима</w:t>
      </w:r>
      <w:r w:rsidRPr="004D058B">
        <w:rPr>
          <w:rFonts w:ascii="Helvetica" w:hAnsi="Helvetica" w:cs="Helvetica"/>
          <w:b/>
          <w:bCs/>
          <w:color w:val="222222"/>
          <w:sz w:val="21"/>
          <w:szCs w:val="21"/>
        </w:rPr>
        <w:t xml:space="preserve"> </w:t>
      </w:r>
      <w:r w:rsidRPr="004D058B">
        <w:rPr>
          <w:rFonts w:ascii="Helvetica" w:hAnsi="Helvetica" w:cs="Helvetica" w:hint="eastAsia"/>
          <w:b/>
          <w:bCs/>
          <w:color w:val="222222"/>
          <w:sz w:val="21"/>
          <w:szCs w:val="21"/>
        </w:rPr>
        <w:t>Манька</w:t>
      </w:r>
      <w:r w:rsidRPr="004D058B">
        <w:rPr>
          <w:rFonts w:ascii="Helvetica" w:hAnsi="Helvetica" w:cs="Helvetica"/>
          <w:b/>
          <w:bCs/>
          <w:color w:val="222222"/>
          <w:sz w:val="21"/>
          <w:szCs w:val="21"/>
        </w:rPr>
        <w:t xml:space="preserve">, 17, </w:t>
      </w:r>
      <w:r w:rsidRPr="004D058B">
        <w:rPr>
          <w:rFonts w:ascii="Helvetica" w:hAnsi="Helvetica" w:cs="Helvetica" w:hint="eastAsia"/>
          <w:b/>
          <w:bCs/>
          <w:color w:val="222222"/>
          <w:sz w:val="21"/>
          <w:szCs w:val="21"/>
        </w:rPr>
        <w:t>м</w:t>
      </w:r>
      <w:r w:rsidRPr="004D058B">
        <w:rPr>
          <w:rFonts w:ascii="Helvetica" w:hAnsi="Helvetica" w:cs="Helvetica"/>
          <w:b/>
          <w:bCs/>
          <w:color w:val="222222"/>
          <w:sz w:val="21"/>
          <w:szCs w:val="21"/>
        </w:rPr>
        <w:t xml:space="preserve">. </w:t>
      </w:r>
      <w:r w:rsidRPr="004D058B">
        <w:rPr>
          <w:rFonts w:ascii="Helvetica" w:hAnsi="Helvetica" w:cs="Helvetica" w:hint="eastAsia"/>
          <w:b/>
          <w:bCs/>
          <w:color w:val="222222"/>
          <w:sz w:val="21"/>
          <w:szCs w:val="21"/>
        </w:rPr>
        <w:t>Харків</w:t>
      </w:r>
      <w:r w:rsidRPr="004D058B">
        <w:rPr>
          <w:rFonts w:ascii="Helvetica" w:hAnsi="Helvetica" w:cs="Helvetica"/>
          <w:b/>
          <w:bCs/>
          <w:color w:val="222222"/>
          <w:sz w:val="21"/>
          <w:szCs w:val="21"/>
        </w:rPr>
        <w:t xml:space="preserve">, </w:t>
      </w:r>
      <w:r w:rsidRPr="004D058B">
        <w:rPr>
          <w:rFonts w:ascii="Helvetica" w:hAnsi="Helvetica" w:cs="Helvetica" w:hint="eastAsia"/>
          <w:b/>
          <w:bCs/>
          <w:color w:val="222222"/>
          <w:sz w:val="21"/>
          <w:szCs w:val="21"/>
        </w:rPr>
        <w:t>тел</w:t>
      </w:r>
      <w:r w:rsidRPr="004D058B">
        <w:rPr>
          <w:rFonts w:ascii="Helvetica" w:hAnsi="Helvetica" w:cs="Helvetica"/>
          <w:b/>
          <w:bCs/>
          <w:color w:val="222222"/>
          <w:sz w:val="21"/>
          <w:szCs w:val="21"/>
        </w:rPr>
        <w:t xml:space="preserve">. (057) 788-48-57). </w:t>
      </w:r>
      <w:r w:rsidRPr="004D058B">
        <w:rPr>
          <w:rFonts w:ascii="Helvetica" w:hAnsi="Helvetica" w:cs="Helvetica" w:hint="eastAsia"/>
          <w:b/>
          <w:bCs/>
          <w:color w:val="222222"/>
          <w:sz w:val="21"/>
          <w:szCs w:val="21"/>
        </w:rPr>
        <w:t>Науковий</w:t>
      </w:r>
      <w:r w:rsidRPr="004D058B">
        <w:rPr>
          <w:rFonts w:ascii="Helvetica" w:hAnsi="Helvetica" w:cs="Helvetica"/>
          <w:b/>
          <w:bCs/>
          <w:color w:val="222222"/>
          <w:sz w:val="21"/>
          <w:szCs w:val="21"/>
        </w:rPr>
        <w:t xml:space="preserve"> </w:t>
      </w:r>
      <w:r w:rsidRPr="004D058B">
        <w:rPr>
          <w:rFonts w:ascii="Helvetica" w:hAnsi="Helvetica" w:cs="Helvetica" w:hint="eastAsia"/>
          <w:b/>
          <w:bCs/>
          <w:color w:val="222222"/>
          <w:sz w:val="21"/>
          <w:szCs w:val="21"/>
        </w:rPr>
        <w:t>консультант</w:t>
      </w:r>
      <w:r w:rsidRPr="004D058B">
        <w:rPr>
          <w:rFonts w:ascii="Helvetica" w:hAnsi="Helvetica" w:cs="Helvetica"/>
          <w:b/>
          <w:bCs/>
          <w:color w:val="222222"/>
          <w:sz w:val="21"/>
          <w:szCs w:val="21"/>
        </w:rPr>
        <w:t xml:space="preserve">: </w:t>
      </w:r>
      <w:r w:rsidRPr="004D058B">
        <w:rPr>
          <w:rFonts w:ascii="Helvetica" w:hAnsi="Helvetica" w:cs="Helvetica" w:hint="eastAsia"/>
          <w:b/>
          <w:bCs/>
          <w:color w:val="222222"/>
          <w:sz w:val="21"/>
          <w:szCs w:val="21"/>
        </w:rPr>
        <w:t>Лукін</w:t>
      </w:r>
    </w:p>
    <w:p w14:paraId="77AFB09B" w14:textId="77777777" w:rsidR="004D058B" w:rsidRPr="004D058B" w:rsidRDefault="004D058B" w:rsidP="004D058B">
      <w:pPr>
        <w:rPr>
          <w:rFonts w:ascii="Helvetica" w:hAnsi="Helvetica" w:cs="Helvetica"/>
          <w:b/>
          <w:bCs/>
          <w:color w:val="222222"/>
          <w:sz w:val="21"/>
          <w:szCs w:val="21"/>
        </w:rPr>
      </w:pPr>
      <w:r w:rsidRPr="004D058B">
        <w:rPr>
          <w:rFonts w:ascii="Helvetica" w:hAnsi="Helvetica" w:cs="Helvetica" w:hint="eastAsia"/>
          <w:b/>
          <w:bCs/>
          <w:color w:val="222222"/>
          <w:sz w:val="21"/>
          <w:szCs w:val="21"/>
        </w:rPr>
        <w:t>Володимир</w:t>
      </w:r>
      <w:r w:rsidRPr="004D058B">
        <w:rPr>
          <w:rFonts w:ascii="Helvetica" w:hAnsi="Helvetica" w:cs="Helvetica"/>
          <w:b/>
          <w:bCs/>
          <w:color w:val="222222"/>
          <w:sz w:val="21"/>
          <w:szCs w:val="21"/>
        </w:rPr>
        <w:t xml:space="preserve"> </w:t>
      </w:r>
      <w:r w:rsidRPr="004D058B">
        <w:rPr>
          <w:rFonts w:ascii="Helvetica" w:hAnsi="Helvetica" w:cs="Helvetica" w:hint="eastAsia"/>
          <w:b/>
          <w:bCs/>
          <w:color w:val="222222"/>
          <w:sz w:val="21"/>
          <w:szCs w:val="21"/>
        </w:rPr>
        <w:t>Васильович</w:t>
      </w:r>
      <w:r w:rsidRPr="004D058B">
        <w:rPr>
          <w:rFonts w:ascii="Helvetica" w:hAnsi="Helvetica" w:cs="Helvetica"/>
          <w:b/>
          <w:bCs/>
          <w:color w:val="222222"/>
          <w:sz w:val="21"/>
          <w:szCs w:val="21"/>
        </w:rPr>
        <w:t xml:space="preserve">, </w:t>
      </w:r>
      <w:r w:rsidRPr="004D058B">
        <w:rPr>
          <w:rFonts w:ascii="Helvetica" w:hAnsi="Helvetica" w:cs="Helvetica" w:hint="eastAsia"/>
          <w:b/>
          <w:bCs/>
          <w:color w:val="222222"/>
          <w:sz w:val="21"/>
          <w:szCs w:val="21"/>
        </w:rPr>
        <w:t>доктор</w:t>
      </w:r>
      <w:r w:rsidRPr="004D058B">
        <w:rPr>
          <w:rFonts w:ascii="Helvetica" w:hAnsi="Helvetica" w:cs="Helvetica"/>
          <w:b/>
          <w:bCs/>
          <w:color w:val="222222"/>
          <w:sz w:val="21"/>
          <w:szCs w:val="21"/>
        </w:rPr>
        <w:t xml:space="preserve"> </w:t>
      </w:r>
      <w:r w:rsidRPr="004D058B">
        <w:rPr>
          <w:rFonts w:ascii="Helvetica" w:hAnsi="Helvetica" w:cs="Helvetica" w:hint="eastAsia"/>
          <w:b/>
          <w:bCs/>
          <w:color w:val="222222"/>
          <w:sz w:val="21"/>
          <w:szCs w:val="21"/>
        </w:rPr>
        <w:t>технічних</w:t>
      </w:r>
      <w:r w:rsidRPr="004D058B">
        <w:rPr>
          <w:rFonts w:ascii="Helvetica" w:hAnsi="Helvetica" w:cs="Helvetica"/>
          <w:b/>
          <w:bCs/>
          <w:color w:val="222222"/>
          <w:sz w:val="21"/>
          <w:szCs w:val="21"/>
        </w:rPr>
        <w:t xml:space="preserve"> </w:t>
      </w:r>
      <w:r w:rsidRPr="004D058B">
        <w:rPr>
          <w:rFonts w:ascii="Helvetica" w:hAnsi="Helvetica" w:cs="Helvetica" w:hint="eastAsia"/>
          <w:b/>
          <w:bCs/>
          <w:color w:val="222222"/>
          <w:sz w:val="21"/>
          <w:szCs w:val="21"/>
        </w:rPr>
        <w:t>наук</w:t>
      </w:r>
      <w:r w:rsidRPr="004D058B">
        <w:rPr>
          <w:rFonts w:ascii="Helvetica" w:hAnsi="Helvetica" w:cs="Helvetica"/>
          <w:b/>
          <w:bCs/>
          <w:color w:val="222222"/>
          <w:sz w:val="21"/>
          <w:szCs w:val="21"/>
        </w:rPr>
        <w:t xml:space="preserve">, </w:t>
      </w:r>
      <w:r w:rsidRPr="004D058B">
        <w:rPr>
          <w:rFonts w:ascii="Helvetica" w:hAnsi="Helvetica" w:cs="Helvetica" w:hint="eastAsia"/>
          <w:b/>
          <w:bCs/>
          <w:color w:val="222222"/>
          <w:sz w:val="21"/>
          <w:szCs w:val="21"/>
        </w:rPr>
        <w:t>професор</w:t>
      </w:r>
      <w:r w:rsidRPr="004D058B">
        <w:rPr>
          <w:rFonts w:ascii="Helvetica" w:hAnsi="Helvetica" w:cs="Helvetica"/>
          <w:b/>
          <w:bCs/>
          <w:color w:val="222222"/>
          <w:sz w:val="21"/>
          <w:szCs w:val="21"/>
        </w:rPr>
        <w:t xml:space="preserve">, </w:t>
      </w:r>
      <w:r w:rsidRPr="004D058B">
        <w:rPr>
          <w:rFonts w:ascii="Helvetica" w:hAnsi="Helvetica" w:cs="Helvetica" w:hint="eastAsia"/>
          <w:b/>
          <w:bCs/>
          <w:color w:val="222222"/>
          <w:sz w:val="21"/>
          <w:szCs w:val="21"/>
        </w:rPr>
        <w:t>завідувач</w:t>
      </w:r>
      <w:r w:rsidRPr="004D058B">
        <w:rPr>
          <w:rFonts w:ascii="Helvetica" w:hAnsi="Helvetica" w:cs="Helvetica"/>
          <w:b/>
          <w:bCs/>
          <w:color w:val="222222"/>
          <w:sz w:val="21"/>
          <w:szCs w:val="21"/>
        </w:rPr>
        <w:t xml:space="preserve"> </w:t>
      </w:r>
      <w:r w:rsidRPr="004D058B">
        <w:rPr>
          <w:rFonts w:ascii="Helvetica" w:hAnsi="Helvetica" w:cs="Helvetica" w:hint="eastAsia"/>
          <w:b/>
          <w:bCs/>
          <w:color w:val="222222"/>
          <w:sz w:val="21"/>
          <w:szCs w:val="21"/>
        </w:rPr>
        <w:t>кафедри</w:t>
      </w:r>
    </w:p>
    <w:p w14:paraId="2A1733A7" w14:textId="77777777" w:rsidR="004D058B" w:rsidRPr="004D058B" w:rsidRDefault="004D058B" w:rsidP="004D058B">
      <w:pPr>
        <w:rPr>
          <w:rFonts w:ascii="Helvetica" w:hAnsi="Helvetica" w:cs="Helvetica"/>
          <w:b/>
          <w:bCs/>
          <w:color w:val="222222"/>
          <w:sz w:val="21"/>
          <w:szCs w:val="21"/>
        </w:rPr>
      </w:pPr>
      <w:r w:rsidRPr="004D058B">
        <w:rPr>
          <w:rFonts w:ascii="Helvetica" w:hAnsi="Helvetica" w:cs="Helvetica" w:hint="eastAsia"/>
          <w:b/>
          <w:bCs/>
          <w:color w:val="222222"/>
          <w:sz w:val="21"/>
          <w:szCs w:val="21"/>
        </w:rPr>
        <w:t>інформаційно</w:t>
      </w:r>
      <w:r w:rsidRPr="004D058B">
        <w:rPr>
          <w:rFonts w:ascii="Helvetica" w:hAnsi="Helvetica" w:cs="Helvetica"/>
          <w:b/>
          <w:bCs/>
          <w:color w:val="222222"/>
          <w:sz w:val="21"/>
          <w:szCs w:val="21"/>
        </w:rPr>
        <w:t>-</w:t>
      </w:r>
      <w:r w:rsidRPr="004D058B">
        <w:rPr>
          <w:rFonts w:ascii="Helvetica" w:hAnsi="Helvetica" w:cs="Helvetica" w:hint="eastAsia"/>
          <w:b/>
          <w:bCs/>
          <w:color w:val="222222"/>
          <w:sz w:val="21"/>
          <w:szCs w:val="21"/>
        </w:rPr>
        <w:t>комунікаційних</w:t>
      </w:r>
      <w:r w:rsidRPr="004D058B">
        <w:rPr>
          <w:rFonts w:ascii="Helvetica" w:hAnsi="Helvetica" w:cs="Helvetica"/>
          <w:b/>
          <w:bCs/>
          <w:color w:val="222222"/>
          <w:sz w:val="21"/>
          <w:szCs w:val="21"/>
        </w:rPr>
        <w:t xml:space="preserve"> </w:t>
      </w:r>
      <w:r w:rsidRPr="004D058B">
        <w:rPr>
          <w:rFonts w:ascii="Helvetica" w:hAnsi="Helvetica" w:cs="Helvetica" w:hint="eastAsia"/>
          <w:b/>
          <w:bCs/>
          <w:color w:val="222222"/>
          <w:sz w:val="21"/>
          <w:szCs w:val="21"/>
        </w:rPr>
        <w:t>технологій</w:t>
      </w:r>
      <w:r w:rsidRPr="004D058B">
        <w:rPr>
          <w:rFonts w:ascii="Helvetica" w:hAnsi="Helvetica" w:cs="Helvetica"/>
          <w:b/>
          <w:bCs/>
          <w:color w:val="222222"/>
          <w:sz w:val="21"/>
          <w:szCs w:val="21"/>
        </w:rPr>
        <w:t xml:space="preserve"> </w:t>
      </w:r>
      <w:r w:rsidRPr="004D058B">
        <w:rPr>
          <w:rFonts w:ascii="Helvetica" w:hAnsi="Helvetica" w:cs="Helvetica" w:hint="eastAsia"/>
          <w:b/>
          <w:bCs/>
          <w:color w:val="222222"/>
          <w:sz w:val="21"/>
          <w:szCs w:val="21"/>
        </w:rPr>
        <w:t>ім</w:t>
      </w:r>
      <w:r w:rsidRPr="004D058B">
        <w:rPr>
          <w:rFonts w:ascii="Helvetica" w:hAnsi="Helvetica" w:cs="Helvetica"/>
          <w:b/>
          <w:bCs/>
          <w:color w:val="222222"/>
          <w:sz w:val="21"/>
          <w:szCs w:val="21"/>
        </w:rPr>
        <w:t xml:space="preserve">. </w:t>
      </w:r>
      <w:r w:rsidRPr="004D058B">
        <w:rPr>
          <w:rFonts w:ascii="Helvetica" w:hAnsi="Helvetica" w:cs="Helvetica" w:hint="eastAsia"/>
          <w:b/>
          <w:bCs/>
          <w:color w:val="222222"/>
          <w:sz w:val="21"/>
          <w:szCs w:val="21"/>
        </w:rPr>
        <w:t>О</w:t>
      </w:r>
      <w:r w:rsidRPr="004D058B">
        <w:rPr>
          <w:rFonts w:ascii="Helvetica" w:hAnsi="Helvetica" w:cs="Helvetica"/>
          <w:b/>
          <w:bCs/>
          <w:color w:val="222222"/>
          <w:sz w:val="21"/>
          <w:szCs w:val="21"/>
        </w:rPr>
        <w:t>.</w:t>
      </w:r>
      <w:r w:rsidRPr="004D058B">
        <w:rPr>
          <w:rFonts w:ascii="Helvetica" w:hAnsi="Helvetica" w:cs="Helvetica" w:hint="eastAsia"/>
          <w:b/>
          <w:bCs/>
          <w:color w:val="222222"/>
          <w:sz w:val="21"/>
          <w:szCs w:val="21"/>
        </w:rPr>
        <w:t>О</w:t>
      </w:r>
      <w:r w:rsidRPr="004D058B">
        <w:rPr>
          <w:rFonts w:ascii="Helvetica" w:hAnsi="Helvetica" w:cs="Helvetica"/>
          <w:b/>
          <w:bCs/>
          <w:color w:val="222222"/>
          <w:sz w:val="21"/>
          <w:szCs w:val="21"/>
        </w:rPr>
        <w:t xml:space="preserve">. </w:t>
      </w:r>
      <w:r w:rsidRPr="004D058B">
        <w:rPr>
          <w:rFonts w:ascii="Helvetica" w:hAnsi="Helvetica" w:cs="Helvetica" w:hint="eastAsia"/>
          <w:b/>
          <w:bCs/>
          <w:color w:val="222222"/>
          <w:sz w:val="21"/>
          <w:szCs w:val="21"/>
        </w:rPr>
        <w:t>Зеленського</w:t>
      </w:r>
      <w:r w:rsidRPr="004D058B">
        <w:rPr>
          <w:rFonts w:ascii="Helvetica" w:hAnsi="Helvetica" w:cs="Helvetica"/>
          <w:b/>
          <w:bCs/>
          <w:color w:val="222222"/>
          <w:sz w:val="21"/>
          <w:szCs w:val="21"/>
        </w:rPr>
        <w:t xml:space="preserve"> </w:t>
      </w:r>
      <w:r w:rsidRPr="004D058B">
        <w:rPr>
          <w:rFonts w:ascii="Helvetica" w:hAnsi="Helvetica" w:cs="Helvetica" w:hint="eastAsia"/>
          <w:b/>
          <w:bCs/>
          <w:color w:val="222222"/>
          <w:sz w:val="21"/>
          <w:szCs w:val="21"/>
        </w:rPr>
        <w:t>Національного</w:t>
      </w:r>
    </w:p>
    <w:p w14:paraId="5725658F" w14:textId="77777777" w:rsidR="004D058B" w:rsidRPr="004D058B" w:rsidRDefault="004D058B" w:rsidP="004D058B">
      <w:pPr>
        <w:rPr>
          <w:rFonts w:ascii="Helvetica" w:hAnsi="Helvetica" w:cs="Helvetica"/>
          <w:b/>
          <w:bCs/>
          <w:color w:val="222222"/>
          <w:sz w:val="21"/>
          <w:szCs w:val="21"/>
        </w:rPr>
      </w:pPr>
      <w:r w:rsidRPr="004D058B">
        <w:rPr>
          <w:rFonts w:ascii="Helvetica" w:hAnsi="Helvetica" w:cs="Helvetica" w:hint="eastAsia"/>
          <w:b/>
          <w:bCs/>
          <w:color w:val="222222"/>
          <w:sz w:val="21"/>
          <w:szCs w:val="21"/>
        </w:rPr>
        <w:t>аерокосмічного</w:t>
      </w:r>
      <w:r w:rsidRPr="004D058B">
        <w:rPr>
          <w:rFonts w:ascii="Helvetica" w:hAnsi="Helvetica" w:cs="Helvetica"/>
          <w:b/>
          <w:bCs/>
          <w:color w:val="222222"/>
          <w:sz w:val="21"/>
          <w:szCs w:val="21"/>
        </w:rPr>
        <w:t xml:space="preserve"> </w:t>
      </w:r>
      <w:r w:rsidRPr="004D058B">
        <w:rPr>
          <w:rFonts w:ascii="Helvetica" w:hAnsi="Helvetica" w:cs="Helvetica" w:hint="eastAsia"/>
          <w:b/>
          <w:bCs/>
          <w:color w:val="222222"/>
          <w:sz w:val="21"/>
          <w:szCs w:val="21"/>
        </w:rPr>
        <w:t>університету</w:t>
      </w:r>
      <w:r w:rsidRPr="004D058B">
        <w:rPr>
          <w:rFonts w:ascii="Helvetica" w:hAnsi="Helvetica" w:cs="Helvetica"/>
          <w:b/>
          <w:bCs/>
          <w:color w:val="222222"/>
          <w:sz w:val="21"/>
          <w:szCs w:val="21"/>
        </w:rPr>
        <w:t xml:space="preserve"> </w:t>
      </w:r>
      <w:r w:rsidRPr="004D058B">
        <w:rPr>
          <w:rFonts w:ascii="Helvetica" w:hAnsi="Helvetica" w:cs="Helvetica" w:hint="eastAsia"/>
          <w:b/>
          <w:bCs/>
          <w:color w:val="222222"/>
          <w:sz w:val="21"/>
          <w:szCs w:val="21"/>
        </w:rPr>
        <w:t>«</w:t>
      </w:r>
      <w:r w:rsidRPr="004D058B">
        <w:rPr>
          <w:rFonts w:ascii="Helvetica" w:hAnsi="Helvetica" w:cs="Helvetica" w:hint="eastAsia"/>
          <w:b/>
          <w:bCs/>
          <w:color w:val="222222"/>
          <w:sz w:val="21"/>
          <w:szCs w:val="21"/>
        </w:rPr>
        <w:t>Харківський</w:t>
      </w:r>
      <w:r w:rsidRPr="004D058B">
        <w:rPr>
          <w:rFonts w:ascii="Helvetica" w:hAnsi="Helvetica" w:cs="Helvetica"/>
          <w:b/>
          <w:bCs/>
          <w:color w:val="222222"/>
          <w:sz w:val="21"/>
          <w:szCs w:val="21"/>
        </w:rPr>
        <w:t xml:space="preserve"> </w:t>
      </w:r>
      <w:r w:rsidRPr="004D058B">
        <w:rPr>
          <w:rFonts w:ascii="Helvetica" w:hAnsi="Helvetica" w:cs="Helvetica" w:hint="eastAsia"/>
          <w:b/>
          <w:bCs/>
          <w:color w:val="222222"/>
          <w:sz w:val="21"/>
          <w:szCs w:val="21"/>
        </w:rPr>
        <w:t>авіаційний</w:t>
      </w:r>
      <w:r w:rsidRPr="004D058B">
        <w:rPr>
          <w:rFonts w:ascii="Helvetica" w:hAnsi="Helvetica" w:cs="Helvetica"/>
          <w:b/>
          <w:bCs/>
          <w:color w:val="222222"/>
          <w:sz w:val="21"/>
          <w:szCs w:val="21"/>
        </w:rPr>
        <w:t xml:space="preserve"> </w:t>
      </w:r>
      <w:r w:rsidRPr="004D058B">
        <w:rPr>
          <w:rFonts w:ascii="Helvetica" w:hAnsi="Helvetica" w:cs="Helvetica" w:hint="eastAsia"/>
          <w:b/>
          <w:bCs/>
          <w:color w:val="222222"/>
          <w:sz w:val="21"/>
          <w:szCs w:val="21"/>
        </w:rPr>
        <w:t>інститут</w:t>
      </w:r>
      <w:r w:rsidRPr="004D058B">
        <w:rPr>
          <w:rFonts w:ascii="Helvetica" w:hAnsi="Helvetica" w:cs="Helvetica" w:hint="eastAsia"/>
          <w:b/>
          <w:bCs/>
          <w:color w:val="222222"/>
          <w:sz w:val="21"/>
          <w:szCs w:val="21"/>
        </w:rPr>
        <w:t>»</w:t>
      </w:r>
      <w:r w:rsidRPr="004D058B">
        <w:rPr>
          <w:rFonts w:ascii="Helvetica" w:hAnsi="Helvetica" w:cs="Helvetica"/>
          <w:b/>
          <w:bCs/>
          <w:color w:val="222222"/>
          <w:sz w:val="21"/>
          <w:szCs w:val="21"/>
        </w:rPr>
        <w:t xml:space="preserve">. </w:t>
      </w:r>
      <w:r w:rsidRPr="004D058B">
        <w:rPr>
          <w:rFonts w:ascii="Helvetica" w:hAnsi="Helvetica" w:cs="Helvetica" w:hint="eastAsia"/>
          <w:b/>
          <w:bCs/>
          <w:color w:val="222222"/>
          <w:sz w:val="21"/>
          <w:szCs w:val="21"/>
        </w:rPr>
        <w:t>Опоненти</w:t>
      </w:r>
      <w:r w:rsidRPr="004D058B">
        <w:rPr>
          <w:rFonts w:ascii="Helvetica" w:hAnsi="Helvetica" w:cs="Helvetica"/>
          <w:b/>
          <w:bCs/>
          <w:color w:val="222222"/>
          <w:sz w:val="21"/>
          <w:szCs w:val="21"/>
        </w:rPr>
        <w:t xml:space="preserve">: </w:t>
      </w:r>
      <w:r w:rsidRPr="004D058B">
        <w:rPr>
          <w:rFonts w:ascii="Helvetica" w:hAnsi="Helvetica" w:cs="Helvetica" w:hint="eastAsia"/>
          <w:b/>
          <w:bCs/>
          <w:color w:val="222222"/>
          <w:sz w:val="21"/>
          <w:szCs w:val="21"/>
        </w:rPr>
        <w:t>Бараннік</w:t>
      </w:r>
    </w:p>
    <w:p w14:paraId="50B5FB43" w14:textId="77777777" w:rsidR="004D058B" w:rsidRPr="004D058B" w:rsidRDefault="004D058B" w:rsidP="004D058B">
      <w:pPr>
        <w:rPr>
          <w:rFonts w:ascii="Helvetica" w:hAnsi="Helvetica" w:cs="Helvetica"/>
          <w:b/>
          <w:bCs/>
          <w:color w:val="222222"/>
          <w:sz w:val="21"/>
          <w:szCs w:val="21"/>
        </w:rPr>
      </w:pPr>
      <w:r w:rsidRPr="004D058B">
        <w:rPr>
          <w:rFonts w:ascii="Helvetica" w:hAnsi="Helvetica" w:cs="Helvetica" w:hint="eastAsia"/>
          <w:b/>
          <w:bCs/>
          <w:color w:val="222222"/>
          <w:sz w:val="21"/>
          <w:szCs w:val="21"/>
        </w:rPr>
        <w:t>Володимир</w:t>
      </w:r>
      <w:r w:rsidRPr="004D058B">
        <w:rPr>
          <w:rFonts w:ascii="Helvetica" w:hAnsi="Helvetica" w:cs="Helvetica"/>
          <w:b/>
          <w:bCs/>
          <w:color w:val="222222"/>
          <w:sz w:val="21"/>
          <w:szCs w:val="21"/>
        </w:rPr>
        <w:t xml:space="preserve"> </w:t>
      </w:r>
      <w:r w:rsidRPr="004D058B">
        <w:rPr>
          <w:rFonts w:ascii="Helvetica" w:hAnsi="Helvetica" w:cs="Helvetica" w:hint="eastAsia"/>
          <w:b/>
          <w:bCs/>
          <w:color w:val="222222"/>
          <w:sz w:val="21"/>
          <w:szCs w:val="21"/>
        </w:rPr>
        <w:t>Вікторович</w:t>
      </w:r>
      <w:r w:rsidRPr="004D058B">
        <w:rPr>
          <w:rFonts w:ascii="Helvetica" w:hAnsi="Helvetica" w:cs="Helvetica"/>
          <w:b/>
          <w:bCs/>
          <w:color w:val="222222"/>
          <w:sz w:val="21"/>
          <w:szCs w:val="21"/>
        </w:rPr>
        <w:t xml:space="preserve">, </w:t>
      </w:r>
      <w:r w:rsidRPr="004D058B">
        <w:rPr>
          <w:rFonts w:ascii="Helvetica" w:hAnsi="Helvetica" w:cs="Helvetica" w:hint="eastAsia"/>
          <w:b/>
          <w:bCs/>
          <w:color w:val="222222"/>
          <w:sz w:val="21"/>
          <w:szCs w:val="21"/>
        </w:rPr>
        <w:t>доктор</w:t>
      </w:r>
      <w:r w:rsidRPr="004D058B">
        <w:rPr>
          <w:rFonts w:ascii="Helvetica" w:hAnsi="Helvetica" w:cs="Helvetica"/>
          <w:b/>
          <w:bCs/>
          <w:color w:val="222222"/>
          <w:sz w:val="21"/>
          <w:szCs w:val="21"/>
        </w:rPr>
        <w:t xml:space="preserve"> </w:t>
      </w:r>
      <w:r w:rsidRPr="004D058B">
        <w:rPr>
          <w:rFonts w:ascii="Helvetica" w:hAnsi="Helvetica" w:cs="Helvetica" w:hint="eastAsia"/>
          <w:b/>
          <w:bCs/>
          <w:color w:val="222222"/>
          <w:sz w:val="21"/>
          <w:szCs w:val="21"/>
        </w:rPr>
        <w:t>технічних</w:t>
      </w:r>
      <w:r w:rsidRPr="004D058B">
        <w:rPr>
          <w:rFonts w:ascii="Helvetica" w:hAnsi="Helvetica" w:cs="Helvetica"/>
          <w:b/>
          <w:bCs/>
          <w:color w:val="222222"/>
          <w:sz w:val="21"/>
          <w:szCs w:val="21"/>
        </w:rPr>
        <w:t xml:space="preserve"> </w:t>
      </w:r>
      <w:r w:rsidRPr="004D058B">
        <w:rPr>
          <w:rFonts w:ascii="Helvetica" w:hAnsi="Helvetica" w:cs="Helvetica" w:hint="eastAsia"/>
          <w:b/>
          <w:bCs/>
          <w:color w:val="222222"/>
          <w:sz w:val="21"/>
          <w:szCs w:val="21"/>
        </w:rPr>
        <w:t>наук</w:t>
      </w:r>
      <w:r w:rsidRPr="004D058B">
        <w:rPr>
          <w:rFonts w:ascii="Helvetica" w:hAnsi="Helvetica" w:cs="Helvetica"/>
          <w:b/>
          <w:bCs/>
          <w:color w:val="222222"/>
          <w:sz w:val="21"/>
          <w:szCs w:val="21"/>
        </w:rPr>
        <w:t xml:space="preserve">, </w:t>
      </w:r>
      <w:r w:rsidRPr="004D058B">
        <w:rPr>
          <w:rFonts w:ascii="Helvetica" w:hAnsi="Helvetica" w:cs="Helvetica" w:hint="eastAsia"/>
          <w:b/>
          <w:bCs/>
          <w:color w:val="222222"/>
          <w:sz w:val="21"/>
          <w:szCs w:val="21"/>
        </w:rPr>
        <w:t>професор</w:t>
      </w:r>
      <w:r w:rsidRPr="004D058B">
        <w:rPr>
          <w:rFonts w:ascii="Helvetica" w:hAnsi="Helvetica" w:cs="Helvetica"/>
          <w:b/>
          <w:bCs/>
          <w:color w:val="222222"/>
          <w:sz w:val="21"/>
          <w:szCs w:val="21"/>
        </w:rPr>
        <w:t xml:space="preserve">, </w:t>
      </w:r>
      <w:r w:rsidRPr="004D058B">
        <w:rPr>
          <w:rFonts w:ascii="Helvetica" w:hAnsi="Helvetica" w:cs="Helvetica" w:hint="eastAsia"/>
          <w:b/>
          <w:bCs/>
          <w:color w:val="222222"/>
          <w:sz w:val="21"/>
          <w:szCs w:val="21"/>
        </w:rPr>
        <w:t>професор</w:t>
      </w:r>
      <w:r w:rsidRPr="004D058B">
        <w:rPr>
          <w:rFonts w:ascii="Helvetica" w:hAnsi="Helvetica" w:cs="Helvetica"/>
          <w:b/>
          <w:bCs/>
          <w:color w:val="222222"/>
          <w:sz w:val="21"/>
          <w:szCs w:val="21"/>
        </w:rPr>
        <w:t xml:space="preserve"> </w:t>
      </w:r>
      <w:r w:rsidRPr="004D058B">
        <w:rPr>
          <w:rFonts w:ascii="Helvetica" w:hAnsi="Helvetica" w:cs="Helvetica" w:hint="eastAsia"/>
          <w:b/>
          <w:bCs/>
          <w:color w:val="222222"/>
          <w:sz w:val="21"/>
          <w:szCs w:val="21"/>
        </w:rPr>
        <w:t>кафедри</w:t>
      </w:r>
    </w:p>
    <w:p w14:paraId="70750AC9" w14:textId="77777777" w:rsidR="004D058B" w:rsidRPr="004D058B" w:rsidRDefault="004D058B" w:rsidP="004D058B">
      <w:pPr>
        <w:rPr>
          <w:rFonts w:ascii="Helvetica" w:hAnsi="Helvetica" w:cs="Helvetica"/>
          <w:b/>
          <w:bCs/>
          <w:color w:val="222222"/>
          <w:sz w:val="21"/>
          <w:szCs w:val="21"/>
        </w:rPr>
      </w:pPr>
      <w:r w:rsidRPr="004D058B">
        <w:rPr>
          <w:rFonts w:ascii="Helvetica" w:hAnsi="Helvetica" w:cs="Helvetica" w:hint="eastAsia"/>
          <w:b/>
          <w:bCs/>
          <w:color w:val="222222"/>
          <w:sz w:val="21"/>
          <w:szCs w:val="21"/>
        </w:rPr>
        <w:t>математичного</w:t>
      </w:r>
      <w:r w:rsidRPr="004D058B">
        <w:rPr>
          <w:rFonts w:ascii="Helvetica" w:hAnsi="Helvetica" w:cs="Helvetica"/>
          <w:b/>
          <w:bCs/>
          <w:color w:val="222222"/>
          <w:sz w:val="21"/>
          <w:szCs w:val="21"/>
        </w:rPr>
        <w:t xml:space="preserve"> </w:t>
      </w:r>
      <w:r w:rsidRPr="004D058B">
        <w:rPr>
          <w:rFonts w:ascii="Helvetica" w:hAnsi="Helvetica" w:cs="Helvetica" w:hint="eastAsia"/>
          <w:b/>
          <w:bCs/>
          <w:color w:val="222222"/>
          <w:sz w:val="21"/>
          <w:szCs w:val="21"/>
        </w:rPr>
        <w:t>моделювання</w:t>
      </w:r>
      <w:r w:rsidRPr="004D058B">
        <w:rPr>
          <w:rFonts w:ascii="Helvetica" w:hAnsi="Helvetica" w:cs="Helvetica"/>
          <w:b/>
          <w:bCs/>
          <w:color w:val="222222"/>
          <w:sz w:val="21"/>
          <w:szCs w:val="21"/>
        </w:rPr>
        <w:t xml:space="preserve"> </w:t>
      </w:r>
      <w:r w:rsidRPr="004D058B">
        <w:rPr>
          <w:rFonts w:ascii="Helvetica" w:hAnsi="Helvetica" w:cs="Helvetica" w:hint="eastAsia"/>
          <w:b/>
          <w:bCs/>
          <w:color w:val="222222"/>
          <w:sz w:val="21"/>
          <w:szCs w:val="21"/>
        </w:rPr>
        <w:t>та</w:t>
      </w:r>
      <w:r w:rsidRPr="004D058B">
        <w:rPr>
          <w:rFonts w:ascii="Helvetica" w:hAnsi="Helvetica" w:cs="Helvetica"/>
          <w:b/>
          <w:bCs/>
          <w:color w:val="222222"/>
          <w:sz w:val="21"/>
          <w:szCs w:val="21"/>
        </w:rPr>
        <w:t xml:space="preserve"> </w:t>
      </w:r>
      <w:r w:rsidRPr="004D058B">
        <w:rPr>
          <w:rFonts w:ascii="Helvetica" w:hAnsi="Helvetica" w:cs="Helvetica" w:hint="eastAsia"/>
          <w:b/>
          <w:bCs/>
          <w:color w:val="222222"/>
          <w:sz w:val="21"/>
          <w:szCs w:val="21"/>
        </w:rPr>
        <w:t>аналізу</w:t>
      </w:r>
      <w:r w:rsidRPr="004D058B">
        <w:rPr>
          <w:rFonts w:ascii="Helvetica" w:hAnsi="Helvetica" w:cs="Helvetica"/>
          <w:b/>
          <w:bCs/>
          <w:color w:val="222222"/>
          <w:sz w:val="21"/>
          <w:szCs w:val="21"/>
        </w:rPr>
        <w:t xml:space="preserve"> </w:t>
      </w:r>
      <w:r w:rsidRPr="004D058B">
        <w:rPr>
          <w:rFonts w:ascii="Helvetica" w:hAnsi="Helvetica" w:cs="Helvetica" w:hint="eastAsia"/>
          <w:b/>
          <w:bCs/>
          <w:color w:val="222222"/>
          <w:sz w:val="21"/>
          <w:szCs w:val="21"/>
        </w:rPr>
        <w:t>даних</w:t>
      </w:r>
      <w:r w:rsidRPr="004D058B">
        <w:rPr>
          <w:rFonts w:ascii="Helvetica" w:hAnsi="Helvetica" w:cs="Helvetica"/>
          <w:b/>
          <w:bCs/>
          <w:color w:val="222222"/>
          <w:sz w:val="21"/>
          <w:szCs w:val="21"/>
        </w:rPr>
        <w:t xml:space="preserve"> </w:t>
      </w:r>
      <w:r w:rsidRPr="004D058B">
        <w:rPr>
          <w:rFonts w:ascii="Helvetica" w:hAnsi="Helvetica" w:cs="Helvetica" w:hint="eastAsia"/>
          <w:b/>
          <w:bCs/>
          <w:color w:val="222222"/>
          <w:sz w:val="21"/>
          <w:szCs w:val="21"/>
        </w:rPr>
        <w:t>навчально</w:t>
      </w:r>
      <w:r w:rsidRPr="004D058B">
        <w:rPr>
          <w:rFonts w:ascii="Helvetica" w:hAnsi="Helvetica" w:cs="Helvetica"/>
          <w:b/>
          <w:bCs/>
          <w:color w:val="222222"/>
          <w:sz w:val="21"/>
          <w:szCs w:val="21"/>
        </w:rPr>
        <w:t>-</w:t>
      </w:r>
      <w:r w:rsidRPr="004D058B">
        <w:rPr>
          <w:rFonts w:ascii="Helvetica" w:hAnsi="Helvetica" w:cs="Helvetica" w:hint="eastAsia"/>
          <w:b/>
          <w:bCs/>
          <w:color w:val="222222"/>
          <w:sz w:val="21"/>
          <w:szCs w:val="21"/>
        </w:rPr>
        <w:t>наукового</w:t>
      </w:r>
      <w:r w:rsidRPr="004D058B">
        <w:rPr>
          <w:rFonts w:ascii="Helvetica" w:hAnsi="Helvetica" w:cs="Helvetica"/>
          <w:b/>
          <w:bCs/>
          <w:color w:val="222222"/>
          <w:sz w:val="21"/>
          <w:szCs w:val="21"/>
        </w:rPr>
        <w:t xml:space="preserve"> </w:t>
      </w:r>
      <w:r w:rsidRPr="004D058B">
        <w:rPr>
          <w:rFonts w:ascii="Helvetica" w:hAnsi="Helvetica" w:cs="Helvetica" w:hint="eastAsia"/>
          <w:b/>
          <w:bCs/>
          <w:color w:val="222222"/>
          <w:sz w:val="21"/>
          <w:szCs w:val="21"/>
        </w:rPr>
        <w:t>інституту</w:t>
      </w:r>
    </w:p>
    <w:p w14:paraId="552BABDE" w14:textId="77777777" w:rsidR="004D058B" w:rsidRPr="004D058B" w:rsidRDefault="004D058B" w:rsidP="004D058B">
      <w:pPr>
        <w:rPr>
          <w:rFonts w:ascii="Helvetica" w:hAnsi="Helvetica" w:cs="Helvetica"/>
          <w:b/>
          <w:bCs/>
          <w:color w:val="222222"/>
          <w:sz w:val="21"/>
          <w:szCs w:val="21"/>
        </w:rPr>
      </w:pPr>
      <w:r w:rsidRPr="004D058B">
        <w:rPr>
          <w:rFonts w:ascii="Helvetica" w:hAnsi="Helvetica" w:cs="Helvetica" w:hint="eastAsia"/>
          <w:b/>
          <w:bCs/>
          <w:color w:val="222222"/>
          <w:sz w:val="21"/>
          <w:szCs w:val="21"/>
        </w:rPr>
        <w:t>комп</w:t>
      </w:r>
      <w:r w:rsidRPr="004D058B">
        <w:rPr>
          <w:rFonts w:ascii="Helvetica" w:hAnsi="Helvetica" w:cs="Helvetica"/>
          <w:b/>
          <w:bCs/>
          <w:color w:val="222222"/>
          <w:sz w:val="21"/>
          <w:szCs w:val="21"/>
        </w:rPr>
        <w:t>'</w:t>
      </w:r>
      <w:r w:rsidRPr="004D058B">
        <w:rPr>
          <w:rFonts w:ascii="Helvetica" w:hAnsi="Helvetica" w:cs="Helvetica" w:hint="eastAsia"/>
          <w:b/>
          <w:bCs/>
          <w:color w:val="222222"/>
          <w:sz w:val="21"/>
          <w:szCs w:val="21"/>
        </w:rPr>
        <w:t>ютерних</w:t>
      </w:r>
      <w:r w:rsidRPr="004D058B">
        <w:rPr>
          <w:rFonts w:ascii="Helvetica" w:hAnsi="Helvetica" w:cs="Helvetica"/>
          <w:b/>
          <w:bCs/>
          <w:color w:val="222222"/>
          <w:sz w:val="21"/>
          <w:szCs w:val="21"/>
        </w:rPr>
        <w:t xml:space="preserve"> </w:t>
      </w:r>
      <w:r w:rsidRPr="004D058B">
        <w:rPr>
          <w:rFonts w:ascii="Helvetica" w:hAnsi="Helvetica" w:cs="Helvetica" w:hint="eastAsia"/>
          <w:b/>
          <w:bCs/>
          <w:color w:val="222222"/>
          <w:sz w:val="21"/>
          <w:szCs w:val="21"/>
        </w:rPr>
        <w:t>наук</w:t>
      </w:r>
      <w:r w:rsidRPr="004D058B">
        <w:rPr>
          <w:rFonts w:ascii="Helvetica" w:hAnsi="Helvetica" w:cs="Helvetica"/>
          <w:b/>
          <w:bCs/>
          <w:color w:val="222222"/>
          <w:sz w:val="21"/>
          <w:szCs w:val="21"/>
        </w:rPr>
        <w:t xml:space="preserve"> </w:t>
      </w:r>
      <w:r w:rsidRPr="004D058B">
        <w:rPr>
          <w:rFonts w:ascii="Helvetica" w:hAnsi="Helvetica" w:cs="Helvetica" w:hint="eastAsia"/>
          <w:b/>
          <w:bCs/>
          <w:color w:val="222222"/>
          <w:sz w:val="21"/>
          <w:szCs w:val="21"/>
        </w:rPr>
        <w:t>та</w:t>
      </w:r>
      <w:r w:rsidRPr="004D058B">
        <w:rPr>
          <w:rFonts w:ascii="Helvetica" w:hAnsi="Helvetica" w:cs="Helvetica"/>
          <w:b/>
          <w:bCs/>
          <w:color w:val="222222"/>
          <w:sz w:val="21"/>
          <w:szCs w:val="21"/>
        </w:rPr>
        <w:t xml:space="preserve"> </w:t>
      </w:r>
      <w:r w:rsidRPr="004D058B">
        <w:rPr>
          <w:rFonts w:ascii="Helvetica" w:hAnsi="Helvetica" w:cs="Helvetica" w:hint="eastAsia"/>
          <w:b/>
          <w:bCs/>
          <w:color w:val="222222"/>
          <w:sz w:val="21"/>
          <w:szCs w:val="21"/>
        </w:rPr>
        <w:t>штучного</w:t>
      </w:r>
      <w:r w:rsidRPr="004D058B">
        <w:rPr>
          <w:rFonts w:ascii="Helvetica" w:hAnsi="Helvetica" w:cs="Helvetica"/>
          <w:b/>
          <w:bCs/>
          <w:color w:val="222222"/>
          <w:sz w:val="21"/>
          <w:szCs w:val="21"/>
        </w:rPr>
        <w:t xml:space="preserve"> </w:t>
      </w:r>
      <w:r w:rsidRPr="004D058B">
        <w:rPr>
          <w:rFonts w:ascii="Helvetica" w:hAnsi="Helvetica" w:cs="Helvetica" w:hint="eastAsia"/>
          <w:b/>
          <w:bCs/>
          <w:color w:val="222222"/>
          <w:sz w:val="21"/>
          <w:szCs w:val="21"/>
        </w:rPr>
        <w:t>інтелекту</w:t>
      </w:r>
      <w:r w:rsidRPr="004D058B">
        <w:rPr>
          <w:rFonts w:ascii="Helvetica" w:hAnsi="Helvetica" w:cs="Helvetica"/>
          <w:b/>
          <w:bCs/>
          <w:color w:val="222222"/>
          <w:sz w:val="21"/>
          <w:szCs w:val="21"/>
        </w:rPr>
        <w:t xml:space="preserve"> </w:t>
      </w:r>
      <w:r w:rsidRPr="004D058B">
        <w:rPr>
          <w:rFonts w:ascii="Helvetica" w:hAnsi="Helvetica" w:cs="Helvetica" w:hint="eastAsia"/>
          <w:b/>
          <w:bCs/>
          <w:color w:val="222222"/>
          <w:sz w:val="21"/>
          <w:szCs w:val="21"/>
        </w:rPr>
        <w:t>Харківського</w:t>
      </w:r>
      <w:r w:rsidRPr="004D058B">
        <w:rPr>
          <w:rFonts w:ascii="Helvetica" w:hAnsi="Helvetica" w:cs="Helvetica"/>
          <w:b/>
          <w:bCs/>
          <w:color w:val="222222"/>
          <w:sz w:val="21"/>
          <w:szCs w:val="21"/>
        </w:rPr>
        <w:t xml:space="preserve"> </w:t>
      </w:r>
      <w:r w:rsidRPr="004D058B">
        <w:rPr>
          <w:rFonts w:ascii="Helvetica" w:hAnsi="Helvetica" w:cs="Helvetica" w:hint="eastAsia"/>
          <w:b/>
          <w:bCs/>
          <w:color w:val="222222"/>
          <w:sz w:val="21"/>
          <w:szCs w:val="21"/>
        </w:rPr>
        <w:t>національного</w:t>
      </w:r>
      <w:r w:rsidRPr="004D058B">
        <w:rPr>
          <w:rFonts w:ascii="Helvetica" w:hAnsi="Helvetica" w:cs="Helvetica"/>
          <w:b/>
          <w:bCs/>
          <w:color w:val="222222"/>
          <w:sz w:val="21"/>
          <w:szCs w:val="21"/>
        </w:rPr>
        <w:t xml:space="preserve"> </w:t>
      </w:r>
      <w:r w:rsidRPr="004D058B">
        <w:rPr>
          <w:rFonts w:ascii="Helvetica" w:hAnsi="Helvetica" w:cs="Helvetica" w:hint="eastAsia"/>
          <w:b/>
          <w:bCs/>
          <w:color w:val="222222"/>
          <w:sz w:val="21"/>
          <w:szCs w:val="21"/>
        </w:rPr>
        <w:t>університету</w:t>
      </w:r>
      <w:r w:rsidRPr="004D058B">
        <w:rPr>
          <w:rFonts w:ascii="Helvetica" w:hAnsi="Helvetica" w:cs="Helvetica"/>
          <w:b/>
          <w:bCs/>
          <w:color w:val="222222"/>
          <w:sz w:val="21"/>
          <w:szCs w:val="21"/>
        </w:rPr>
        <w:t xml:space="preserve"> </w:t>
      </w:r>
      <w:r w:rsidRPr="004D058B">
        <w:rPr>
          <w:rFonts w:ascii="Helvetica" w:hAnsi="Helvetica" w:cs="Helvetica" w:hint="eastAsia"/>
          <w:b/>
          <w:bCs/>
          <w:color w:val="222222"/>
          <w:sz w:val="21"/>
          <w:szCs w:val="21"/>
        </w:rPr>
        <w:t>ім</w:t>
      </w:r>
      <w:r w:rsidRPr="004D058B">
        <w:rPr>
          <w:rFonts w:ascii="Helvetica" w:hAnsi="Helvetica" w:cs="Helvetica"/>
          <w:b/>
          <w:bCs/>
          <w:color w:val="222222"/>
          <w:sz w:val="21"/>
          <w:szCs w:val="21"/>
        </w:rPr>
        <w:t>.</w:t>
      </w:r>
    </w:p>
    <w:p w14:paraId="076D3E64" w14:textId="77777777" w:rsidR="004D058B" w:rsidRPr="004D058B" w:rsidRDefault="004D058B" w:rsidP="004D058B">
      <w:pPr>
        <w:rPr>
          <w:rFonts w:ascii="Helvetica" w:hAnsi="Helvetica" w:cs="Helvetica"/>
          <w:b/>
          <w:bCs/>
          <w:color w:val="222222"/>
          <w:sz w:val="21"/>
          <w:szCs w:val="21"/>
        </w:rPr>
      </w:pPr>
      <w:r w:rsidRPr="004D058B">
        <w:rPr>
          <w:rFonts w:ascii="Helvetica" w:hAnsi="Helvetica" w:cs="Helvetica" w:hint="eastAsia"/>
          <w:b/>
          <w:bCs/>
          <w:color w:val="222222"/>
          <w:sz w:val="21"/>
          <w:szCs w:val="21"/>
        </w:rPr>
        <w:t>В</w:t>
      </w:r>
      <w:r w:rsidRPr="004D058B">
        <w:rPr>
          <w:rFonts w:ascii="Helvetica" w:hAnsi="Helvetica" w:cs="Helvetica"/>
          <w:b/>
          <w:bCs/>
          <w:color w:val="222222"/>
          <w:sz w:val="21"/>
          <w:szCs w:val="21"/>
        </w:rPr>
        <w:t>.</w:t>
      </w:r>
      <w:r w:rsidRPr="004D058B">
        <w:rPr>
          <w:rFonts w:ascii="Helvetica" w:hAnsi="Helvetica" w:cs="Helvetica" w:hint="eastAsia"/>
          <w:b/>
          <w:bCs/>
          <w:color w:val="222222"/>
          <w:sz w:val="21"/>
          <w:szCs w:val="21"/>
        </w:rPr>
        <w:t>Н</w:t>
      </w:r>
      <w:r w:rsidRPr="004D058B">
        <w:rPr>
          <w:rFonts w:ascii="Helvetica" w:hAnsi="Helvetica" w:cs="Helvetica"/>
          <w:b/>
          <w:bCs/>
          <w:color w:val="222222"/>
          <w:sz w:val="21"/>
          <w:szCs w:val="21"/>
        </w:rPr>
        <w:t xml:space="preserve">. </w:t>
      </w:r>
      <w:r w:rsidRPr="004D058B">
        <w:rPr>
          <w:rFonts w:ascii="Helvetica" w:hAnsi="Helvetica" w:cs="Helvetica" w:hint="eastAsia"/>
          <w:b/>
          <w:bCs/>
          <w:color w:val="222222"/>
          <w:sz w:val="21"/>
          <w:szCs w:val="21"/>
        </w:rPr>
        <w:t>Каразіна</w:t>
      </w:r>
      <w:r w:rsidRPr="004D058B">
        <w:rPr>
          <w:rFonts w:ascii="Helvetica" w:hAnsi="Helvetica" w:cs="Helvetica"/>
          <w:b/>
          <w:bCs/>
          <w:color w:val="222222"/>
          <w:sz w:val="21"/>
          <w:szCs w:val="21"/>
        </w:rPr>
        <w:t xml:space="preserve">, </w:t>
      </w:r>
      <w:r w:rsidRPr="004D058B">
        <w:rPr>
          <w:rFonts w:ascii="Helvetica" w:hAnsi="Helvetica" w:cs="Helvetica" w:hint="eastAsia"/>
          <w:b/>
          <w:bCs/>
          <w:color w:val="222222"/>
          <w:sz w:val="21"/>
          <w:szCs w:val="21"/>
        </w:rPr>
        <w:t>Полякова</w:t>
      </w:r>
      <w:r w:rsidRPr="004D058B">
        <w:rPr>
          <w:rFonts w:ascii="Helvetica" w:hAnsi="Helvetica" w:cs="Helvetica"/>
          <w:b/>
          <w:bCs/>
          <w:color w:val="222222"/>
          <w:sz w:val="21"/>
          <w:szCs w:val="21"/>
        </w:rPr>
        <w:t xml:space="preserve"> </w:t>
      </w:r>
      <w:r w:rsidRPr="004D058B">
        <w:rPr>
          <w:rFonts w:ascii="Helvetica" w:hAnsi="Helvetica" w:cs="Helvetica" w:hint="eastAsia"/>
          <w:b/>
          <w:bCs/>
          <w:color w:val="222222"/>
          <w:sz w:val="21"/>
          <w:szCs w:val="21"/>
        </w:rPr>
        <w:t>Марина</w:t>
      </w:r>
      <w:r w:rsidRPr="004D058B">
        <w:rPr>
          <w:rFonts w:ascii="Helvetica" w:hAnsi="Helvetica" w:cs="Helvetica"/>
          <w:b/>
          <w:bCs/>
          <w:color w:val="222222"/>
          <w:sz w:val="21"/>
          <w:szCs w:val="21"/>
        </w:rPr>
        <w:t xml:space="preserve"> </w:t>
      </w:r>
      <w:r w:rsidRPr="004D058B">
        <w:rPr>
          <w:rFonts w:ascii="Helvetica" w:hAnsi="Helvetica" w:cs="Helvetica" w:hint="eastAsia"/>
          <w:b/>
          <w:bCs/>
          <w:color w:val="222222"/>
          <w:sz w:val="21"/>
          <w:szCs w:val="21"/>
        </w:rPr>
        <w:t>Вячеславівна</w:t>
      </w:r>
      <w:r w:rsidRPr="004D058B">
        <w:rPr>
          <w:rFonts w:ascii="Helvetica" w:hAnsi="Helvetica" w:cs="Helvetica"/>
          <w:b/>
          <w:bCs/>
          <w:color w:val="222222"/>
          <w:sz w:val="21"/>
          <w:szCs w:val="21"/>
        </w:rPr>
        <w:t xml:space="preserve">, </w:t>
      </w:r>
      <w:r w:rsidRPr="004D058B">
        <w:rPr>
          <w:rFonts w:ascii="Helvetica" w:hAnsi="Helvetica" w:cs="Helvetica" w:hint="eastAsia"/>
          <w:b/>
          <w:bCs/>
          <w:color w:val="222222"/>
          <w:sz w:val="21"/>
          <w:szCs w:val="21"/>
        </w:rPr>
        <w:t>доктор</w:t>
      </w:r>
      <w:r w:rsidRPr="004D058B">
        <w:rPr>
          <w:rFonts w:ascii="Helvetica" w:hAnsi="Helvetica" w:cs="Helvetica"/>
          <w:b/>
          <w:bCs/>
          <w:color w:val="222222"/>
          <w:sz w:val="21"/>
          <w:szCs w:val="21"/>
        </w:rPr>
        <w:t xml:space="preserve"> </w:t>
      </w:r>
      <w:r w:rsidRPr="004D058B">
        <w:rPr>
          <w:rFonts w:ascii="Helvetica" w:hAnsi="Helvetica" w:cs="Helvetica" w:hint="eastAsia"/>
          <w:b/>
          <w:bCs/>
          <w:color w:val="222222"/>
          <w:sz w:val="21"/>
          <w:szCs w:val="21"/>
        </w:rPr>
        <w:t>технічних</w:t>
      </w:r>
      <w:r w:rsidRPr="004D058B">
        <w:rPr>
          <w:rFonts w:ascii="Helvetica" w:hAnsi="Helvetica" w:cs="Helvetica"/>
          <w:b/>
          <w:bCs/>
          <w:color w:val="222222"/>
          <w:sz w:val="21"/>
          <w:szCs w:val="21"/>
        </w:rPr>
        <w:t xml:space="preserve"> </w:t>
      </w:r>
      <w:r w:rsidRPr="004D058B">
        <w:rPr>
          <w:rFonts w:ascii="Helvetica" w:hAnsi="Helvetica" w:cs="Helvetica" w:hint="eastAsia"/>
          <w:b/>
          <w:bCs/>
          <w:color w:val="222222"/>
          <w:sz w:val="21"/>
          <w:szCs w:val="21"/>
        </w:rPr>
        <w:t>наук</w:t>
      </w:r>
      <w:r w:rsidRPr="004D058B">
        <w:rPr>
          <w:rFonts w:ascii="Helvetica" w:hAnsi="Helvetica" w:cs="Helvetica"/>
          <w:b/>
          <w:bCs/>
          <w:color w:val="222222"/>
          <w:sz w:val="21"/>
          <w:szCs w:val="21"/>
        </w:rPr>
        <w:t xml:space="preserve">, </w:t>
      </w:r>
      <w:r w:rsidRPr="004D058B">
        <w:rPr>
          <w:rFonts w:ascii="Helvetica" w:hAnsi="Helvetica" w:cs="Helvetica" w:hint="eastAsia"/>
          <w:b/>
          <w:bCs/>
          <w:color w:val="222222"/>
          <w:sz w:val="21"/>
          <w:szCs w:val="21"/>
        </w:rPr>
        <w:t>доцент</w:t>
      </w:r>
      <w:r w:rsidRPr="004D058B">
        <w:rPr>
          <w:rFonts w:ascii="Helvetica" w:hAnsi="Helvetica" w:cs="Helvetica"/>
          <w:b/>
          <w:bCs/>
          <w:color w:val="222222"/>
          <w:sz w:val="21"/>
          <w:szCs w:val="21"/>
        </w:rPr>
        <w:t>,</w:t>
      </w:r>
    </w:p>
    <w:p w14:paraId="04FF3489" w14:textId="77777777" w:rsidR="004D058B" w:rsidRPr="004D058B" w:rsidRDefault="004D058B" w:rsidP="004D058B">
      <w:pPr>
        <w:rPr>
          <w:rFonts w:ascii="Helvetica" w:hAnsi="Helvetica" w:cs="Helvetica"/>
          <w:b/>
          <w:bCs/>
          <w:color w:val="222222"/>
          <w:sz w:val="21"/>
          <w:szCs w:val="21"/>
        </w:rPr>
      </w:pPr>
      <w:r w:rsidRPr="004D058B">
        <w:rPr>
          <w:rFonts w:ascii="Helvetica" w:hAnsi="Helvetica" w:cs="Helvetica" w:hint="eastAsia"/>
          <w:b/>
          <w:bCs/>
          <w:color w:val="222222"/>
          <w:sz w:val="21"/>
          <w:szCs w:val="21"/>
        </w:rPr>
        <w:t>професор</w:t>
      </w:r>
      <w:r w:rsidRPr="004D058B">
        <w:rPr>
          <w:rFonts w:ascii="Helvetica" w:hAnsi="Helvetica" w:cs="Helvetica"/>
          <w:b/>
          <w:bCs/>
          <w:color w:val="222222"/>
          <w:sz w:val="21"/>
          <w:szCs w:val="21"/>
        </w:rPr>
        <w:t xml:space="preserve"> </w:t>
      </w:r>
      <w:r w:rsidRPr="004D058B">
        <w:rPr>
          <w:rFonts w:ascii="Helvetica" w:hAnsi="Helvetica" w:cs="Helvetica" w:hint="eastAsia"/>
          <w:b/>
          <w:bCs/>
          <w:color w:val="222222"/>
          <w:sz w:val="21"/>
          <w:szCs w:val="21"/>
        </w:rPr>
        <w:t>кафедри</w:t>
      </w:r>
      <w:r w:rsidRPr="004D058B">
        <w:rPr>
          <w:rFonts w:ascii="Helvetica" w:hAnsi="Helvetica" w:cs="Helvetica"/>
          <w:b/>
          <w:bCs/>
          <w:color w:val="222222"/>
          <w:sz w:val="21"/>
          <w:szCs w:val="21"/>
        </w:rPr>
        <w:t xml:space="preserve"> </w:t>
      </w:r>
      <w:r w:rsidRPr="004D058B">
        <w:rPr>
          <w:rFonts w:ascii="Helvetica" w:hAnsi="Helvetica" w:cs="Helvetica" w:hint="eastAsia"/>
          <w:b/>
          <w:bCs/>
          <w:color w:val="222222"/>
          <w:sz w:val="21"/>
          <w:szCs w:val="21"/>
        </w:rPr>
        <w:t>прикладної</w:t>
      </w:r>
      <w:r w:rsidRPr="004D058B">
        <w:rPr>
          <w:rFonts w:ascii="Helvetica" w:hAnsi="Helvetica" w:cs="Helvetica"/>
          <w:b/>
          <w:bCs/>
          <w:color w:val="222222"/>
          <w:sz w:val="21"/>
          <w:szCs w:val="21"/>
        </w:rPr>
        <w:t xml:space="preserve"> </w:t>
      </w:r>
      <w:r w:rsidRPr="004D058B">
        <w:rPr>
          <w:rFonts w:ascii="Helvetica" w:hAnsi="Helvetica" w:cs="Helvetica" w:hint="eastAsia"/>
          <w:b/>
          <w:bCs/>
          <w:color w:val="222222"/>
          <w:sz w:val="21"/>
          <w:szCs w:val="21"/>
        </w:rPr>
        <w:t>математики</w:t>
      </w:r>
      <w:r w:rsidRPr="004D058B">
        <w:rPr>
          <w:rFonts w:ascii="Helvetica" w:hAnsi="Helvetica" w:cs="Helvetica"/>
          <w:b/>
          <w:bCs/>
          <w:color w:val="222222"/>
          <w:sz w:val="21"/>
          <w:szCs w:val="21"/>
        </w:rPr>
        <w:t xml:space="preserve"> </w:t>
      </w:r>
      <w:r w:rsidRPr="004D058B">
        <w:rPr>
          <w:rFonts w:ascii="Helvetica" w:hAnsi="Helvetica" w:cs="Helvetica" w:hint="eastAsia"/>
          <w:b/>
          <w:bCs/>
          <w:color w:val="222222"/>
          <w:sz w:val="21"/>
          <w:szCs w:val="21"/>
        </w:rPr>
        <w:t>та</w:t>
      </w:r>
      <w:r w:rsidRPr="004D058B">
        <w:rPr>
          <w:rFonts w:ascii="Helvetica" w:hAnsi="Helvetica" w:cs="Helvetica"/>
          <w:b/>
          <w:bCs/>
          <w:color w:val="222222"/>
          <w:sz w:val="21"/>
          <w:szCs w:val="21"/>
        </w:rPr>
        <w:t xml:space="preserve"> </w:t>
      </w:r>
      <w:r w:rsidRPr="004D058B">
        <w:rPr>
          <w:rFonts w:ascii="Helvetica" w:hAnsi="Helvetica" w:cs="Helvetica" w:hint="eastAsia"/>
          <w:b/>
          <w:bCs/>
          <w:color w:val="222222"/>
          <w:sz w:val="21"/>
          <w:szCs w:val="21"/>
        </w:rPr>
        <w:t>інформаційних</w:t>
      </w:r>
      <w:r w:rsidRPr="004D058B">
        <w:rPr>
          <w:rFonts w:ascii="Helvetica" w:hAnsi="Helvetica" w:cs="Helvetica"/>
          <w:b/>
          <w:bCs/>
          <w:color w:val="222222"/>
          <w:sz w:val="21"/>
          <w:szCs w:val="21"/>
        </w:rPr>
        <w:t xml:space="preserve"> </w:t>
      </w:r>
      <w:r w:rsidRPr="004D058B">
        <w:rPr>
          <w:rFonts w:ascii="Helvetica" w:hAnsi="Helvetica" w:cs="Helvetica" w:hint="eastAsia"/>
          <w:b/>
          <w:bCs/>
          <w:color w:val="222222"/>
          <w:sz w:val="21"/>
          <w:szCs w:val="21"/>
        </w:rPr>
        <w:t>технологій</w:t>
      </w:r>
    </w:p>
    <w:p w14:paraId="4D8F13B5" w14:textId="77777777" w:rsidR="004D058B" w:rsidRPr="004D058B" w:rsidRDefault="004D058B" w:rsidP="004D058B">
      <w:pPr>
        <w:rPr>
          <w:rFonts w:ascii="Helvetica" w:hAnsi="Helvetica" w:cs="Helvetica"/>
          <w:b/>
          <w:bCs/>
          <w:color w:val="222222"/>
          <w:sz w:val="21"/>
          <w:szCs w:val="21"/>
        </w:rPr>
      </w:pPr>
      <w:r w:rsidRPr="004D058B">
        <w:rPr>
          <w:rFonts w:ascii="Helvetica" w:hAnsi="Helvetica" w:cs="Helvetica" w:hint="eastAsia"/>
          <w:b/>
          <w:bCs/>
          <w:color w:val="222222"/>
          <w:sz w:val="21"/>
          <w:szCs w:val="21"/>
        </w:rPr>
        <w:lastRenderedPageBreak/>
        <w:t>Національного</w:t>
      </w:r>
      <w:r w:rsidRPr="004D058B">
        <w:rPr>
          <w:rFonts w:ascii="Helvetica" w:hAnsi="Helvetica" w:cs="Helvetica"/>
          <w:b/>
          <w:bCs/>
          <w:color w:val="222222"/>
          <w:sz w:val="21"/>
          <w:szCs w:val="21"/>
        </w:rPr>
        <w:t xml:space="preserve"> </w:t>
      </w:r>
      <w:r w:rsidRPr="004D058B">
        <w:rPr>
          <w:rFonts w:ascii="Helvetica" w:hAnsi="Helvetica" w:cs="Helvetica" w:hint="eastAsia"/>
          <w:b/>
          <w:bCs/>
          <w:color w:val="222222"/>
          <w:sz w:val="21"/>
          <w:szCs w:val="21"/>
        </w:rPr>
        <w:t>університету</w:t>
      </w:r>
      <w:r w:rsidRPr="004D058B">
        <w:rPr>
          <w:rFonts w:ascii="Helvetica" w:hAnsi="Helvetica" w:cs="Helvetica"/>
          <w:b/>
          <w:bCs/>
          <w:color w:val="222222"/>
          <w:sz w:val="21"/>
          <w:szCs w:val="21"/>
        </w:rPr>
        <w:t xml:space="preserve"> </w:t>
      </w:r>
      <w:r w:rsidRPr="004D058B">
        <w:rPr>
          <w:rFonts w:ascii="Helvetica" w:hAnsi="Helvetica" w:cs="Helvetica" w:hint="eastAsia"/>
          <w:b/>
          <w:bCs/>
          <w:color w:val="222222"/>
          <w:sz w:val="21"/>
          <w:szCs w:val="21"/>
        </w:rPr>
        <w:t>«</w:t>
      </w:r>
      <w:r w:rsidRPr="004D058B">
        <w:rPr>
          <w:rFonts w:ascii="Helvetica" w:hAnsi="Helvetica" w:cs="Helvetica" w:hint="eastAsia"/>
          <w:b/>
          <w:bCs/>
          <w:color w:val="222222"/>
          <w:sz w:val="21"/>
          <w:szCs w:val="21"/>
        </w:rPr>
        <w:t>Одеська</w:t>
      </w:r>
      <w:r w:rsidRPr="004D058B">
        <w:rPr>
          <w:rFonts w:ascii="Helvetica" w:hAnsi="Helvetica" w:cs="Helvetica"/>
          <w:b/>
          <w:bCs/>
          <w:color w:val="222222"/>
          <w:sz w:val="21"/>
          <w:szCs w:val="21"/>
        </w:rPr>
        <w:t xml:space="preserve"> </w:t>
      </w:r>
      <w:r w:rsidRPr="004D058B">
        <w:rPr>
          <w:rFonts w:ascii="Helvetica" w:hAnsi="Helvetica" w:cs="Helvetica" w:hint="eastAsia"/>
          <w:b/>
          <w:bCs/>
          <w:color w:val="222222"/>
          <w:sz w:val="21"/>
          <w:szCs w:val="21"/>
        </w:rPr>
        <w:t>політехніка</w:t>
      </w:r>
      <w:r w:rsidRPr="004D058B">
        <w:rPr>
          <w:rFonts w:ascii="Helvetica" w:hAnsi="Helvetica" w:cs="Helvetica" w:hint="eastAsia"/>
          <w:b/>
          <w:bCs/>
          <w:color w:val="222222"/>
          <w:sz w:val="21"/>
          <w:szCs w:val="21"/>
        </w:rPr>
        <w:t>»</w:t>
      </w:r>
      <w:r w:rsidRPr="004D058B">
        <w:rPr>
          <w:rFonts w:ascii="Helvetica" w:hAnsi="Helvetica" w:cs="Helvetica"/>
          <w:b/>
          <w:bCs/>
          <w:color w:val="222222"/>
          <w:sz w:val="21"/>
          <w:szCs w:val="21"/>
        </w:rPr>
        <w:t xml:space="preserve">, </w:t>
      </w:r>
      <w:r w:rsidRPr="004D058B">
        <w:rPr>
          <w:rFonts w:ascii="Helvetica" w:hAnsi="Helvetica" w:cs="Helvetica" w:hint="eastAsia"/>
          <w:b/>
          <w:bCs/>
          <w:color w:val="222222"/>
          <w:sz w:val="21"/>
          <w:szCs w:val="21"/>
        </w:rPr>
        <w:t>Авер’янова</w:t>
      </w:r>
      <w:r w:rsidRPr="004D058B">
        <w:rPr>
          <w:rFonts w:ascii="Helvetica" w:hAnsi="Helvetica" w:cs="Helvetica"/>
          <w:b/>
          <w:bCs/>
          <w:color w:val="222222"/>
          <w:sz w:val="21"/>
          <w:szCs w:val="21"/>
        </w:rPr>
        <w:t xml:space="preserve"> </w:t>
      </w:r>
      <w:r w:rsidRPr="004D058B">
        <w:rPr>
          <w:rFonts w:ascii="Helvetica" w:hAnsi="Helvetica" w:cs="Helvetica" w:hint="eastAsia"/>
          <w:b/>
          <w:bCs/>
          <w:color w:val="222222"/>
          <w:sz w:val="21"/>
          <w:szCs w:val="21"/>
        </w:rPr>
        <w:t>Юлія</w:t>
      </w:r>
      <w:r w:rsidRPr="004D058B">
        <w:rPr>
          <w:rFonts w:ascii="Helvetica" w:hAnsi="Helvetica" w:cs="Helvetica"/>
          <w:b/>
          <w:bCs/>
          <w:color w:val="222222"/>
          <w:sz w:val="21"/>
          <w:szCs w:val="21"/>
        </w:rPr>
        <w:t xml:space="preserve"> </w:t>
      </w:r>
      <w:r w:rsidRPr="004D058B">
        <w:rPr>
          <w:rFonts w:ascii="Helvetica" w:hAnsi="Helvetica" w:cs="Helvetica" w:hint="eastAsia"/>
          <w:b/>
          <w:bCs/>
          <w:color w:val="222222"/>
          <w:sz w:val="21"/>
          <w:szCs w:val="21"/>
        </w:rPr>
        <w:t>Анатоліївна</w:t>
      </w:r>
      <w:r w:rsidRPr="004D058B">
        <w:rPr>
          <w:rFonts w:ascii="Helvetica" w:hAnsi="Helvetica" w:cs="Helvetica"/>
          <w:b/>
          <w:bCs/>
          <w:color w:val="222222"/>
          <w:sz w:val="21"/>
          <w:szCs w:val="21"/>
        </w:rPr>
        <w:t>,</w:t>
      </w:r>
    </w:p>
    <w:p w14:paraId="04F3D97B" w14:textId="77777777" w:rsidR="004D058B" w:rsidRPr="004D058B" w:rsidRDefault="004D058B" w:rsidP="004D058B">
      <w:pPr>
        <w:rPr>
          <w:rFonts w:ascii="Helvetica" w:hAnsi="Helvetica" w:cs="Helvetica"/>
          <w:b/>
          <w:bCs/>
          <w:color w:val="222222"/>
          <w:sz w:val="21"/>
          <w:szCs w:val="21"/>
        </w:rPr>
      </w:pPr>
      <w:r w:rsidRPr="004D058B">
        <w:rPr>
          <w:rFonts w:ascii="Helvetica" w:hAnsi="Helvetica" w:cs="Helvetica" w:hint="eastAsia"/>
          <w:b/>
          <w:bCs/>
          <w:color w:val="222222"/>
          <w:sz w:val="21"/>
          <w:szCs w:val="21"/>
        </w:rPr>
        <w:t>доктор</w:t>
      </w:r>
      <w:r w:rsidRPr="004D058B">
        <w:rPr>
          <w:rFonts w:ascii="Helvetica" w:hAnsi="Helvetica" w:cs="Helvetica"/>
          <w:b/>
          <w:bCs/>
          <w:color w:val="222222"/>
          <w:sz w:val="21"/>
          <w:szCs w:val="21"/>
        </w:rPr>
        <w:t xml:space="preserve"> </w:t>
      </w:r>
      <w:r w:rsidRPr="004D058B">
        <w:rPr>
          <w:rFonts w:ascii="Helvetica" w:hAnsi="Helvetica" w:cs="Helvetica" w:hint="eastAsia"/>
          <w:b/>
          <w:bCs/>
          <w:color w:val="222222"/>
          <w:sz w:val="21"/>
          <w:szCs w:val="21"/>
        </w:rPr>
        <w:t>технічних</w:t>
      </w:r>
      <w:r w:rsidRPr="004D058B">
        <w:rPr>
          <w:rFonts w:ascii="Helvetica" w:hAnsi="Helvetica" w:cs="Helvetica"/>
          <w:b/>
          <w:bCs/>
          <w:color w:val="222222"/>
          <w:sz w:val="21"/>
          <w:szCs w:val="21"/>
        </w:rPr>
        <w:t xml:space="preserve"> </w:t>
      </w:r>
      <w:r w:rsidRPr="004D058B">
        <w:rPr>
          <w:rFonts w:ascii="Helvetica" w:hAnsi="Helvetica" w:cs="Helvetica" w:hint="eastAsia"/>
          <w:b/>
          <w:bCs/>
          <w:color w:val="222222"/>
          <w:sz w:val="21"/>
          <w:szCs w:val="21"/>
        </w:rPr>
        <w:t>наук</w:t>
      </w:r>
      <w:r w:rsidRPr="004D058B">
        <w:rPr>
          <w:rFonts w:ascii="Helvetica" w:hAnsi="Helvetica" w:cs="Helvetica"/>
          <w:b/>
          <w:bCs/>
          <w:color w:val="222222"/>
          <w:sz w:val="21"/>
          <w:szCs w:val="21"/>
        </w:rPr>
        <w:t xml:space="preserve">, </w:t>
      </w:r>
      <w:r w:rsidRPr="004D058B">
        <w:rPr>
          <w:rFonts w:ascii="Helvetica" w:hAnsi="Helvetica" w:cs="Helvetica" w:hint="eastAsia"/>
          <w:b/>
          <w:bCs/>
          <w:color w:val="222222"/>
          <w:sz w:val="21"/>
          <w:szCs w:val="21"/>
        </w:rPr>
        <w:t>професор</w:t>
      </w:r>
      <w:r w:rsidRPr="004D058B">
        <w:rPr>
          <w:rFonts w:ascii="Helvetica" w:hAnsi="Helvetica" w:cs="Helvetica"/>
          <w:b/>
          <w:bCs/>
          <w:color w:val="222222"/>
          <w:sz w:val="21"/>
          <w:szCs w:val="21"/>
        </w:rPr>
        <w:t xml:space="preserve">, </w:t>
      </w:r>
      <w:r w:rsidRPr="004D058B">
        <w:rPr>
          <w:rFonts w:ascii="Helvetica" w:hAnsi="Helvetica" w:cs="Helvetica" w:hint="eastAsia"/>
          <w:b/>
          <w:bCs/>
          <w:color w:val="222222"/>
          <w:sz w:val="21"/>
          <w:szCs w:val="21"/>
        </w:rPr>
        <w:t>професор</w:t>
      </w:r>
      <w:r w:rsidRPr="004D058B">
        <w:rPr>
          <w:rFonts w:ascii="Helvetica" w:hAnsi="Helvetica" w:cs="Helvetica"/>
          <w:b/>
          <w:bCs/>
          <w:color w:val="222222"/>
          <w:sz w:val="21"/>
          <w:szCs w:val="21"/>
        </w:rPr>
        <w:t xml:space="preserve"> </w:t>
      </w:r>
      <w:r w:rsidRPr="004D058B">
        <w:rPr>
          <w:rFonts w:ascii="Helvetica" w:hAnsi="Helvetica" w:cs="Helvetica" w:hint="eastAsia"/>
          <w:b/>
          <w:bCs/>
          <w:color w:val="222222"/>
          <w:sz w:val="21"/>
          <w:szCs w:val="21"/>
        </w:rPr>
        <w:t>кафедри</w:t>
      </w:r>
      <w:r w:rsidRPr="004D058B">
        <w:rPr>
          <w:rFonts w:ascii="Helvetica" w:hAnsi="Helvetica" w:cs="Helvetica"/>
          <w:b/>
          <w:bCs/>
          <w:color w:val="222222"/>
          <w:sz w:val="21"/>
          <w:szCs w:val="21"/>
        </w:rPr>
        <w:t xml:space="preserve"> </w:t>
      </w:r>
      <w:r w:rsidRPr="004D058B">
        <w:rPr>
          <w:rFonts w:ascii="Helvetica" w:hAnsi="Helvetica" w:cs="Helvetica" w:hint="eastAsia"/>
          <w:b/>
          <w:bCs/>
          <w:color w:val="222222"/>
          <w:sz w:val="21"/>
          <w:szCs w:val="21"/>
        </w:rPr>
        <w:t>аеронавігаційних</w:t>
      </w:r>
      <w:r w:rsidRPr="004D058B">
        <w:rPr>
          <w:rFonts w:ascii="Helvetica" w:hAnsi="Helvetica" w:cs="Helvetica"/>
          <w:b/>
          <w:bCs/>
          <w:color w:val="222222"/>
          <w:sz w:val="21"/>
          <w:szCs w:val="21"/>
        </w:rPr>
        <w:t xml:space="preserve"> </w:t>
      </w:r>
      <w:r w:rsidRPr="004D058B">
        <w:rPr>
          <w:rFonts w:ascii="Helvetica" w:hAnsi="Helvetica" w:cs="Helvetica" w:hint="eastAsia"/>
          <w:b/>
          <w:bCs/>
          <w:color w:val="222222"/>
          <w:sz w:val="21"/>
          <w:szCs w:val="21"/>
        </w:rPr>
        <w:t>систем</w:t>
      </w:r>
    </w:p>
    <w:p w14:paraId="4CCADE6E" w14:textId="19EAE52E" w:rsidR="004F7911" w:rsidRPr="004D058B" w:rsidRDefault="004D058B" w:rsidP="004D058B">
      <w:r w:rsidRPr="004D058B">
        <w:rPr>
          <w:rFonts w:ascii="Helvetica" w:hAnsi="Helvetica" w:cs="Helvetica" w:hint="eastAsia"/>
          <w:b/>
          <w:bCs/>
          <w:color w:val="222222"/>
          <w:sz w:val="21"/>
          <w:szCs w:val="21"/>
        </w:rPr>
        <w:t>Державного</w:t>
      </w:r>
      <w:r w:rsidRPr="004D058B">
        <w:rPr>
          <w:rFonts w:ascii="Helvetica" w:hAnsi="Helvetica" w:cs="Helvetica"/>
          <w:b/>
          <w:bCs/>
          <w:color w:val="222222"/>
          <w:sz w:val="21"/>
          <w:szCs w:val="21"/>
        </w:rPr>
        <w:t xml:space="preserve"> </w:t>
      </w:r>
      <w:r w:rsidRPr="004D058B">
        <w:rPr>
          <w:rFonts w:ascii="Helvetica" w:hAnsi="Helvetica" w:cs="Helvetica" w:hint="eastAsia"/>
          <w:b/>
          <w:bCs/>
          <w:color w:val="222222"/>
          <w:sz w:val="21"/>
          <w:szCs w:val="21"/>
        </w:rPr>
        <w:t>університету</w:t>
      </w:r>
      <w:r w:rsidRPr="004D058B">
        <w:rPr>
          <w:rFonts w:ascii="Helvetica" w:hAnsi="Helvetica" w:cs="Helvetica"/>
          <w:b/>
          <w:bCs/>
          <w:color w:val="222222"/>
          <w:sz w:val="21"/>
          <w:szCs w:val="21"/>
        </w:rPr>
        <w:t xml:space="preserve"> </w:t>
      </w:r>
      <w:r w:rsidRPr="004D058B">
        <w:rPr>
          <w:rFonts w:ascii="Helvetica" w:hAnsi="Helvetica" w:cs="Helvetica" w:hint="eastAsia"/>
          <w:b/>
          <w:bCs/>
          <w:color w:val="222222"/>
          <w:sz w:val="21"/>
          <w:szCs w:val="21"/>
        </w:rPr>
        <w:t>«</w:t>
      </w:r>
      <w:r w:rsidRPr="004D058B">
        <w:rPr>
          <w:rFonts w:ascii="Helvetica" w:hAnsi="Helvetica" w:cs="Helvetica" w:hint="eastAsia"/>
          <w:b/>
          <w:bCs/>
          <w:color w:val="222222"/>
          <w:sz w:val="21"/>
          <w:szCs w:val="21"/>
        </w:rPr>
        <w:t>Київський</w:t>
      </w:r>
      <w:r w:rsidRPr="004D058B">
        <w:rPr>
          <w:rFonts w:ascii="Helvetica" w:hAnsi="Helvetica" w:cs="Helvetica"/>
          <w:b/>
          <w:bCs/>
          <w:color w:val="222222"/>
          <w:sz w:val="21"/>
          <w:szCs w:val="21"/>
        </w:rPr>
        <w:t xml:space="preserve"> </w:t>
      </w:r>
      <w:r w:rsidRPr="004D058B">
        <w:rPr>
          <w:rFonts w:ascii="Helvetica" w:hAnsi="Helvetica" w:cs="Helvetica" w:hint="eastAsia"/>
          <w:b/>
          <w:bCs/>
          <w:color w:val="222222"/>
          <w:sz w:val="21"/>
          <w:szCs w:val="21"/>
        </w:rPr>
        <w:t>авіаційний</w:t>
      </w:r>
      <w:r w:rsidRPr="004D058B">
        <w:rPr>
          <w:rFonts w:ascii="Helvetica" w:hAnsi="Helvetica" w:cs="Helvetica"/>
          <w:b/>
          <w:bCs/>
          <w:color w:val="222222"/>
          <w:sz w:val="21"/>
          <w:szCs w:val="21"/>
        </w:rPr>
        <w:t xml:space="preserve"> </w:t>
      </w:r>
      <w:r w:rsidRPr="004D058B">
        <w:rPr>
          <w:rFonts w:ascii="Helvetica" w:hAnsi="Helvetica" w:cs="Helvetica" w:hint="eastAsia"/>
          <w:b/>
          <w:bCs/>
          <w:color w:val="222222"/>
          <w:sz w:val="21"/>
          <w:szCs w:val="21"/>
        </w:rPr>
        <w:t>інститут</w:t>
      </w:r>
      <w:r w:rsidRPr="004D058B">
        <w:rPr>
          <w:rFonts w:ascii="Helvetica" w:hAnsi="Helvetica" w:cs="Helvetica" w:hint="eastAsia"/>
          <w:b/>
          <w:bCs/>
          <w:color w:val="222222"/>
          <w:sz w:val="21"/>
          <w:szCs w:val="21"/>
        </w:rPr>
        <w:t>»</w:t>
      </w:r>
      <w:r w:rsidRPr="004D058B">
        <w:rPr>
          <w:rFonts w:ascii="Helvetica" w:hAnsi="Helvetica" w:cs="Helvetica"/>
          <w:b/>
          <w:bCs/>
          <w:color w:val="222222"/>
          <w:sz w:val="21"/>
          <w:szCs w:val="21"/>
        </w:rPr>
        <w:t>.</w:t>
      </w:r>
    </w:p>
    <w:sectPr w:rsidR="004F7911" w:rsidRPr="004D058B"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FB584A" w14:textId="77777777" w:rsidR="00713192" w:rsidRDefault="00713192">
      <w:pPr>
        <w:spacing w:after="0" w:line="240" w:lineRule="auto"/>
      </w:pPr>
      <w:r>
        <w:separator/>
      </w:r>
    </w:p>
  </w:endnote>
  <w:endnote w:type="continuationSeparator" w:id="0">
    <w:p w14:paraId="4CBFD5ED" w14:textId="77777777" w:rsidR="00713192" w:rsidRDefault="007131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08A67C" w14:textId="77777777" w:rsidR="00713192" w:rsidRDefault="00713192"/>
    <w:p w14:paraId="40E7B2FF" w14:textId="77777777" w:rsidR="00713192" w:rsidRDefault="00713192"/>
    <w:p w14:paraId="13CAB336" w14:textId="77777777" w:rsidR="00713192" w:rsidRDefault="00713192"/>
    <w:p w14:paraId="6249D889" w14:textId="77777777" w:rsidR="00713192" w:rsidRDefault="00713192"/>
    <w:p w14:paraId="4604E945" w14:textId="77777777" w:rsidR="00713192" w:rsidRDefault="00713192"/>
    <w:p w14:paraId="4575CC51" w14:textId="77777777" w:rsidR="00713192" w:rsidRDefault="00713192"/>
    <w:p w14:paraId="532C0782" w14:textId="77777777" w:rsidR="00713192" w:rsidRDefault="0071319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8BB4A2D" wp14:editId="74199E1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19F7B1" w14:textId="77777777" w:rsidR="00713192" w:rsidRDefault="0071319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8BB4A2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A19F7B1" w14:textId="77777777" w:rsidR="00713192" w:rsidRDefault="0071319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B28D606" w14:textId="77777777" w:rsidR="00713192" w:rsidRDefault="00713192"/>
    <w:p w14:paraId="48A78F2D" w14:textId="77777777" w:rsidR="00713192" w:rsidRDefault="00713192"/>
    <w:p w14:paraId="5F2C99DF" w14:textId="77777777" w:rsidR="00713192" w:rsidRDefault="0071319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5D2372A" wp14:editId="3C9B0E4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268EBC" w14:textId="77777777" w:rsidR="00713192" w:rsidRDefault="00713192"/>
                          <w:p w14:paraId="6A3E856E" w14:textId="77777777" w:rsidR="00713192" w:rsidRDefault="0071319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5D2372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8268EBC" w14:textId="77777777" w:rsidR="00713192" w:rsidRDefault="00713192"/>
                    <w:p w14:paraId="6A3E856E" w14:textId="77777777" w:rsidR="00713192" w:rsidRDefault="0071319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D17E8C3" w14:textId="77777777" w:rsidR="00713192" w:rsidRDefault="00713192"/>
    <w:p w14:paraId="29495822" w14:textId="77777777" w:rsidR="00713192" w:rsidRDefault="00713192">
      <w:pPr>
        <w:rPr>
          <w:sz w:val="2"/>
          <w:szCs w:val="2"/>
        </w:rPr>
      </w:pPr>
    </w:p>
    <w:p w14:paraId="7DC6DB47" w14:textId="77777777" w:rsidR="00713192" w:rsidRDefault="00713192"/>
    <w:p w14:paraId="50D72535" w14:textId="77777777" w:rsidR="00713192" w:rsidRDefault="00713192">
      <w:pPr>
        <w:spacing w:after="0" w:line="240" w:lineRule="auto"/>
      </w:pPr>
    </w:p>
  </w:footnote>
  <w:footnote w:type="continuationSeparator" w:id="0">
    <w:p w14:paraId="5C83C386" w14:textId="77777777" w:rsidR="00713192" w:rsidRDefault="007131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92"/>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1E"/>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185580</TotalTime>
  <Pages>2</Pages>
  <Words>212</Words>
  <Characters>1214</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1424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415</cp:revision>
  <cp:lastPrinted>2009-02-06T05:36:00Z</cp:lastPrinted>
  <dcterms:created xsi:type="dcterms:W3CDTF">2024-01-07T13:43:00Z</dcterms:created>
  <dcterms:modified xsi:type="dcterms:W3CDTF">2025-10-16T10:03:00Z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