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F744" w14:textId="11D803D0" w:rsidR="00D05052" w:rsidRDefault="00876AAA" w:rsidP="00876AAA">
      <w:r w:rsidRPr="00876AAA">
        <w:rPr>
          <w:rFonts w:hint="eastAsia"/>
        </w:rPr>
        <w:t>Разуваев</w:t>
      </w:r>
      <w:r w:rsidRPr="00876AAA">
        <w:t xml:space="preserve"> </w:t>
      </w:r>
      <w:r w:rsidRPr="00876AAA">
        <w:rPr>
          <w:rFonts w:hint="eastAsia"/>
        </w:rPr>
        <w:t>Алексей</w:t>
      </w:r>
      <w:r w:rsidRPr="00876AAA">
        <w:t xml:space="preserve"> </w:t>
      </w:r>
      <w:r w:rsidRPr="00876AAA">
        <w:rPr>
          <w:rFonts w:hint="eastAsia"/>
        </w:rPr>
        <w:t>Дмитриевич</w:t>
      </w:r>
      <w:r>
        <w:t xml:space="preserve"> </w:t>
      </w:r>
      <w:r w:rsidRPr="00876AAA">
        <w:rPr>
          <w:rFonts w:hint="eastAsia"/>
        </w:rPr>
        <w:t>Оценка</w:t>
      </w:r>
      <w:r w:rsidRPr="00876AAA">
        <w:t xml:space="preserve"> </w:t>
      </w:r>
      <w:r w:rsidRPr="00876AAA">
        <w:rPr>
          <w:rFonts w:hint="eastAsia"/>
        </w:rPr>
        <w:t>экономической</w:t>
      </w:r>
      <w:r w:rsidRPr="00876AAA">
        <w:t xml:space="preserve"> </w:t>
      </w:r>
      <w:r w:rsidRPr="00876AAA">
        <w:rPr>
          <w:rFonts w:hint="eastAsia"/>
        </w:rPr>
        <w:t>эффективности</w:t>
      </w:r>
      <w:r w:rsidRPr="00876AAA">
        <w:t xml:space="preserve"> </w:t>
      </w:r>
      <w:r w:rsidRPr="00876AAA">
        <w:rPr>
          <w:rFonts w:hint="eastAsia"/>
        </w:rPr>
        <w:t>применения</w:t>
      </w:r>
      <w:r w:rsidRPr="00876AAA">
        <w:t xml:space="preserve"> </w:t>
      </w:r>
      <w:r w:rsidRPr="00876AAA">
        <w:rPr>
          <w:rFonts w:hint="eastAsia"/>
        </w:rPr>
        <w:t>безбалластной</w:t>
      </w:r>
      <w:r w:rsidRPr="00876AAA">
        <w:t xml:space="preserve"> </w:t>
      </w:r>
      <w:r w:rsidRPr="00876AAA">
        <w:rPr>
          <w:rFonts w:hint="eastAsia"/>
        </w:rPr>
        <w:t>конструкции</w:t>
      </w:r>
      <w:r w:rsidRPr="00876AAA">
        <w:t xml:space="preserve"> </w:t>
      </w:r>
      <w:r w:rsidRPr="00876AAA">
        <w:rPr>
          <w:rFonts w:hint="eastAsia"/>
        </w:rPr>
        <w:t>верхнего</w:t>
      </w:r>
      <w:r w:rsidRPr="00876AAA">
        <w:t xml:space="preserve"> </w:t>
      </w:r>
      <w:r w:rsidRPr="00876AAA">
        <w:rPr>
          <w:rFonts w:hint="eastAsia"/>
        </w:rPr>
        <w:t>строения</w:t>
      </w:r>
      <w:r w:rsidRPr="00876AAA">
        <w:t xml:space="preserve"> </w:t>
      </w:r>
      <w:r w:rsidRPr="00876AAA">
        <w:rPr>
          <w:rFonts w:hint="eastAsia"/>
        </w:rPr>
        <w:t>пути</w:t>
      </w:r>
      <w:r w:rsidRPr="00876AAA">
        <w:t xml:space="preserve"> </w:t>
      </w:r>
      <w:r w:rsidRPr="00876AAA">
        <w:rPr>
          <w:rFonts w:hint="eastAsia"/>
        </w:rPr>
        <w:t>при</w:t>
      </w:r>
      <w:r w:rsidRPr="00876AAA">
        <w:t xml:space="preserve"> </w:t>
      </w:r>
      <w:r w:rsidRPr="00876AAA">
        <w:rPr>
          <w:rFonts w:hint="eastAsia"/>
        </w:rPr>
        <w:t>строительстве</w:t>
      </w:r>
      <w:r w:rsidRPr="00876AAA">
        <w:t xml:space="preserve"> </w:t>
      </w:r>
      <w:r w:rsidRPr="00876AAA">
        <w:rPr>
          <w:rFonts w:hint="eastAsia"/>
        </w:rPr>
        <w:t>железных</w:t>
      </w:r>
      <w:r w:rsidRPr="00876AAA">
        <w:t xml:space="preserve"> </w:t>
      </w:r>
      <w:r w:rsidRPr="00876AAA">
        <w:rPr>
          <w:rFonts w:hint="eastAsia"/>
        </w:rPr>
        <w:t>дорог</w:t>
      </w:r>
    </w:p>
    <w:p w14:paraId="7247AC11" w14:textId="77777777" w:rsidR="00876AAA" w:rsidRDefault="00876AAA" w:rsidP="00876AAA">
      <w:r>
        <w:rPr>
          <w:rFonts w:hint="eastAsia"/>
        </w:rPr>
        <w:t>ОГЛАВЛЕНИЕ</w:t>
      </w:r>
      <w:r>
        <w:t xml:space="preserve"> </w:t>
      </w:r>
      <w:r>
        <w:rPr>
          <w:rFonts w:hint="eastAsia"/>
        </w:rPr>
        <w:t>ДИССЕРТАЦИИ</w:t>
      </w:r>
    </w:p>
    <w:p w14:paraId="42A0F319" w14:textId="77777777" w:rsidR="00876AAA" w:rsidRDefault="00876AAA" w:rsidP="00876AAA">
      <w:r>
        <w:rPr>
          <w:rFonts w:hint="eastAsia"/>
        </w:rPr>
        <w:t>кандидат</w:t>
      </w:r>
      <w:r>
        <w:t xml:space="preserve"> </w:t>
      </w:r>
      <w:r>
        <w:rPr>
          <w:rFonts w:hint="eastAsia"/>
        </w:rPr>
        <w:t>наук</w:t>
      </w:r>
      <w:r>
        <w:t xml:space="preserve"> </w:t>
      </w:r>
      <w:r>
        <w:rPr>
          <w:rFonts w:hint="eastAsia"/>
        </w:rPr>
        <w:t>Разуваев</w:t>
      </w:r>
      <w:r>
        <w:t xml:space="preserve"> </w:t>
      </w:r>
      <w:r>
        <w:rPr>
          <w:rFonts w:hint="eastAsia"/>
        </w:rPr>
        <w:t>Алексей</w:t>
      </w:r>
      <w:r>
        <w:t xml:space="preserve"> </w:t>
      </w:r>
      <w:r>
        <w:rPr>
          <w:rFonts w:hint="eastAsia"/>
        </w:rPr>
        <w:t>Дмитриевич</w:t>
      </w:r>
    </w:p>
    <w:p w14:paraId="339AE7B7" w14:textId="77777777" w:rsidR="00876AAA" w:rsidRDefault="00876AAA" w:rsidP="00876AAA">
      <w:r>
        <w:rPr>
          <w:rFonts w:hint="eastAsia"/>
        </w:rPr>
        <w:t>ВВЕДЕНИЕ</w:t>
      </w:r>
    </w:p>
    <w:p w14:paraId="58B824F5" w14:textId="77777777" w:rsidR="00876AAA" w:rsidRDefault="00876AAA" w:rsidP="00876AAA"/>
    <w:p w14:paraId="2B6E9DCD" w14:textId="77777777" w:rsidR="00876AAA" w:rsidRDefault="00876AAA" w:rsidP="00876AAA">
      <w:r>
        <w:rPr>
          <w:rFonts w:hint="eastAsia"/>
        </w:rPr>
        <w:t>Глава</w:t>
      </w:r>
      <w:r>
        <w:t xml:space="preserve"> 1. </w:t>
      </w:r>
      <w:r>
        <w:rPr>
          <w:rFonts w:hint="eastAsia"/>
        </w:rPr>
        <w:t>Технико</w:t>
      </w:r>
      <w:r>
        <w:t>-</w:t>
      </w:r>
      <w:r>
        <w:rPr>
          <w:rFonts w:hint="eastAsia"/>
        </w:rPr>
        <w:t>экономический</w:t>
      </w:r>
      <w:r>
        <w:t xml:space="preserve">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применения</w:t>
      </w:r>
      <w:r>
        <w:t xml:space="preserve"> </w:t>
      </w:r>
      <w:r>
        <w:rPr>
          <w:rFonts w:hint="eastAsia"/>
        </w:rPr>
        <w:t>железобетонных</w:t>
      </w:r>
      <w:r>
        <w:t xml:space="preserve"> </w:t>
      </w:r>
      <w:r>
        <w:rPr>
          <w:rFonts w:hint="eastAsia"/>
        </w:rPr>
        <w:t>конструкций</w:t>
      </w:r>
      <w:r>
        <w:t xml:space="preserve"> </w:t>
      </w:r>
      <w:r>
        <w:rPr>
          <w:rFonts w:hint="eastAsia"/>
        </w:rPr>
        <w:t>подрельсового</w:t>
      </w:r>
      <w:r>
        <w:t xml:space="preserve"> </w:t>
      </w:r>
      <w:r>
        <w:rPr>
          <w:rFonts w:hint="eastAsia"/>
        </w:rPr>
        <w:t>основания</w:t>
      </w:r>
    </w:p>
    <w:p w14:paraId="4DA8904C" w14:textId="77777777" w:rsidR="00876AAA" w:rsidRDefault="00876AAA" w:rsidP="00876AAA"/>
    <w:p w14:paraId="56B490BF" w14:textId="77777777" w:rsidR="00876AAA" w:rsidRDefault="00876AAA" w:rsidP="00876AAA">
      <w:r>
        <w:t xml:space="preserve">1.1 </w:t>
      </w:r>
      <w:r>
        <w:rPr>
          <w:rFonts w:hint="eastAsia"/>
        </w:rPr>
        <w:t>Технико</w:t>
      </w:r>
      <w:r>
        <w:t>-</w:t>
      </w:r>
      <w:r>
        <w:rPr>
          <w:rFonts w:hint="eastAsia"/>
        </w:rPr>
        <w:t>экономический</w:t>
      </w:r>
      <w:r>
        <w:t xml:space="preserve"> </w:t>
      </w:r>
      <w:r>
        <w:rPr>
          <w:rFonts w:hint="eastAsia"/>
        </w:rPr>
        <w:t>анализ</w:t>
      </w:r>
      <w:r>
        <w:t xml:space="preserve"> </w:t>
      </w:r>
      <w:r>
        <w:rPr>
          <w:rFonts w:hint="eastAsia"/>
        </w:rPr>
        <w:t>развития</w:t>
      </w:r>
      <w:r>
        <w:t xml:space="preserve"> </w:t>
      </w:r>
      <w:r>
        <w:rPr>
          <w:rFonts w:hint="eastAsia"/>
        </w:rPr>
        <w:t>подрельсового</w:t>
      </w:r>
      <w:r>
        <w:t xml:space="preserve"> </w:t>
      </w:r>
      <w:r>
        <w:rPr>
          <w:rFonts w:hint="eastAsia"/>
        </w:rPr>
        <w:t>основания</w:t>
      </w:r>
    </w:p>
    <w:p w14:paraId="6821C0C2" w14:textId="77777777" w:rsidR="00876AAA" w:rsidRDefault="00876AAA" w:rsidP="00876AAA"/>
    <w:p w14:paraId="71ECB65A" w14:textId="77777777" w:rsidR="00876AAA" w:rsidRDefault="00876AAA" w:rsidP="00876AAA">
      <w:r>
        <w:t xml:space="preserve">1.2 </w:t>
      </w:r>
      <w:r>
        <w:rPr>
          <w:rFonts w:hint="eastAsia"/>
        </w:rPr>
        <w:t>Технико</w:t>
      </w:r>
      <w:r>
        <w:t>-</w:t>
      </w:r>
      <w:r>
        <w:rPr>
          <w:rFonts w:hint="eastAsia"/>
        </w:rPr>
        <w:t>экономический</w:t>
      </w:r>
      <w:r>
        <w:t xml:space="preserve"> </w:t>
      </w:r>
      <w:r>
        <w:rPr>
          <w:rFonts w:hint="eastAsia"/>
        </w:rPr>
        <w:t>анализ</w:t>
      </w:r>
      <w:r>
        <w:t xml:space="preserve"> </w:t>
      </w:r>
      <w:r>
        <w:rPr>
          <w:rFonts w:hint="eastAsia"/>
        </w:rPr>
        <w:t>характеристик</w:t>
      </w:r>
      <w:r>
        <w:t xml:space="preserve"> </w:t>
      </w:r>
      <w:r>
        <w:rPr>
          <w:rFonts w:hint="eastAsia"/>
        </w:rPr>
        <w:t>конструкций</w:t>
      </w:r>
      <w:r>
        <w:t xml:space="preserve"> </w:t>
      </w:r>
      <w:r>
        <w:rPr>
          <w:rFonts w:hint="eastAsia"/>
        </w:rPr>
        <w:t>железобетонного</w:t>
      </w:r>
      <w:r>
        <w:t xml:space="preserve"> </w:t>
      </w:r>
      <w:r>
        <w:rPr>
          <w:rFonts w:hint="eastAsia"/>
        </w:rPr>
        <w:t>подрельсового</w:t>
      </w:r>
      <w:r>
        <w:t xml:space="preserve"> </w:t>
      </w:r>
      <w:r>
        <w:rPr>
          <w:rFonts w:hint="eastAsia"/>
        </w:rPr>
        <w:t>основания</w:t>
      </w:r>
      <w:r>
        <w:t xml:space="preserve"> </w:t>
      </w:r>
      <w:r>
        <w:rPr>
          <w:rFonts w:hint="eastAsia"/>
        </w:rPr>
        <w:t>на</w:t>
      </w:r>
      <w:r>
        <w:t xml:space="preserve"> </w:t>
      </w:r>
      <w:r>
        <w:rPr>
          <w:rFonts w:hint="eastAsia"/>
        </w:rPr>
        <w:t>балласте</w:t>
      </w:r>
    </w:p>
    <w:p w14:paraId="211C9FC5" w14:textId="77777777" w:rsidR="00876AAA" w:rsidRDefault="00876AAA" w:rsidP="00876AAA"/>
    <w:p w14:paraId="622A12D2" w14:textId="77777777" w:rsidR="00876AAA" w:rsidRDefault="00876AAA" w:rsidP="00876AAA">
      <w:r>
        <w:t xml:space="preserve">1.3 </w:t>
      </w:r>
      <w:r>
        <w:rPr>
          <w:rFonts w:hint="eastAsia"/>
        </w:rPr>
        <w:t>Экономические</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безбалластной</w:t>
      </w:r>
      <w:r>
        <w:t xml:space="preserve"> </w:t>
      </w:r>
      <w:r>
        <w:rPr>
          <w:rFonts w:hint="eastAsia"/>
        </w:rPr>
        <w:t>конструкции</w:t>
      </w:r>
      <w:r>
        <w:t xml:space="preserve"> </w:t>
      </w:r>
      <w:r>
        <w:rPr>
          <w:rFonts w:hint="eastAsia"/>
        </w:rPr>
        <w:t>пути</w:t>
      </w:r>
    </w:p>
    <w:p w14:paraId="0320DC5B" w14:textId="77777777" w:rsidR="00876AAA" w:rsidRDefault="00876AAA" w:rsidP="00876AAA"/>
    <w:p w14:paraId="1EB24F46" w14:textId="77777777" w:rsidR="00876AAA" w:rsidRDefault="00876AAA" w:rsidP="00876AA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997FD76" w14:textId="77777777" w:rsidR="00876AAA" w:rsidRDefault="00876AAA" w:rsidP="00876AAA"/>
    <w:p w14:paraId="16E357DC" w14:textId="77777777" w:rsidR="00876AAA" w:rsidRDefault="00876AAA" w:rsidP="00876AAA">
      <w:r>
        <w:rPr>
          <w:rFonts w:hint="eastAsia"/>
        </w:rPr>
        <w:t>Глава</w:t>
      </w:r>
      <w:r>
        <w:t xml:space="preserve"> 2. </w:t>
      </w:r>
      <w:r>
        <w:rPr>
          <w:rFonts w:hint="eastAsia"/>
        </w:rPr>
        <w:t>Анализ</w:t>
      </w:r>
      <w:r>
        <w:t xml:space="preserve"> </w:t>
      </w:r>
      <w:r>
        <w:rPr>
          <w:rFonts w:hint="eastAsia"/>
        </w:rPr>
        <w:t>основных</w:t>
      </w:r>
      <w:r>
        <w:t xml:space="preserve"> </w:t>
      </w:r>
      <w:r>
        <w:rPr>
          <w:rFonts w:hint="eastAsia"/>
        </w:rPr>
        <w:t>методов</w:t>
      </w:r>
      <w:r>
        <w:t xml:space="preserve"> </w:t>
      </w:r>
      <w:r>
        <w:rPr>
          <w:rFonts w:hint="eastAsia"/>
        </w:rPr>
        <w:t>оценки</w:t>
      </w:r>
      <w:r>
        <w:t xml:space="preserve"> </w:t>
      </w:r>
      <w:r>
        <w:rPr>
          <w:rFonts w:hint="eastAsia"/>
        </w:rPr>
        <w:t>экономической</w:t>
      </w:r>
    </w:p>
    <w:p w14:paraId="2AAE4B0B" w14:textId="77777777" w:rsidR="00876AAA" w:rsidRDefault="00876AAA" w:rsidP="00876AAA"/>
    <w:p w14:paraId="7B81C0B4" w14:textId="77777777" w:rsidR="00876AAA" w:rsidRDefault="00876AAA" w:rsidP="00876AAA">
      <w:r>
        <w:rPr>
          <w:rFonts w:hint="eastAsia"/>
        </w:rPr>
        <w:t>эффективности</w:t>
      </w:r>
      <w:r>
        <w:t xml:space="preserve"> </w:t>
      </w:r>
      <w:r>
        <w:rPr>
          <w:rFonts w:hint="eastAsia"/>
        </w:rPr>
        <w:t>применения</w:t>
      </w:r>
      <w:r>
        <w:t xml:space="preserve"> </w:t>
      </w:r>
      <w:r>
        <w:rPr>
          <w:rFonts w:hint="eastAsia"/>
        </w:rPr>
        <w:t>элементов</w:t>
      </w:r>
      <w:r>
        <w:t xml:space="preserve"> </w:t>
      </w:r>
      <w:r>
        <w:rPr>
          <w:rFonts w:hint="eastAsia"/>
        </w:rPr>
        <w:t>верхнего</w:t>
      </w:r>
      <w:r>
        <w:t xml:space="preserve"> </w:t>
      </w:r>
      <w:r>
        <w:rPr>
          <w:rFonts w:hint="eastAsia"/>
        </w:rPr>
        <w:t>строения</w:t>
      </w:r>
      <w:r>
        <w:t xml:space="preserve"> </w:t>
      </w:r>
      <w:r>
        <w:rPr>
          <w:rFonts w:hint="eastAsia"/>
        </w:rPr>
        <w:t>пути</w:t>
      </w:r>
    </w:p>
    <w:p w14:paraId="3BCAC62E" w14:textId="77777777" w:rsidR="00876AAA" w:rsidRDefault="00876AAA" w:rsidP="00876AAA"/>
    <w:p w14:paraId="6D21B83D" w14:textId="77777777" w:rsidR="00876AAA" w:rsidRDefault="00876AAA" w:rsidP="00876AAA">
      <w:r>
        <w:t xml:space="preserve">2.1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инвестиций</w:t>
      </w:r>
      <w:r>
        <w:t xml:space="preserve"> </w:t>
      </w:r>
      <w:r>
        <w:rPr>
          <w:rFonts w:hint="eastAsia"/>
        </w:rPr>
        <w:t>в</w:t>
      </w:r>
      <w:r>
        <w:t xml:space="preserve"> </w:t>
      </w:r>
      <w:r>
        <w:rPr>
          <w:rFonts w:hint="eastAsia"/>
        </w:rPr>
        <w:t>транспортном</w:t>
      </w:r>
      <w:r>
        <w:t xml:space="preserve"> </w:t>
      </w:r>
      <w:r>
        <w:rPr>
          <w:rFonts w:hint="eastAsia"/>
        </w:rPr>
        <w:t>строительстве</w:t>
      </w:r>
      <w:r>
        <w:t xml:space="preserve">. </w:t>
      </w:r>
      <w:r>
        <w:rPr>
          <w:rFonts w:hint="eastAsia"/>
        </w:rPr>
        <w:t>Общие</w:t>
      </w:r>
      <w:r>
        <w:t xml:space="preserve"> </w:t>
      </w:r>
      <w:r>
        <w:rPr>
          <w:rFonts w:hint="eastAsia"/>
        </w:rPr>
        <w:t>сведения</w:t>
      </w:r>
    </w:p>
    <w:p w14:paraId="41A5DAB8" w14:textId="77777777" w:rsidR="00876AAA" w:rsidRDefault="00876AAA" w:rsidP="00876AAA"/>
    <w:p w14:paraId="12C4A7AD" w14:textId="77777777" w:rsidR="00876AAA" w:rsidRDefault="00876AAA" w:rsidP="00876AAA">
      <w:r>
        <w:t xml:space="preserve">2.2 </w:t>
      </w:r>
      <w:r>
        <w:rPr>
          <w:rFonts w:hint="eastAsia"/>
        </w:rPr>
        <w:t>Общие</w:t>
      </w:r>
      <w:r>
        <w:t xml:space="preserve"> </w:t>
      </w:r>
      <w:r>
        <w:rPr>
          <w:rFonts w:hint="eastAsia"/>
        </w:rPr>
        <w:t>положения</w:t>
      </w:r>
      <w:r>
        <w:t xml:space="preserve"> </w:t>
      </w:r>
      <w:r>
        <w:rPr>
          <w:rFonts w:hint="eastAsia"/>
        </w:rPr>
        <w:t>современной</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инвестиционных</w:t>
      </w:r>
      <w:r>
        <w:t xml:space="preserve"> </w:t>
      </w:r>
      <w:r>
        <w:rPr>
          <w:rFonts w:hint="eastAsia"/>
        </w:rPr>
        <w:t>проектов</w:t>
      </w:r>
    </w:p>
    <w:p w14:paraId="1D6161BB" w14:textId="77777777" w:rsidR="00876AAA" w:rsidRDefault="00876AAA" w:rsidP="00876AAA"/>
    <w:p w14:paraId="3BEEFA28" w14:textId="77777777" w:rsidR="00876AAA" w:rsidRDefault="00876AAA" w:rsidP="00876AAA">
      <w:r>
        <w:lastRenderedPageBreak/>
        <w:t xml:space="preserve">2.3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эксплуатации</w:t>
      </w:r>
      <w:r>
        <w:t xml:space="preserve"> </w:t>
      </w:r>
      <w:r>
        <w:rPr>
          <w:rFonts w:hint="eastAsia"/>
        </w:rPr>
        <w:t>элементов</w:t>
      </w:r>
      <w:r>
        <w:t xml:space="preserve"> </w:t>
      </w:r>
      <w:r>
        <w:rPr>
          <w:rFonts w:hint="eastAsia"/>
        </w:rPr>
        <w:t>верхнего</w:t>
      </w:r>
      <w:r>
        <w:t xml:space="preserve"> </w:t>
      </w:r>
      <w:r>
        <w:rPr>
          <w:rFonts w:hint="eastAsia"/>
        </w:rPr>
        <w:t>сгроения</w:t>
      </w:r>
      <w:r>
        <w:t xml:space="preserve"> </w:t>
      </w:r>
      <w:r>
        <w:rPr>
          <w:rFonts w:hint="eastAsia"/>
        </w:rPr>
        <w:t>пути</w:t>
      </w:r>
    </w:p>
    <w:p w14:paraId="59FFA559" w14:textId="77777777" w:rsidR="00876AAA" w:rsidRDefault="00876AAA" w:rsidP="00876AAA"/>
    <w:p w14:paraId="3F7738D9" w14:textId="77777777" w:rsidR="00876AAA" w:rsidRDefault="00876AAA" w:rsidP="00876AAA">
      <w:r>
        <w:t xml:space="preserve">2.3.1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эксплуатации</w:t>
      </w:r>
      <w:r>
        <w:t xml:space="preserve"> </w:t>
      </w:r>
      <w:r>
        <w:rPr>
          <w:rFonts w:hint="eastAsia"/>
        </w:rPr>
        <w:t>элементов</w:t>
      </w:r>
      <w:r>
        <w:t xml:space="preserve"> </w:t>
      </w:r>
      <w:r>
        <w:rPr>
          <w:rFonts w:hint="eastAsia"/>
        </w:rPr>
        <w:t>верхнего</w:t>
      </w:r>
      <w:r>
        <w:t xml:space="preserve"> </w:t>
      </w:r>
      <w:r>
        <w:rPr>
          <w:rFonts w:hint="eastAsia"/>
        </w:rPr>
        <w:t>строения</w:t>
      </w:r>
      <w:r>
        <w:t xml:space="preserve"> </w:t>
      </w:r>
      <w:r>
        <w:rPr>
          <w:rFonts w:hint="eastAsia"/>
        </w:rPr>
        <w:t>пути</w:t>
      </w:r>
      <w:r>
        <w:t xml:space="preserve"> </w:t>
      </w:r>
      <w:r>
        <w:rPr>
          <w:rFonts w:hint="eastAsia"/>
        </w:rPr>
        <w:t>в</w:t>
      </w:r>
      <w:r>
        <w:t xml:space="preserve"> </w:t>
      </w:r>
      <w:r>
        <w:rPr>
          <w:rFonts w:hint="eastAsia"/>
        </w:rPr>
        <w:t>условиях</w:t>
      </w:r>
      <w:r>
        <w:t xml:space="preserve"> </w:t>
      </w:r>
      <w:r>
        <w:rPr>
          <w:rFonts w:hint="eastAsia"/>
        </w:rPr>
        <w:t>плановой</w:t>
      </w:r>
      <w:r>
        <w:t xml:space="preserve"> </w:t>
      </w:r>
      <w:r>
        <w:rPr>
          <w:rFonts w:hint="eastAsia"/>
        </w:rPr>
        <w:t>экономики</w:t>
      </w:r>
    </w:p>
    <w:p w14:paraId="5BCCBDCA" w14:textId="77777777" w:rsidR="00876AAA" w:rsidRDefault="00876AAA" w:rsidP="00876AAA"/>
    <w:p w14:paraId="5899C9DE" w14:textId="77777777" w:rsidR="00876AAA" w:rsidRDefault="00876AAA" w:rsidP="00876AAA">
      <w:r>
        <w:t xml:space="preserve">2.3.2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эксплуатации</w:t>
      </w:r>
      <w:r>
        <w:t xml:space="preserve"> </w:t>
      </w:r>
      <w:r>
        <w:rPr>
          <w:rFonts w:hint="eastAsia"/>
        </w:rPr>
        <w:t>элементов</w:t>
      </w:r>
      <w:r>
        <w:t xml:space="preserve"> </w:t>
      </w:r>
      <w:r>
        <w:rPr>
          <w:rFonts w:hint="eastAsia"/>
        </w:rPr>
        <w:t>верхнего</w:t>
      </w:r>
      <w:r>
        <w:t xml:space="preserve"> </w:t>
      </w:r>
      <w:r>
        <w:rPr>
          <w:rFonts w:hint="eastAsia"/>
        </w:rPr>
        <w:t>строения</w:t>
      </w:r>
      <w:r>
        <w:t xml:space="preserve"> </w:t>
      </w:r>
      <w:r>
        <w:rPr>
          <w:rFonts w:hint="eastAsia"/>
        </w:rPr>
        <w:t>пути</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1EE24189" w14:textId="77777777" w:rsidR="00876AAA" w:rsidRDefault="00876AAA" w:rsidP="00876AAA"/>
    <w:p w14:paraId="68F8F038" w14:textId="77777777" w:rsidR="00876AAA" w:rsidRDefault="00876AAA" w:rsidP="00876AAA">
      <w:r>
        <w:t xml:space="preserve">2.4 </w:t>
      </w:r>
      <w:r>
        <w:rPr>
          <w:rFonts w:hint="eastAsia"/>
        </w:rPr>
        <w:t>Анализ</w:t>
      </w:r>
      <w:r>
        <w:t xml:space="preserve"> </w:t>
      </w:r>
      <w:r>
        <w:rPr>
          <w:rFonts w:hint="eastAsia"/>
        </w:rPr>
        <w:t>преимуществ</w:t>
      </w:r>
      <w:r>
        <w:t xml:space="preserve"> </w:t>
      </w:r>
      <w:r>
        <w:rPr>
          <w:rFonts w:hint="eastAsia"/>
        </w:rPr>
        <w:t>и</w:t>
      </w:r>
      <w:r>
        <w:t xml:space="preserve"> </w:t>
      </w:r>
      <w:r>
        <w:rPr>
          <w:rFonts w:hint="eastAsia"/>
        </w:rPr>
        <w:t>недостатков</w:t>
      </w:r>
      <w:r>
        <w:t xml:space="preserve"> </w:t>
      </w:r>
      <w:r>
        <w:rPr>
          <w:rFonts w:hint="eastAsia"/>
        </w:rPr>
        <w:t>методик</w:t>
      </w:r>
      <w:r>
        <w:t xml:space="preserve"> </w:t>
      </w:r>
      <w:r>
        <w:rPr>
          <w:rFonts w:hint="eastAsia"/>
        </w:rPr>
        <w:t>по</w:t>
      </w:r>
      <w:r>
        <w:t xml:space="preserve"> </w:t>
      </w:r>
      <w:r>
        <w:rPr>
          <w:rFonts w:hint="eastAsia"/>
        </w:rPr>
        <w:t>оценке</w:t>
      </w:r>
    </w:p>
    <w:p w14:paraId="3124912D" w14:textId="77777777" w:rsidR="00876AAA" w:rsidRDefault="00876AAA" w:rsidP="00876AAA"/>
    <w:p w14:paraId="62E23659" w14:textId="77777777" w:rsidR="00876AAA" w:rsidRDefault="00876AAA" w:rsidP="00876AAA">
      <w:r>
        <w:rPr>
          <w:rFonts w:hint="eastAsia"/>
        </w:rPr>
        <w:t>экономической</w:t>
      </w:r>
      <w:r>
        <w:t xml:space="preserve"> </w:t>
      </w:r>
      <w:r>
        <w:rPr>
          <w:rFonts w:hint="eastAsia"/>
        </w:rPr>
        <w:t>эффективности</w:t>
      </w:r>
      <w:r>
        <w:t xml:space="preserve"> </w:t>
      </w:r>
      <w:r>
        <w:rPr>
          <w:rFonts w:hint="eastAsia"/>
        </w:rPr>
        <w:t>элементов</w:t>
      </w:r>
      <w:r>
        <w:t xml:space="preserve"> </w:t>
      </w:r>
      <w:r>
        <w:rPr>
          <w:rFonts w:hint="eastAsia"/>
        </w:rPr>
        <w:t>верхнего</w:t>
      </w:r>
      <w:r>
        <w:t xml:space="preserve"> </w:t>
      </w:r>
      <w:r>
        <w:rPr>
          <w:rFonts w:hint="eastAsia"/>
        </w:rPr>
        <w:t>строения</w:t>
      </w:r>
      <w:r>
        <w:t xml:space="preserve"> </w:t>
      </w:r>
      <w:r>
        <w:rPr>
          <w:rFonts w:hint="eastAsia"/>
        </w:rPr>
        <w:t>пути</w:t>
      </w:r>
    </w:p>
    <w:p w14:paraId="1B4BEDB8" w14:textId="77777777" w:rsidR="00876AAA" w:rsidRDefault="00876AAA" w:rsidP="00876AAA"/>
    <w:p w14:paraId="4AEB6936" w14:textId="77777777" w:rsidR="00876AAA" w:rsidRDefault="00876AAA" w:rsidP="00876AAA">
      <w:r>
        <w:rPr>
          <w:rFonts w:hint="eastAsia"/>
        </w:rPr>
        <w:t>Глава</w:t>
      </w:r>
      <w:r>
        <w:t xml:space="preserve"> 3. </w:t>
      </w:r>
      <w:r>
        <w:rPr>
          <w:rFonts w:hint="eastAsia"/>
        </w:rPr>
        <w:t>Разработка</w:t>
      </w:r>
      <w:r>
        <w:t xml:space="preserve"> </w:t>
      </w:r>
      <w:r>
        <w:rPr>
          <w:rFonts w:hint="eastAsia"/>
        </w:rPr>
        <w:t>предложений</w:t>
      </w:r>
      <w:r>
        <w:t xml:space="preserve"> </w:t>
      </w:r>
      <w:r>
        <w:rPr>
          <w:rFonts w:hint="eastAsia"/>
        </w:rPr>
        <w:t>по</w:t>
      </w:r>
      <w:r>
        <w:t xml:space="preserve"> </w:t>
      </w:r>
      <w:r>
        <w:rPr>
          <w:rFonts w:hint="eastAsia"/>
        </w:rPr>
        <w:t>совершенствованию</w:t>
      </w:r>
      <w:r>
        <w:t xml:space="preserve"> </w:t>
      </w:r>
      <w:r>
        <w:rPr>
          <w:rFonts w:hint="eastAsia"/>
        </w:rPr>
        <w:t>методики</w:t>
      </w:r>
    </w:p>
    <w:p w14:paraId="44300D64" w14:textId="77777777" w:rsidR="00876AAA" w:rsidRDefault="00876AAA" w:rsidP="00876AAA"/>
    <w:p w14:paraId="027E87D4" w14:textId="77777777" w:rsidR="00876AAA" w:rsidRDefault="00876AAA" w:rsidP="00876AAA">
      <w:r>
        <w:rPr>
          <w:rFonts w:hint="eastAsia"/>
        </w:rPr>
        <w:t>оценки</w:t>
      </w:r>
      <w:r>
        <w:t xml:space="preserve"> </w:t>
      </w:r>
      <w:r>
        <w:rPr>
          <w:rFonts w:hint="eastAsia"/>
        </w:rPr>
        <w:t>экономической</w:t>
      </w:r>
      <w:r>
        <w:t xml:space="preserve"> </w:t>
      </w:r>
      <w:r>
        <w:rPr>
          <w:rFonts w:hint="eastAsia"/>
        </w:rPr>
        <w:t>эффективности</w:t>
      </w:r>
      <w:r>
        <w:t xml:space="preserve"> </w:t>
      </w:r>
      <w:r>
        <w:rPr>
          <w:rFonts w:hint="eastAsia"/>
        </w:rPr>
        <w:t>реализации</w:t>
      </w:r>
      <w:r>
        <w:t xml:space="preserve"> </w:t>
      </w:r>
      <w:r>
        <w:rPr>
          <w:rFonts w:hint="eastAsia"/>
        </w:rPr>
        <w:t>проекта</w:t>
      </w:r>
    </w:p>
    <w:p w14:paraId="4B2D82F7" w14:textId="77777777" w:rsidR="00876AAA" w:rsidRDefault="00876AAA" w:rsidP="00876AAA"/>
    <w:p w14:paraId="2C062B5B" w14:textId="77777777" w:rsidR="00876AAA" w:rsidRDefault="00876AAA" w:rsidP="00876AAA">
      <w:r>
        <w:rPr>
          <w:rFonts w:hint="eastAsia"/>
        </w:rPr>
        <w:t>строительства</w:t>
      </w:r>
      <w:r>
        <w:t xml:space="preserve"> </w:t>
      </w:r>
      <w:r>
        <w:rPr>
          <w:rFonts w:hint="eastAsia"/>
        </w:rPr>
        <w:t>железнодорожной</w:t>
      </w:r>
      <w:r>
        <w:t xml:space="preserve"> </w:t>
      </w:r>
      <w:r>
        <w:rPr>
          <w:rFonts w:hint="eastAsia"/>
        </w:rPr>
        <w:t>магистрали</w:t>
      </w:r>
      <w:r>
        <w:t xml:space="preserve"> </w:t>
      </w:r>
      <w:r>
        <w:rPr>
          <w:rFonts w:hint="eastAsia"/>
        </w:rPr>
        <w:t>с</w:t>
      </w:r>
      <w:r>
        <w:t xml:space="preserve"> </w:t>
      </w:r>
      <w:r>
        <w:rPr>
          <w:rFonts w:hint="eastAsia"/>
        </w:rPr>
        <w:t>применением</w:t>
      </w:r>
    </w:p>
    <w:p w14:paraId="03BA0293" w14:textId="77777777" w:rsidR="00876AAA" w:rsidRDefault="00876AAA" w:rsidP="00876AAA"/>
    <w:p w14:paraId="120183F1" w14:textId="77777777" w:rsidR="00876AAA" w:rsidRDefault="00876AAA" w:rsidP="00876AAA">
      <w:r>
        <w:rPr>
          <w:rFonts w:hint="eastAsia"/>
        </w:rPr>
        <w:t>безбалластной</w:t>
      </w:r>
      <w:r>
        <w:t xml:space="preserve"> </w:t>
      </w:r>
      <w:r>
        <w:rPr>
          <w:rFonts w:hint="eastAsia"/>
        </w:rPr>
        <w:t>конструкции</w:t>
      </w:r>
      <w:r>
        <w:t xml:space="preserve"> </w:t>
      </w:r>
      <w:r>
        <w:rPr>
          <w:rFonts w:hint="eastAsia"/>
        </w:rPr>
        <w:t>пути</w:t>
      </w:r>
    </w:p>
    <w:p w14:paraId="5F2F736A" w14:textId="77777777" w:rsidR="00876AAA" w:rsidRDefault="00876AAA" w:rsidP="00876AAA"/>
    <w:p w14:paraId="3A6B928F" w14:textId="77777777" w:rsidR="00876AAA" w:rsidRDefault="00876AAA" w:rsidP="00876AAA">
      <w:r>
        <w:t xml:space="preserve">3.1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экономической</w:t>
      </w:r>
      <w:r>
        <w:t xml:space="preserve"> </w:t>
      </w:r>
      <w:r>
        <w:rPr>
          <w:rFonts w:hint="eastAsia"/>
        </w:rPr>
        <w:t>эффективности</w:t>
      </w:r>
      <w:r>
        <w:t xml:space="preserve"> </w:t>
      </w:r>
      <w:r>
        <w:rPr>
          <w:rFonts w:hint="eastAsia"/>
        </w:rPr>
        <w:t>строительства</w:t>
      </w:r>
      <w:r>
        <w:t xml:space="preserve"> </w:t>
      </w:r>
      <w:r>
        <w:rPr>
          <w:rFonts w:hint="eastAsia"/>
        </w:rPr>
        <w:t>и</w:t>
      </w:r>
      <w:r>
        <w:t xml:space="preserve"> </w:t>
      </w:r>
      <w:r>
        <w:rPr>
          <w:rFonts w:hint="eastAsia"/>
        </w:rPr>
        <w:t>реконструкции</w:t>
      </w:r>
      <w:r>
        <w:t xml:space="preserve"> </w:t>
      </w:r>
      <w:r>
        <w:rPr>
          <w:rFonts w:hint="eastAsia"/>
        </w:rPr>
        <w:t>безбалластной</w:t>
      </w:r>
      <w:r>
        <w:t xml:space="preserve"> </w:t>
      </w:r>
      <w:r>
        <w:rPr>
          <w:rFonts w:hint="eastAsia"/>
        </w:rPr>
        <w:t>конструкции</w:t>
      </w:r>
      <w:r>
        <w:t xml:space="preserve"> </w:t>
      </w:r>
      <w:r>
        <w:rPr>
          <w:rFonts w:hint="eastAsia"/>
        </w:rPr>
        <w:t>пути</w:t>
      </w:r>
    </w:p>
    <w:p w14:paraId="4BE244C0" w14:textId="77777777" w:rsidR="00876AAA" w:rsidRDefault="00876AAA" w:rsidP="00876AAA"/>
    <w:p w14:paraId="42745A8F" w14:textId="77777777" w:rsidR="00876AAA" w:rsidRDefault="00876AAA" w:rsidP="00876AAA">
      <w:r>
        <w:t xml:space="preserve">3.2 </w:t>
      </w:r>
      <w:r>
        <w:rPr>
          <w:rFonts w:hint="eastAsia"/>
        </w:rPr>
        <w:t>Оценка</w:t>
      </w:r>
      <w:r>
        <w:t xml:space="preserve"> </w:t>
      </w:r>
      <w:r>
        <w:rPr>
          <w:rFonts w:hint="eastAsia"/>
        </w:rPr>
        <w:t>экономической</w:t>
      </w:r>
      <w:r>
        <w:t xml:space="preserve"> </w:t>
      </w:r>
      <w:r>
        <w:rPr>
          <w:rFonts w:hint="eastAsia"/>
        </w:rPr>
        <w:t>эффеюивности</w:t>
      </w:r>
      <w:r>
        <w:t xml:space="preserve"> </w:t>
      </w:r>
      <w:r>
        <w:rPr>
          <w:rFonts w:hint="eastAsia"/>
        </w:rPr>
        <w:t>применения</w:t>
      </w:r>
      <w:r>
        <w:t xml:space="preserve"> </w:t>
      </w:r>
      <w:r>
        <w:rPr>
          <w:rFonts w:hint="eastAsia"/>
        </w:rPr>
        <w:t>безбалластной</w:t>
      </w:r>
      <w:r>
        <w:t xml:space="preserve"> </w:t>
      </w:r>
      <w:r>
        <w:rPr>
          <w:rFonts w:hint="eastAsia"/>
        </w:rPr>
        <w:t>конструкции</w:t>
      </w:r>
      <w:r>
        <w:t xml:space="preserve"> </w:t>
      </w:r>
      <w:r>
        <w:rPr>
          <w:rFonts w:hint="eastAsia"/>
        </w:rPr>
        <w:t>верхнего</w:t>
      </w:r>
      <w:r>
        <w:t xml:space="preserve"> </w:t>
      </w:r>
      <w:r>
        <w:rPr>
          <w:rFonts w:hint="eastAsia"/>
        </w:rPr>
        <w:t>строения</w:t>
      </w:r>
      <w:r>
        <w:t xml:space="preserve"> </w:t>
      </w:r>
      <w:r>
        <w:rPr>
          <w:rFonts w:hint="eastAsia"/>
        </w:rPr>
        <w:t>пути</w:t>
      </w:r>
    </w:p>
    <w:p w14:paraId="04C2ED81" w14:textId="77777777" w:rsidR="00876AAA" w:rsidRDefault="00876AAA" w:rsidP="00876AAA"/>
    <w:p w14:paraId="451E2144" w14:textId="77777777" w:rsidR="00876AAA" w:rsidRDefault="00876AAA" w:rsidP="00876AAA">
      <w:r>
        <w:lastRenderedPageBreak/>
        <w:t xml:space="preserve">3.3 </w:t>
      </w:r>
      <w:r>
        <w:rPr>
          <w:rFonts w:hint="eastAsia"/>
        </w:rPr>
        <w:t>Расчет</w:t>
      </w:r>
      <w:r>
        <w:t xml:space="preserve"> </w:t>
      </w:r>
      <w:r>
        <w:rPr>
          <w:rFonts w:hint="eastAsia"/>
        </w:rPr>
        <w:t>индекса</w:t>
      </w:r>
      <w:r>
        <w:t xml:space="preserve"> </w:t>
      </w:r>
      <w:r>
        <w:rPr>
          <w:rFonts w:hint="eastAsia"/>
        </w:rPr>
        <w:t>инновационное™</w:t>
      </w:r>
      <w:r>
        <w:t xml:space="preserve"> </w:t>
      </w:r>
      <w:r>
        <w:rPr>
          <w:rFonts w:hint="eastAsia"/>
        </w:rPr>
        <w:t>безбалластной</w:t>
      </w:r>
      <w:r>
        <w:t xml:space="preserve"> </w:t>
      </w:r>
      <w:r>
        <w:rPr>
          <w:rFonts w:hint="eastAsia"/>
        </w:rPr>
        <w:t>конструкции</w:t>
      </w:r>
    </w:p>
    <w:p w14:paraId="2FEEF868" w14:textId="77777777" w:rsidR="00876AAA" w:rsidRDefault="00876AAA" w:rsidP="00876AAA"/>
    <w:p w14:paraId="7DBC8B4A" w14:textId="77777777" w:rsidR="00876AAA" w:rsidRDefault="00876AAA" w:rsidP="00876AAA">
      <w:r>
        <w:rPr>
          <w:rFonts w:hint="eastAsia"/>
        </w:rPr>
        <w:t>пути</w:t>
      </w:r>
    </w:p>
    <w:p w14:paraId="45388A19" w14:textId="77777777" w:rsidR="00876AAA" w:rsidRDefault="00876AAA" w:rsidP="00876AAA"/>
    <w:p w14:paraId="2516B06F" w14:textId="77777777" w:rsidR="00876AAA" w:rsidRDefault="00876AAA" w:rsidP="00876AAA">
      <w:r>
        <w:t xml:space="preserve">3.4 </w:t>
      </w:r>
      <w:r>
        <w:rPr>
          <w:rFonts w:hint="eastAsia"/>
        </w:rPr>
        <w:t>Определение</w:t>
      </w:r>
      <w:r>
        <w:t xml:space="preserve"> </w:t>
      </w:r>
      <w:r>
        <w:rPr>
          <w:rFonts w:hint="eastAsia"/>
        </w:rPr>
        <w:t>терраэффективности</w:t>
      </w:r>
      <w:r>
        <w:t xml:space="preserve"> </w:t>
      </w:r>
      <w:r>
        <w:rPr>
          <w:rFonts w:hint="eastAsia"/>
        </w:rPr>
        <w:t>применения</w:t>
      </w:r>
      <w:r>
        <w:t xml:space="preserve"> </w:t>
      </w:r>
      <w:r>
        <w:rPr>
          <w:rFonts w:hint="eastAsia"/>
        </w:rPr>
        <w:t>безбалластной</w:t>
      </w:r>
      <w:r>
        <w:t xml:space="preserve"> </w:t>
      </w:r>
      <w:r>
        <w:rPr>
          <w:rFonts w:hint="eastAsia"/>
        </w:rPr>
        <w:t>конструкции</w:t>
      </w:r>
      <w:r>
        <w:t xml:space="preserve"> </w:t>
      </w:r>
      <w:r>
        <w:rPr>
          <w:rFonts w:hint="eastAsia"/>
        </w:rPr>
        <w:t>пути</w:t>
      </w:r>
      <w:r>
        <w:t xml:space="preserve"> </w:t>
      </w:r>
      <w:r>
        <w:rPr>
          <w:rFonts w:hint="eastAsia"/>
        </w:rPr>
        <w:t>на</w:t>
      </w:r>
      <w:r>
        <w:t xml:space="preserve"> </w:t>
      </w:r>
      <w:r>
        <w:rPr>
          <w:rFonts w:hint="eastAsia"/>
        </w:rPr>
        <w:t>эстакаде</w:t>
      </w:r>
    </w:p>
    <w:p w14:paraId="727B5382" w14:textId="77777777" w:rsidR="00876AAA" w:rsidRDefault="00876AAA" w:rsidP="00876AAA"/>
    <w:p w14:paraId="003FA37B" w14:textId="77777777" w:rsidR="00876AAA" w:rsidRDefault="00876AAA" w:rsidP="00876AAA">
      <w:r>
        <w:t xml:space="preserve">3.5 </w:t>
      </w:r>
      <w:r>
        <w:rPr>
          <w:rFonts w:hint="eastAsia"/>
        </w:rPr>
        <w:t>Обобщение</w:t>
      </w:r>
      <w:r>
        <w:t xml:space="preserve"> </w:t>
      </w:r>
      <w:r>
        <w:rPr>
          <w:rFonts w:hint="eastAsia"/>
        </w:rPr>
        <w:t>результатов</w:t>
      </w:r>
      <w:r>
        <w:t xml:space="preserve"> </w:t>
      </w:r>
      <w:r>
        <w:rPr>
          <w:rFonts w:hint="eastAsia"/>
        </w:rPr>
        <w:t>расчетов</w:t>
      </w:r>
    </w:p>
    <w:p w14:paraId="246F65E6" w14:textId="77777777" w:rsidR="00876AAA" w:rsidRDefault="00876AAA" w:rsidP="00876AAA"/>
    <w:p w14:paraId="60A4F595" w14:textId="77777777" w:rsidR="00876AAA" w:rsidRDefault="00876AAA" w:rsidP="00876AAA">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36E32DE" w14:textId="77777777" w:rsidR="00876AAA" w:rsidRDefault="00876AAA" w:rsidP="00876AAA"/>
    <w:p w14:paraId="25A22B0B" w14:textId="77777777" w:rsidR="00876AAA" w:rsidRDefault="00876AAA" w:rsidP="00876AAA">
      <w:r>
        <w:rPr>
          <w:rFonts w:hint="eastAsia"/>
        </w:rPr>
        <w:t>ЗАКЛЮЧЕНИЕ</w:t>
      </w:r>
    </w:p>
    <w:p w14:paraId="595A07E8" w14:textId="77777777" w:rsidR="00876AAA" w:rsidRDefault="00876AAA" w:rsidP="00876AAA"/>
    <w:p w14:paraId="6DEE30FC" w14:textId="77777777" w:rsidR="00876AAA" w:rsidRDefault="00876AAA" w:rsidP="00876AAA">
      <w:r>
        <w:rPr>
          <w:rFonts w:hint="eastAsia"/>
        </w:rPr>
        <w:t>СПИСОК</w:t>
      </w:r>
      <w:r>
        <w:t xml:space="preserve"> </w:t>
      </w:r>
      <w:r>
        <w:rPr>
          <w:rFonts w:hint="eastAsia"/>
        </w:rPr>
        <w:t>ИСПОЛЬЗУЕМОЙ</w:t>
      </w:r>
      <w:r>
        <w:t xml:space="preserve"> </w:t>
      </w:r>
      <w:r>
        <w:rPr>
          <w:rFonts w:hint="eastAsia"/>
        </w:rPr>
        <w:t>ЛИТЕРАТУРЫ</w:t>
      </w:r>
    </w:p>
    <w:p w14:paraId="65DA2E5A" w14:textId="77777777" w:rsidR="00876AAA" w:rsidRDefault="00876AAA" w:rsidP="00876AAA"/>
    <w:p w14:paraId="38AA1B21" w14:textId="7E3127CE" w:rsidR="00876AAA" w:rsidRPr="00876AAA" w:rsidRDefault="00876AAA" w:rsidP="00876AAA">
      <w:r>
        <w:rPr>
          <w:rFonts w:hint="eastAsia"/>
        </w:rPr>
        <w:t>ПРИЛОЖЕНИЕ</w:t>
      </w:r>
    </w:p>
    <w:sectPr w:rsidR="00876AAA" w:rsidRPr="00876AAA" w:rsidSect="00745B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DCFD" w14:textId="77777777" w:rsidR="00745BF8" w:rsidRDefault="00745BF8">
      <w:pPr>
        <w:spacing w:after="0" w:line="240" w:lineRule="auto"/>
      </w:pPr>
      <w:r>
        <w:separator/>
      </w:r>
    </w:p>
  </w:endnote>
  <w:endnote w:type="continuationSeparator" w:id="0">
    <w:p w14:paraId="5848DFD1" w14:textId="77777777" w:rsidR="00745BF8" w:rsidRDefault="007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9984" w14:textId="77777777" w:rsidR="00745BF8" w:rsidRDefault="00745BF8"/>
    <w:p w14:paraId="358A5643" w14:textId="77777777" w:rsidR="00745BF8" w:rsidRDefault="00745BF8"/>
    <w:p w14:paraId="171C251B" w14:textId="77777777" w:rsidR="00745BF8" w:rsidRDefault="00745BF8"/>
    <w:p w14:paraId="2DC82B57" w14:textId="77777777" w:rsidR="00745BF8" w:rsidRDefault="00745BF8"/>
    <w:p w14:paraId="73337AB9" w14:textId="77777777" w:rsidR="00745BF8" w:rsidRDefault="00745BF8"/>
    <w:p w14:paraId="18F80E69" w14:textId="77777777" w:rsidR="00745BF8" w:rsidRDefault="00745BF8"/>
    <w:p w14:paraId="7F4D87B7" w14:textId="77777777" w:rsidR="00745BF8" w:rsidRDefault="00745B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39812" wp14:editId="3C8DB2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448C0" w14:textId="77777777" w:rsidR="00745BF8" w:rsidRDefault="00745B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398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9448C0" w14:textId="77777777" w:rsidR="00745BF8" w:rsidRDefault="00745B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C72D0" w14:textId="77777777" w:rsidR="00745BF8" w:rsidRDefault="00745BF8"/>
    <w:p w14:paraId="61AD6ECD" w14:textId="77777777" w:rsidR="00745BF8" w:rsidRDefault="00745BF8"/>
    <w:p w14:paraId="55809520" w14:textId="77777777" w:rsidR="00745BF8" w:rsidRDefault="00745B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048DD2" wp14:editId="00C17E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D7615" w14:textId="77777777" w:rsidR="00745BF8" w:rsidRDefault="00745BF8"/>
                          <w:p w14:paraId="5107E615" w14:textId="77777777" w:rsidR="00745BF8" w:rsidRDefault="00745B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48D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DD7615" w14:textId="77777777" w:rsidR="00745BF8" w:rsidRDefault="00745BF8"/>
                    <w:p w14:paraId="5107E615" w14:textId="77777777" w:rsidR="00745BF8" w:rsidRDefault="00745B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5C09F" w14:textId="77777777" w:rsidR="00745BF8" w:rsidRDefault="00745BF8"/>
    <w:p w14:paraId="491B5EFD" w14:textId="77777777" w:rsidR="00745BF8" w:rsidRDefault="00745BF8">
      <w:pPr>
        <w:rPr>
          <w:sz w:val="2"/>
          <w:szCs w:val="2"/>
        </w:rPr>
      </w:pPr>
    </w:p>
    <w:p w14:paraId="3A17F7D6" w14:textId="77777777" w:rsidR="00745BF8" w:rsidRDefault="00745BF8"/>
    <w:p w14:paraId="448BA41C" w14:textId="77777777" w:rsidR="00745BF8" w:rsidRDefault="00745BF8">
      <w:pPr>
        <w:spacing w:after="0" w:line="240" w:lineRule="auto"/>
      </w:pPr>
    </w:p>
  </w:footnote>
  <w:footnote w:type="continuationSeparator" w:id="0">
    <w:p w14:paraId="3E8B97B3" w14:textId="77777777" w:rsidR="00745BF8" w:rsidRDefault="007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BF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13223</TotalTime>
  <Pages>3</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1979</cp:revision>
  <cp:lastPrinted>2009-02-06T05:36:00Z</cp:lastPrinted>
  <dcterms:created xsi:type="dcterms:W3CDTF">2024-04-09T10:20:00Z</dcterms:created>
  <dcterms:modified xsi:type="dcterms:W3CDTF">2024-04-25T10:30:00Z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