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44FC" w14:textId="55BF3DF3" w:rsidR="00E84F90" w:rsidRDefault="00F824C2" w:rsidP="00F824C2">
      <w:pPr>
        <w:rPr>
          <w:rFonts w:ascii="Times New Roman" w:eastAsia="Arial Unicode MS" w:hAnsi="Times New Roman" w:cs="Times New Roman"/>
          <w:b/>
          <w:bCs/>
          <w:color w:val="000000"/>
          <w:kern w:val="0"/>
          <w:sz w:val="28"/>
          <w:szCs w:val="28"/>
          <w:lang w:eastAsia="ru-RU" w:bidi="uk-UA"/>
        </w:rPr>
      </w:pPr>
      <w:r w:rsidRPr="00F824C2">
        <w:rPr>
          <w:rFonts w:ascii="Times New Roman" w:eastAsia="Arial Unicode MS" w:hAnsi="Times New Roman" w:cs="Times New Roman" w:hint="eastAsia"/>
          <w:b/>
          <w:bCs/>
          <w:color w:val="000000"/>
          <w:kern w:val="0"/>
          <w:sz w:val="28"/>
          <w:szCs w:val="28"/>
          <w:lang w:eastAsia="ru-RU" w:bidi="uk-UA"/>
        </w:rPr>
        <w:t>Факад</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Дульфикар</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Али</w:t>
      </w:r>
      <w:r>
        <w:rPr>
          <w:rFonts w:ascii="Times New Roman" w:eastAsia="Arial Unicode MS" w:hAnsi="Times New Roman" w:cs="Times New Roman" w:hint="eastAsia"/>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О</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компьютерной</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реализации</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некоторых</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задач</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фильтрации</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без</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начальных</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условий</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в</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пористой</w:t>
      </w:r>
      <w:r w:rsidRPr="00F824C2">
        <w:rPr>
          <w:rFonts w:ascii="Times New Roman" w:eastAsia="Arial Unicode MS" w:hAnsi="Times New Roman" w:cs="Times New Roman"/>
          <w:b/>
          <w:bCs/>
          <w:color w:val="000000"/>
          <w:kern w:val="0"/>
          <w:sz w:val="28"/>
          <w:szCs w:val="28"/>
          <w:lang w:eastAsia="ru-RU" w:bidi="uk-UA"/>
        </w:rPr>
        <w:t xml:space="preserve"> </w:t>
      </w:r>
      <w:r w:rsidRPr="00F824C2">
        <w:rPr>
          <w:rFonts w:ascii="Times New Roman" w:eastAsia="Arial Unicode MS" w:hAnsi="Times New Roman" w:cs="Times New Roman" w:hint="eastAsia"/>
          <w:b/>
          <w:bCs/>
          <w:color w:val="000000"/>
          <w:kern w:val="0"/>
          <w:sz w:val="28"/>
          <w:szCs w:val="28"/>
          <w:lang w:eastAsia="ru-RU" w:bidi="uk-UA"/>
        </w:rPr>
        <w:t>среде</w:t>
      </w:r>
    </w:p>
    <w:p w14:paraId="6669A7FA" w14:textId="77777777" w:rsidR="00F824C2" w:rsidRDefault="00F824C2" w:rsidP="00F824C2">
      <w:r>
        <w:rPr>
          <w:rFonts w:hint="eastAsia"/>
        </w:rPr>
        <w:t>ОГЛАВЛЕНИЕ</w:t>
      </w:r>
      <w:r>
        <w:t xml:space="preserve"> </w:t>
      </w:r>
      <w:r>
        <w:rPr>
          <w:rFonts w:hint="eastAsia"/>
        </w:rPr>
        <w:t>ДИССЕРТАЦИИ</w:t>
      </w:r>
    </w:p>
    <w:p w14:paraId="7E5DFFC7" w14:textId="77777777" w:rsidR="00F824C2" w:rsidRDefault="00F824C2" w:rsidP="00F824C2">
      <w:r>
        <w:rPr>
          <w:rFonts w:hint="eastAsia"/>
        </w:rPr>
        <w:t>кандидат</w:t>
      </w:r>
      <w:r>
        <w:t xml:space="preserve"> </w:t>
      </w:r>
      <w:r>
        <w:rPr>
          <w:rFonts w:hint="eastAsia"/>
        </w:rPr>
        <w:t>наук</w:t>
      </w:r>
      <w:r>
        <w:t xml:space="preserve"> </w:t>
      </w:r>
      <w:r>
        <w:rPr>
          <w:rFonts w:hint="eastAsia"/>
        </w:rPr>
        <w:t>Факад</w:t>
      </w:r>
      <w:r>
        <w:t xml:space="preserve"> </w:t>
      </w:r>
      <w:r>
        <w:rPr>
          <w:rFonts w:hint="eastAsia"/>
        </w:rPr>
        <w:t>Дульфикар</w:t>
      </w:r>
      <w:r>
        <w:t xml:space="preserve"> </w:t>
      </w:r>
      <w:r>
        <w:rPr>
          <w:rFonts w:hint="eastAsia"/>
        </w:rPr>
        <w:t>Али</w:t>
      </w:r>
    </w:p>
    <w:p w14:paraId="772A6CF3" w14:textId="77777777" w:rsidR="00F824C2" w:rsidRDefault="00F824C2" w:rsidP="00F824C2">
      <w:r>
        <w:rPr>
          <w:rFonts w:hint="eastAsia"/>
        </w:rPr>
        <w:t>Введение</w:t>
      </w:r>
    </w:p>
    <w:p w14:paraId="31A2A9A1" w14:textId="77777777" w:rsidR="00F824C2" w:rsidRDefault="00F824C2" w:rsidP="00F824C2"/>
    <w:p w14:paraId="48524900" w14:textId="77777777" w:rsidR="00F824C2" w:rsidRDefault="00F824C2" w:rsidP="00F824C2">
      <w:r>
        <w:t xml:space="preserve">1 </w:t>
      </w:r>
      <w:r>
        <w:rPr>
          <w:rFonts w:hint="eastAsia"/>
        </w:rPr>
        <w:t>О</w:t>
      </w:r>
      <w:r>
        <w:t xml:space="preserve"> </w:t>
      </w:r>
      <w:r>
        <w:rPr>
          <w:rFonts w:hint="eastAsia"/>
        </w:rPr>
        <w:t>задачах</w:t>
      </w:r>
      <w:r>
        <w:t xml:space="preserve"> </w:t>
      </w:r>
      <w:r>
        <w:rPr>
          <w:rFonts w:hint="eastAsia"/>
        </w:rPr>
        <w:t>фильтрации</w:t>
      </w:r>
      <w:r>
        <w:t xml:space="preserve"> </w:t>
      </w:r>
      <w:r>
        <w:rPr>
          <w:rFonts w:hint="eastAsia"/>
        </w:rPr>
        <w:t>в</w:t>
      </w:r>
      <w:r>
        <w:t xml:space="preserve"> </w:t>
      </w:r>
      <w:r>
        <w:rPr>
          <w:rFonts w:hint="eastAsia"/>
        </w:rPr>
        <w:t>пористой</w:t>
      </w:r>
      <w:r>
        <w:t xml:space="preserve"> </w:t>
      </w:r>
      <w:r>
        <w:rPr>
          <w:rFonts w:hint="eastAsia"/>
        </w:rPr>
        <w:t>среде</w:t>
      </w:r>
      <w:r>
        <w:t xml:space="preserve"> </w:t>
      </w:r>
      <w:r>
        <w:rPr>
          <w:rFonts w:hint="eastAsia"/>
        </w:rPr>
        <w:t>и</w:t>
      </w:r>
      <w:r>
        <w:t xml:space="preserve"> </w:t>
      </w:r>
      <w:r>
        <w:rPr>
          <w:rFonts w:hint="eastAsia"/>
        </w:rPr>
        <w:t>методах</w:t>
      </w:r>
      <w:r>
        <w:t xml:space="preserve"> </w:t>
      </w:r>
      <w:r>
        <w:rPr>
          <w:rFonts w:hint="eastAsia"/>
        </w:rPr>
        <w:t>их</w:t>
      </w:r>
      <w:r>
        <w:t xml:space="preserve"> </w:t>
      </w:r>
      <w:r>
        <w:rPr>
          <w:rFonts w:hint="eastAsia"/>
        </w:rPr>
        <w:t>решений</w:t>
      </w:r>
    </w:p>
    <w:p w14:paraId="17C751BB" w14:textId="77777777" w:rsidR="00F824C2" w:rsidRDefault="00F824C2" w:rsidP="00F824C2"/>
    <w:p w14:paraId="54972669" w14:textId="77777777" w:rsidR="00F824C2" w:rsidRDefault="00F824C2" w:rsidP="00F824C2">
      <w:r>
        <w:t xml:space="preserve">1.1 </w:t>
      </w:r>
      <w:r>
        <w:rPr>
          <w:rFonts w:hint="eastAsia"/>
        </w:rPr>
        <w:t>Уравнения</w:t>
      </w:r>
      <w:r>
        <w:t xml:space="preserve"> </w:t>
      </w:r>
      <w:r>
        <w:rPr>
          <w:rFonts w:hint="eastAsia"/>
        </w:rPr>
        <w:t>фильтрации</w:t>
      </w:r>
      <w:r>
        <w:t xml:space="preserve"> </w:t>
      </w:r>
      <w:r>
        <w:rPr>
          <w:rFonts w:hint="eastAsia"/>
        </w:rPr>
        <w:t>для</w:t>
      </w:r>
      <w:r>
        <w:t xml:space="preserve"> </w:t>
      </w:r>
      <w:r>
        <w:rPr>
          <w:rFonts w:hint="eastAsia"/>
        </w:rPr>
        <w:t>процессов</w:t>
      </w:r>
      <w:r>
        <w:t xml:space="preserve"> </w:t>
      </w:r>
      <w:r>
        <w:rPr>
          <w:rFonts w:hint="eastAsia"/>
        </w:rPr>
        <w:t>тепломассопереноса</w:t>
      </w:r>
    </w:p>
    <w:p w14:paraId="45A95BD1" w14:textId="77777777" w:rsidR="00F824C2" w:rsidRDefault="00F824C2" w:rsidP="00F824C2"/>
    <w:p w14:paraId="0D343A52" w14:textId="77777777" w:rsidR="00F824C2" w:rsidRDefault="00F824C2" w:rsidP="00F824C2">
      <w:r>
        <w:rPr>
          <w:rFonts w:hint="eastAsia"/>
        </w:rPr>
        <w:t>в</w:t>
      </w:r>
      <w:r>
        <w:t xml:space="preserve"> </w:t>
      </w:r>
      <w:r>
        <w:rPr>
          <w:rFonts w:hint="eastAsia"/>
        </w:rPr>
        <w:t>пористой</w:t>
      </w:r>
      <w:r>
        <w:t xml:space="preserve"> </w:t>
      </w:r>
      <w:r>
        <w:rPr>
          <w:rFonts w:hint="eastAsia"/>
        </w:rPr>
        <w:t>среде</w:t>
      </w:r>
    </w:p>
    <w:p w14:paraId="27AE03A7" w14:textId="77777777" w:rsidR="00F824C2" w:rsidRDefault="00F824C2" w:rsidP="00F824C2"/>
    <w:p w14:paraId="59CEE96B" w14:textId="77777777" w:rsidR="00F824C2" w:rsidRDefault="00F824C2" w:rsidP="00F824C2">
      <w:r>
        <w:t xml:space="preserve">1.2 </w:t>
      </w:r>
      <w:r>
        <w:rPr>
          <w:rFonts w:hint="eastAsia"/>
        </w:rPr>
        <w:t>Постановка</w:t>
      </w:r>
      <w:r>
        <w:t xml:space="preserve"> </w:t>
      </w:r>
      <w:r>
        <w:rPr>
          <w:rFonts w:hint="eastAsia"/>
        </w:rPr>
        <w:t>задач</w:t>
      </w:r>
    </w:p>
    <w:p w14:paraId="71DDA035" w14:textId="77777777" w:rsidR="00F824C2" w:rsidRDefault="00F824C2" w:rsidP="00F824C2"/>
    <w:p w14:paraId="5E58187F" w14:textId="77777777" w:rsidR="00F824C2" w:rsidRDefault="00F824C2" w:rsidP="00F824C2">
      <w:r>
        <w:t xml:space="preserve">1.3 </w:t>
      </w:r>
      <w:r>
        <w:rPr>
          <w:rFonts w:hint="eastAsia"/>
        </w:rPr>
        <w:t>Некоторые</w:t>
      </w:r>
      <w:r>
        <w:t xml:space="preserve"> </w:t>
      </w:r>
      <w:r>
        <w:rPr>
          <w:rFonts w:hint="eastAsia"/>
        </w:rPr>
        <w:t>факты</w:t>
      </w:r>
      <w:r>
        <w:t xml:space="preserve"> </w:t>
      </w:r>
      <w:r>
        <w:rPr>
          <w:rFonts w:hint="eastAsia"/>
        </w:rPr>
        <w:t>из</w:t>
      </w:r>
      <w:r>
        <w:t xml:space="preserve"> </w:t>
      </w:r>
      <w:r>
        <w:rPr>
          <w:rFonts w:hint="eastAsia"/>
        </w:rPr>
        <w:t>общей</w:t>
      </w:r>
      <w:r>
        <w:t xml:space="preserve"> </w:t>
      </w:r>
      <w:r>
        <w:rPr>
          <w:rFonts w:hint="eastAsia"/>
        </w:rPr>
        <w:t>теории</w:t>
      </w:r>
      <w:r>
        <w:t xml:space="preserve"> </w:t>
      </w:r>
      <w:r>
        <w:rPr>
          <w:rFonts w:hint="eastAsia"/>
        </w:rPr>
        <w:t>операторных</w:t>
      </w:r>
      <w:r>
        <w:t xml:space="preserve"> </w:t>
      </w:r>
      <w:r>
        <w:rPr>
          <w:rFonts w:hint="eastAsia"/>
        </w:rPr>
        <w:t>уравнений</w:t>
      </w:r>
    </w:p>
    <w:p w14:paraId="74B0BB17" w14:textId="77777777" w:rsidR="00F824C2" w:rsidRDefault="00F824C2" w:rsidP="00F824C2"/>
    <w:p w14:paraId="3B066455" w14:textId="77777777" w:rsidR="00F824C2" w:rsidRDefault="00F824C2" w:rsidP="00F824C2">
      <w:r>
        <w:t xml:space="preserve">1.4 </w:t>
      </w:r>
      <w:r>
        <w:rPr>
          <w:rFonts w:hint="eastAsia"/>
        </w:rPr>
        <w:t>Оператор</w:t>
      </w:r>
      <w:r>
        <w:t>-</w:t>
      </w:r>
      <w:r>
        <w:rPr>
          <w:rFonts w:hint="eastAsia"/>
        </w:rPr>
        <w:t>функции</w:t>
      </w:r>
    </w:p>
    <w:p w14:paraId="7F43D7D5" w14:textId="77777777" w:rsidR="00F824C2" w:rsidRDefault="00F824C2" w:rsidP="00F824C2"/>
    <w:p w14:paraId="68BC071B" w14:textId="77777777" w:rsidR="00F824C2" w:rsidRDefault="00F824C2" w:rsidP="00F824C2">
      <w:r>
        <w:t xml:space="preserve">1.5 </w:t>
      </w:r>
      <w:r>
        <w:rPr>
          <w:rFonts w:hint="eastAsia"/>
        </w:rPr>
        <w:t>Экспоненциальная</w:t>
      </w:r>
      <w:r>
        <w:t xml:space="preserve"> </w:t>
      </w:r>
      <w:r>
        <w:rPr>
          <w:rFonts w:hint="eastAsia"/>
        </w:rPr>
        <w:t>функция</w:t>
      </w:r>
      <w:r>
        <w:t xml:space="preserve">, </w:t>
      </w:r>
      <w:r>
        <w:rPr>
          <w:rFonts w:hint="eastAsia"/>
        </w:rPr>
        <w:t>группы</w:t>
      </w:r>
      <w:r>
        <w:t xml:space="preserve"> </w:t>
      </w:r>
      <w:r>
        <w:rPr>
          <w:rFonts w:hint="eastAsia"/>
        </w:rPr>
        <w:t>и</w:t>
      </w:r>
      <w:r>
        <w:t xml:space="preserve"> </w:t>
      </w:r>
      <w:r>
        <w:rPr>
          <w:rFonts w:hint="eastAsia"/>
        </w:rPr>
        <w:t>полугруппы</w:t>
      </w:r>
      <w:r>
        <w:t xml:space="preserve"> </w:t>
      </w:r>
      <w:r>
        <w:rPr>
          <w:rFonts w:hint="eastAsia"/>
        </w:rPr>
        <w:t>операторов</w:t>
      </w:r>
    </w:p>
    <w:p w14:paraId="1069730C" w14:textId="77777777" w:rsidR="00F824C2" w:rsidRDefault="00F824C2" w:rsidP="00F824C2"/>
    <w:p w14:paraId="386F5DD7" w14:textId="77777777" w:rsidR="00F824C2" w:rsidRDefault="00F824C2" w:rsidP="00F824C2">
      <w:r>
        <w:t xml:space="preserve">1.6 </w:t>
      </w:r>
      <w:r>
        <w:rPr>
          <w:rFonts w:hint="eastAsia"/>
        </w:rPr>
        <w:t>Дробные</w:t>
      </w:r>
      <w:r>
        <w:t xml:space="preserve"> </w:t>
      </w:r>
      <w:r>
        <w:rPr>
          <w:rFonts w:hint="eastAsia"/>
        </w:rPr>
        <w:t>степени</w:t>
      </w:r>
      <w:r>
        <w:t xml:space="preserve"> </w:t>
      </w:r>
      <w:r>
        <w:rPr>
          <w:rFonts w:hint="eastAsia"/>
        </w:rPr>
        <w:t>операторов</w:t>
      </w:r>
    </w:p>
    <w:p w14:paraId="236FC9B7" w14:textId="77777777" w:rsidR="00F824C2" w:rsidRDefault="00F824C2" w:rsidP="00F824C2"/>
    <w:p w14:paraId="129A2555" w14:textId="77777777" w:rsidR="00F824C2" w:rsidRDefault="00F824C2" w:rsidP="00F824C2">
      <w:r>
        <w:t xml:space="preserve">1.7 </w:t>
      </w:r>
      <w:r>
        <w:rPr>
          <w:rFonts w:hint="eastAsia"/>
        </w:rPr>
        <w:t>Корректные</w:t>
      </w:r>
      <w:r>
        <w:t xml:space="preserve"> </w:t>
      </w:r>
      <w:r>
        <w:rPr>
          <w:rFonts w:hint="eastAsia"/>
        </w:rPr>
        <w:t>задачи</w:t>
      </w:r>
    </w:p>
    <w:p w14:paraId="3E96FC08" w14:textId="77777777" w:rsidR="00F824C2" w:rsidRDefault="00F824C2" w:rsidP="00F824C2"/>
    <w:p w14:paraId="414F83B1" w14:textId="77777777" w:rsidR="00F824C2" w:rsidRDefault="00F824C2" w:rsidP="00F824C2">
      <w:r>
        <w:t xml:space="preserve">1.8 </w:t>
      </w:r>
      <w:r>
        <w:rPr>
          <w:rFonts w:hint="eastAsia"/>
        </w:rPr>
        <w:t>Краевые</w:t>
      </w:r>
      <w:r>
        <w:t xml:space="preserve"> </w:t>
      </w:r>
      <w:r>
        <w:rPr>
          <w:rFonts w:hint="eastAsia"/>
        </w:rPr>
        <w:t>задачи</w:t>
      </w:r>
      <w:r>
        <w:t xml:space="preserve"> </w:t>
      </w:r>
      <w:r>
        <w:rPr>
          <w:rFonts w:hint="eastAsia"/>
        </w:rPr>
        <w:t>для</w:t>
      </w:r>
      <w:r>
        <w:t xml:space="preserve"> </w:t>
      </w:r>
      <w:r>
        <w:rPr>
          <w:rFonts w:hint="eastAsia"/>
        </w:rPr>
        <w:t>уравнения</w:t>
      </w:r>
      <w:r>
        <w:t xml:space="preserve"> 2-</w:t>
      </w:r>
      <w:r>
        <w:rPr>
          <w:rFonts w:hint="eastAsia"/>
        </w:rPr>
        <w:t>го</w:t>
      </w:r>
      <w:r>
        <w:t xml:space="preserve"> </w:t>
      </w:r>
      <w:r>
        <w:rPr>
          <w:rFonts w:hint="eastAsia"/>
        </w:rPr>
        <w:t>порядка</w:t>
      </w:r>
    </w:p>
    <w:p w14:paraId="227BED67" w14:textId="77777777" w:rsidR="00F824C2" w:rsidRDefault="00F824C2" w:rsidP="00F824C2"/>
    <w:p w14:paraId="074F4291" w14:textId="77777777" w:rsidR="00F824C2" w:rsidRDefault="00F824C2" w:rsidP="00F824C2">
      <w:r>
        <w:t xml:space="preserve">2 </w:t>
      </w:r>
      <w:r>
        <w:rPr>
          <w:rFonts w:hint="eastAsia"/>
        </w:rPr>
        <w:t>Математические</w:t>
      </w:r>
      <w:r>
        <w:t xml:space="preserve"> </w:t>
      </w:r>
      <w:r>
        <w:rPr>
          <w:rFonts w:hint="eastAsia"/>
        </w:rPr>
        <w:t>модели</w:t>
      </w:r>
      <w:r>
        <w:t xml:space="preserve"> </w:t>
      </w:r>
      <w:r>
        <w:rPr>
          <w:rFonts w:hint="eastAsia"/>
        </w:rPr>
        <w:t>процесса</w:t>
      </w:r>
      <w:r>
        <w:t xml:space="preserve"> </w:t>
      </w:r>
      <w:r>
        <w:rPr>
          <w:rFonts w:hint="eastAsia"/>
        </w:rPr>
        <w:t>фильтрации</w:t>
      </w:r>
      <w:r>
        <w:t xml:space="preserve"> </w:t>
      </w:r>
      <w:r>
        <w:rPr>
          <w:rFonts w:hint="eastAsia"/>
        </w:rPr>
        <w:t>без</w:t>
      </w:r>
      <w:r>
        <w:t xml:space="preserve"> </w:t>
      </w:r>
      <w:r>
        <w:rPr>
          <w:rFonts w:hint="eastAsia"/>
        </w:rPr>
        <w:t>начальных</w:t>
      </w:r>
      <w:r>
        <w:t xml:space="preserve"> </w:t>
      </w:r>
      <w:r>
        <w:rPr>
          <w:rFonts w:hint="eastAsia"/>
        </w:rPr>
        <w:t>условий</w:t>
      </w:r>
      <w:r>
        <w:t xml:space="preserve"> </w:t>
      </w:r>
      <w:r>
        <w:rPr>
          <w:rFonts w:hint="eastAsia"/>
        </w:rPr>
        <w:t>и</w:t>
      </w:r>
      <w:r>
        <w:t xml:space="preserve"> </w:t>
      </w:r>
      <w:r>
        <w:rPr>
          <w:rFonts w:hint="eastAsia"/>
        </w:rPr>
        <w:t>их</w:t>
      </w:r>
      <w:r>
        <w:t xml:space="preserve"> </w:t>
      </w:r>
      <w:r>
        <w:rPr>
          <w:rFonts w:hint="eastAsia"/>
        </w:rPr>
        <w:t>корректная</w:t>
      </w:r>
      <w:r>
        <w:t xml:space="preserve"> </w:t>
      </w:r>
      <w:r>
        <w:rPr>
          <w:rFonts w:hint="eastAsia"/>
        </w:rPr>
        <w:t>разрешимость</w:t>
      </w:r>
    </w:p>
    <w:p w14:paraId="06B9665B" w14:textId="77777777" w:rsidR="00F824C2" w:rsidRDefault="00F824C2" w:rsidP="00F824C2"/>
    <w:p w14:paraId="119874F2" w14:textId="77777777" w:rsidR="00F824C2" w:rsidRDefault="00F824C2" w:rsidP="00F824C2">
      <w:r>
        <w:t xml:space="preserve">2.1 </w:t>
      </w:r>
      <w:r>
        <w:rPr>
          <w:rFonts w:hint="eastAsia"/>
        </w:rPr>
        <w:t>Выбор</w:t>
      </w:r>
      <w:r>
        <w:t xml:space="preserve"> </w:t>
      </w:r>
      <w:r>
        <w:rPr>
          <w:rFonts w:hint="eastAsia"/>
        </w:rPr>
        <w:t>класса</w:t>
      </w:r>
      <w:r>
        <w:t xml:space="preserve"> </w:t>
      </w:r>
      <w:r>
        <w:rPr>
          <w:rFonts w:hint="eastAsia"/>
        </w:rPr>
        <w:t>функций</w:t>
      </w:r>
    </w:p>
    <w:p w14:paraId="20CB311F" w14:textId="77777777" w:rsidR="00F824C2" w:rsidRDefault="00F824C2" w:rsidP="00F824C2"/>
    <w:p w14:paraId="2E28377F" w14:textId="77777777" w:rsidR="00F824C2" w:rsidRDefault="00F824C2" w:rsidP="00F824C2">
      <w:r>
        <w:t xml:space="preserve">2.2 </w:t>
      </w:r>
      <w:r>
        <w:rPr>
          <w:rFonts w:hint="eastAsia"/>
        </w:rPr>
        <w:t>Задачи</w:t>
      </w:r>
      <w:r>
        <w:t xml:space="preserve"> </w:t>
      </w:r>
      <w:r>
        <w:rPr>
          <w:rFonts w:hint="eastAsia"/>
        </w:rPr>
        <w:t>без</w:t>
      </w:r>
      <w:r>
        <w:t xml:space="preserve"> </w:t>
      </w:r>
      <w:r>
        <w:rPr>
          <w:rFonts w:hint="eastAsia"/>
        </w:rPr>
        <w:t>начальных</w:t>
      </w:r>
      <w:r>
        <w:t xml:space="preserve"> </w:t>
      </w:r>
      <w:r>
        <w:rPr>
          <w:rFonts w:hint="eastAsia"/>
        </w:rPr>
        <w:t>условий</w:t>
      </w:r>
      <w:r>
        <w:t xml:space="preserve"> </w:t>
      </w:r>
      <w:r>
        <w:rPr>
          <w:rFonts w:hint="eastAsia"/>
        </w:rPr>
        <w:t>для</w:t>
      </w:r>
      <w:r>
        <w:t xml:space="preserve"> </w:t>
      </w:r>
      <w:r>
        <w:rPr>
          <w:rFonts w:hint="eastAsia"/>
        </w:rPr>
        <w:t>модели</w:t>
      </w:r>
      <w:r>
        <w:t xml:space="preserve"> </w:t>
      </w:r>
      <w:r>
        <w:rPr>
          <w:rFonts w:hint="eastAsia"/>
        </w:rPr>
        <w:t>фильтрации</w:t>
      </w:r>
    </w:p>
    <w:p w14:paraId="57E5D6AE" w14:textId="77777777" w:rsidR="00F824C2" w:rsidRDefault="00F824C2" w:rsidP="00F824C2"/>
    <w:p w14:paraId="2769BF5B" w14:textId="77777777" w:rsidR="00F824C2" w:rsidRDefault="00F824C2" w:rsidP="00F824C2">
      <w:r>
        <w:t xml:space="preserve">2.3 </w:t>
      </w:r>
      <w:r>
        <w:rPr>
          <w:rFonts w:hint="eastAsia"/>
        </w:rPr>
        <w:t>Задача</w:t>
      </w:r>
      <w:r>
        <w:t xml:space="preserve"> </w:t>
      </w:r>
      <w:r>
        <w:rPr>
          <w:rFonts w:hint="eastAsia"/>
        </w:rPr>
        <w:t>для</w:t>
      </w:r>
      <w:r>
        <w:t xml:space="preserve"> </w:t>
      </w:r>
      <w:r>
        <w:rPr>
          <w:rFonts w:hint="eastAsia"/>
        </w:rPr>
        <w:t>полуограниченной</w:t>
      </w:r>
      <w:r>
        <w:t xml:space="preserve"> </w:t>
      </w:r>
      <w:r>
        <w:rPr>
          <w:rFonts w:hint="eastAsia"/>
        </w:rPr>
        <w:t>магистрали</w:t>
      </w:r>
      <w:r>
        <w:t xml:space="preserve"> </w:t>
      </w:r>
      <w:r>
        <w:rPr>
          <w:rFonts w:hint="eastAsia"/>
        </w:rPr>
        <w:t>с</w:t>
      </w:r>
      <w:r>
        <w:t xml:space="preserve"> </w:t>
      </w:r>
      <w:r>
        <w:rPr>
          <w:rFonts w:hint="eastAsia"/>
        </w:rPr>
        <w:t>условиями</w:t>
      </w:r>
      <w:r>
        <w:t xml:space="preserve"> </w:t>
      </w:r>
      <w:r>
        <w:rPr>
          <w:rFonts w:hint="eastAsia"/>
        </w:rPr>
        <w:t>Дирихле</w:t>
      </w:r>
    </w:p>
    <w:p w14:paraId="1EDEE059" w14:textId="77777777" w:rsidR="00F824C2" w:rsidRDefault="00F824C2" w:rsidP="00F824C2"/>
    <w:p w14:paraId="67518B73" w14:textId="77777777" w:rsidR="00F824C2" w:rsidRDefault="00F824C2" w:rsidP="00F824C2">
      <w:r>
        <w:t xml:space="preserve">2.4 </w:t>
      </w:r>
      <w:r>
        <w:rPr>
          <w:rFonts w:hint="eastAsia"/>
        </w:rPr>
        <w:t>Фильтрационные</w:t>
      </w:r>
      <w:r>
        <w:t xml:space="preserve"> </w:t>
      </w:r>
      <w:r>
        <w:rPr>
          <w:rFonts w:hint="eastAsia"/>
        </w:rPr>
        <w:t>волны</w:t>
      </w:r>
      <w:r>
        <w:t xml:space="preserve"> </w:t>
      </w:r>
      <w:r>
        <w:rPr>
          <w:rFonts w:hint="eastAsia"/>
        </w:rPr>
        <w:t>в</w:t>
      </w:r>
      <w:r>
        <w:t xml:space="preserve"> </w:t>
      </w:r>
      <w:r>
        <w:rPr>
          <w:rFonts w:hint="eastAsia"/>
        </w:rPr>
        <w:t>пористой</w:t>
      </w:r>
      <w:r>
        <w:t xml:space="preserve"> </w:t>
      </w:r>
      <w:r>
        <w:rPr>
          <w:rFonts w:hint="eastAsia"/>
        </w:rPr>
        <w:t>среде</w:t>
      </w:r>
    </w:p>
    <w:p w14:paraId="3E5FA1CE" w14:textId="77777777" w:rsidR="00F824C2" w:rsidRDefault="00F824C2" w:rsidP="00F824C2"/>
    <w:p w14:paraId="75CF2C4E" w14:textId="77777777" w:rsidR="00F824C2" w:rsidRDefault="00F824C2" w:rsidP="00F824C2">
      <w:r>
        <w:t xml:space="preserve">2.5 </w:t>
      </w:r>
      <w:r>
        <w:rPr>
          <w:rFonts w:hint="eastAsia"/>
        </w:rPr>
        <w:t>Задача</w:t>
      </w:r>
      <w:r>
        <w:t xml:space="preserve"> </w:t>
      </w:r>
      <w:r>
        <w:rPr>
          <w:rFonts w:hint="eastAsia"/>
        </w:rPr>
        <w:t>со</w:t>
      </w:r>
      <w:r>
        <w:t xml:space="preserve"> </w:t>
      </w:r>
      <w:r>
        <w:rPr>
          <w:rFonts w:hint="eastAsia"/>
        </w:rPr>
        <w:t>смешанным</w:t>
      </w:r>
      <w:r>
        <w:t xml:space="preserve"> </w:t>
      </w:r>
      <w:r>
        <w:rPr>
          <w:rFonts w:hint="eastAsia"/>
        </w:rPr>
        <w:t>краевым</w:t>
      </w:r>
      <w:r>
        <w:t xml:space="preserve"> </w:t>
      </w:r>
      <w:r>
        <w:rPr>
          <w:rFonts w:hint="eastAsia"/>
        </w:rPr>
        <w:t>условием</w:t>
      </w:r>
    </w:p>
    <w:p w14:paraId="27E3AFB0" w14:textId="77777777" w:rsidR="00F824C2" w:rsidRDefault="00F824C2" w:rsidP="00F824C2"/>
    <w:p w14:paraId="64D7B672" w14:textId="77777777" w:rsidR="00F824C2" w:rsidRDefault="00F824C2" w:rsidP="00F824C2">
      <w:r>
        <w:t xml:space="preserve">3 </w:t>
      </w:r>
      <w:r>
        <w:rPr>
          <w:rFonts w:hint="eastAsia"/>
        </w:rPr>
        <w:t>Численная</w:t>
      </w:r>
      <w:r>
        <w:t xml:space="preserve"> </w:t>
      </w:r>
      <w:r>
        <w:rPr>
          <w:rFonts w:hint="eastAsia"/>
        </w:rPr>
        <w:t>реализация</w:t>
      </w:r>
      <w:r>
        <w:t xml:space="preserve"> </w:t>
      </w:r>
      <w:r>
        <w:rPr>
          <w:rFonts w:hint="eastAsia"/>
        </w:rPr>
        <w:t>решений</w:t>
      </w:r>
    </w:p>
    <w:p w14:paraId="427F2681" w14:textId="77777777" w:rsidR="00F824C2" w:rsidRDefault="00F824C2" w:rsidP="00F824C2"/>
    <w:p w14:paraId="22F4FCB4" w14:textId="77777777" w:rsidR="00F824C2" w:rsidRDefault="00F824C2" w:rsidP="00F824C2">
      <w:r>
        <w:t xml:space="preserve">3.1 </w:t>
      </w:r>
      <w:r>
        <w:rPr>
          <w:rFonts w:hint="eastAsia"/>
        </w:rPr>
        <w:t>Интерполяционные</w:t>
      </w:r>
      <w:r>
        <w:t xml:space="preserve"> </w:t>
      </w:r>
      <w:r>
        <w:rPr>
          <w:rFonts w:hint="eastAsia"/>
        </w:rPr>
        <w:t>полиномы</w:t>
      </w:r>
      <w:r>
        <w:t xml:space="preserve"> </w:t>
      </w:r>
      <w:r>
        <w:rPr>
          <w:rFonts w:hint="eastAsia"/>
        </w:rPr>
        <w:t>Ньютона</w:t>
      </w:r>
      <w:r>
        <w:t>-</w:t>
      </w:r>
      <w:r>
        <w:rPr>
          <w:rFonts w:hint="eastAsia"/>
        </w:rPr>
        <w:t>Тейлора</w:t>
      </w:r>
    </w:p>
    <w:p w14:paraId="2B8F5710" w14:textId="77777777" w:rsidR="00F824C2" w:rsidRDefault="00F824C2" w:rsidP="00F824C2"/>
    <w:p w14:paraId="350BDA34" w14:textId="77777777" w:rsidR="00F824C2" w:rsidRDefault="00F824C2" w:rsidP="00F824C2">
      <w:r>
        <w:t xml:space="preserve">3.2 </w:t>
      </w:r>
      <w:r>
        <w:rPr>
          <w:rFonts w:hint="eastAsia"/>
        </w:rPr>
        <w:t>Числа</w:t>
      </w:r>
      <w:r>
        <w:t xml:space="preserve"> </w:t>
      </w:r>
      <w:r>
        <w:rPr>
          <w:rFonts w:hint="eastAsia"/>
        </w:rPr>
        <w:t>Стирлинга</w:t>
      </w:r>
    </w:p>
    <w:p w14:paraId="22BECB1E" w14:textId="77777777" w:rsidR="00F824C2" w:rsidRDefault="00F824C2" w:rsidP="00F824C2"/>
    <w:p w14:paraId="0C8309A8" w14:textId="77777777" w:rsidR="00F824C2" w:rsidRDefault="00F824C2" w:rsidP="00F824C2">
      <w:r>
        <w:t xml:space="preserve">3.3 </w:t>
      </w:r>
      <w:r>
        <w:rPr>
          <w:rFonts w:hint="eastAsia"/>
        </w:rPr>
        <w:t>Многочлены</w:t>
      </w:r>
      <w:r>
        <w:t xml:space="preserve"> </w:t>
      </w:r>
      <w:r>
        <w:rPr>
          <w:rFonts w:hint="eastAsia"/>
        </w:rPr>
        <w:t>Ньютона</w:t>
      </w:r>
      <w:r>
        <w:t>-</w:t>
      </w:r>
      <w:r>
        <w:rPr>
          <w:rFonts w:hint="eastAsia"/>
        </w:rPr>
        <w:t>Тейлора</w:t>
      </w:r>
    </w:p>
    <w:p w14:paraId="1A1617A6" w14:textId="77777777" w:rsidR="00F824C2" w:rsidRDefault="00F824C2" w:rsidP="00F824C2"/>
    <w:p w14:paraId="5C95F5D3" w14:textId="77777777" w:rsidR="00F824C2" w:rsidRDefault="00F824C2" w:rsidP="00F824C2">
      <w:r>
        <w:t xml:space="preserve">3.4 </w:t>
      </w:r>
      <w:r>
        <w:rPr>
          <w:rFonts w:hint="eastAsia"/>
        </w:rPr>
        <w:t>Алгоритм</w:t>
      </w:r>
      <w:r>
        <w:t xml:space="preserve"> </w:t>
      </w:r>
      <w:r>
        <w:rPr>
          <w:rFonts w:hint="eastAsia"/>
        </w:rPr>
        <w:t>построения</w:t>
      </w:r>
      <w:r>
        <w:t xml:space="preserve"> </w:t>
      </w:r>
      <w:r>
        <w:rPr>
          <w:rFonts w:hint="eastAsia"/>
        </w:rPr>
        <w:t>численного</w:t>
      </w:r>
      <w:r>
        <w:t xml:space="preserve"> </w:t>
      </w:r>
      <w:r>
        <w:rPr>
          <w:rFonts w:hint="eastAsia"/>
        </w:rPr>
        <w:t>решения</w:t>
      </w:r>
    </w:p>
    <w:p w14:paraId="0004742D" w14:textId="77777777" w:rsidR="00F824C2" w:rsidRDefault="00F824C2" w:rsidP="00F824C2"/>
    <w:p w14:paraId="45E991A1" w14:textId="77777777" w:rsidR="00F824C2" w:rsidRDefault="00F824C2" w:rsidP="00F824C2">
      <w:r>
        <w:t xml:space="preserve">3.5 </w:t>
      </w:r>
      <w:r>
        <w:rPr>
          <w:rFonts w:hint="eastAsia"/>
        </w:rPr>
        <w:t>Задачи</w:t>
      </w:r>
      <w:r>
        <w:t xml:space="preserve"> </w:t>
      </w:r>
      <w:r>
        <w:rPr>
          <w:rFonts w:hint="eastAsia"/>
        </w:rPr>
        <w:t>возникающие</w:t>
      </w:r>
      <w:r>
        <w:t xml:space="preserve"> </w:t>
      </w:r>
      <w:r>
        <w:rPr>
          <w:rFonts w:hint="eastAsia"/>
        </w:rPr>
        <w:t>при</w:t>
      </w:r>
      <w:r>
        <w:t xml:space="preserve"> </w:t>
      </w:r>
      <w:r>
        <w:rPr>
          <w:rFonts w:hint="eastAsia"/>
        </w:rPr>
        <w:t>создании</w:t>
      </w:r>
      <w:r>
        <w:t xml:space="preserve"> </w:t>
      </w:r>
      <w:r>
        <w:rPr>
          <w:rFonts w:hint="eastAsia"/>
        </w:rPr>
        <w:t>комплексов</w:t>
      </w:r>
      <w:r>
        <w:t xml:space="preserve"> </w:t>
      </w:r>
      <w:r>
        <w:rPr>
          <w:rFonts w:hint="eastAsia"/>
        </w:rPr>
        <w:t>измерительной</w:t>
      </w:r>
      <w:r>
        <w:t xml:space="preserve"> </w:t>
      </w:r>
      <w:r>
        <w:rPr>
          <w:rFonts w:hint="eastAsia"/>
        </w:rPr>
        <w:t>аппаратуры</w:t>
      </w:r>
    </w:p>
    <w:p w14:paraId="2C849892" w14:textId="77777777" w:rsidR="00F824C2" w:rsidRDefault="00F824C2" w:rsidP="00F824C2"/>
    <w:p w14:paraId="75DDDA86" w14:textId="77777777" w:rsidR="00F824C2" w:rsidRDefault="00F824C2" w:rsidP="00F824C2">
      <w:r>
        <w:t xml:space="preserve">3.6 </w:t>
      </w:r>
      <w:r>
        <w:rPr>
          <w:rFonts w:hint="eastAsia"/>
        </w:rPr>
        <w:t>Алгоритм</w:t>
      </w:r>
      <w:r>
        <w:t xml:space="preserve"> </w:t>
      </w:r>
      <w:r>
        <w:rPr>
          <w:rFonts w:hint="eastAsia"/>
        </w:rPr>
        <w:t>работы</w:t>
      </w:r>
      <w:r>
        <w:t xml:space="preserve"> </w:t>
      </w:r>
      <w:r>
        <w:rPr>
          <w:rFonts w:hint="eastAsia"/>
        </w:rPr>
        <w:t>комплекса</w:t>
      </w:r>
      <w:r>
        <w:t xml:space="preserve"> </w:t>
      </w:r>
      <w:r>
        <w:rPr>
          <w:rFonts w:hint="eastAsia"/>
        </w:rPr>
        <w:t>измерительной</w:t>
      </w:r>
      <w:r>
        <w:t xml:space="preserve"> </w:t>
      </w:r>
      <w:r>
        <w:rPr>
          <w:rFonts w:hint="eastAsia"/>
        </w:rPr>
        <w:t>аппаратуры</w:t>
      </w:r>
      <w:r>
        <w:t xml:space="preserve"> </w:t>
      </w:r>
      <w:r>
        <w:rPr>
          <w:rFonts w:hint="eastAsia"/>
        </w:rPr>
        <w:t>в</w:t>
      </w:r>
      <w:r>
        <w:t xml:space="preserve"> </w:t>
      </w:r>
      <w:r>
        <w:rPr>
          <w:rFonts w:hint="eastAsia"/>
        </w:rPr>
        <w:t>режиме</w:t>
      </w:r>
      <w:r>
        <w:t xml:space="preserve"> </w:t>
      </w:r>
      <w:r>
        <w:rPr>
          <w:rFonts w:hint="eastAsia"/>
        </w:rPr>
        <w:t>тестирования</w:t>
      </w:r>
    </w:p>
    <w:p w14:paraId="5B153D71" w14:textId="77777777" w:rsidR="00F824C2" w:rsidRDefault="00F824C2" w:rsidP="00F824C2"/>
    <w:p w14:paraId="58E2EE24" w14:textId="77777777" w:rsidR="00F824C2" w:rsidRDefault="00F824C2" w:rsidP="00F824C2">
      <w:r>
        <w:t xml:space="preserve">3.7 </w:t>
      </w:r>
      <w:r>
        <w:rPr>
          <w:rFonts w:hint="eastAsia"/>
        </w:rPr>
        <w:t>Алгоритм</w:t>
      </w:r>
      <w:r>
        <w:t xml:space="preserve"> </w:t>
      </w:r>
      <w:r>
        <w:rPr>
          <w:rFonts w:hint="eastAsia"/>
        </w:rPr>
        <w:t>работы</w:t>
      </w:r>
      <w:r>
        <w:t xml:space="preserve"> </w:t>
      </w:r>
      <w:r>
        <w:rPr>
          <w:rFonts w:hint="eastAsia"/>
        </w:rPr>
        <w:t>комплекса</w:t>
      </w:r>
      <w:r>
        <w:t xml:space="preserve"> </w:t>
      </w:r>
      <w:r>
        <w:rPr>
          <w:rFonts w:hint="eastAsia"/>
        </w:rPr>
        <w:t>измерительной</w:t>
      </w:r>
      <w:r>
        <w:t xml:space="preserve"> </w:t>
      </w:r>
      <w:r>
        <w:rPr>
          <w:rFonts w:hint="eastAsia"/>
        </w:rPr>
        <w:t>аппаратуры</w:t>
      </w:r>
      <w:r>
        <w:t xml:space="preserve"> </w:t>
      </w:r>
      <w:r>
        <w:rPr>
          <w:rFonts w:hint="eastAsia"/>
        </w:rPr>
        <w:t>в</w:t>
      </w:r>
      <w:r>
        <w:t xml:space="preserve"> </w:t>
      </w:r>
      <w:r>
        <w:rPr>
          <w:rFonts w:hint="eastAsia"/>
        </w:rPr>
        <w:t>рабочем</w:t>
      </w:r>
      <w:r>
        <w:t xml:space="preserve"> </w:t>
      </w:r>
      <w:r>
        <w:rPr>
          <w:rFonts w:hint="eastAsia"/>
        </w:rPr>
        <w:t>режиме</w:t>
      </w:r>
    </w:p>
    <w:p w14:paraId="14D6CFF8" w14:textId="77777777" w:rsidR="00F824C2" w:rsidRDefault="00F824C2" w:rsidP="00F824C2"/>
    <w:p w14:paraId="0FF51E5C" w14:textId="77777777" w:rsidR="00F824C2" w:rsidRDefault="00F824C2" w:rsidP="00F824C2">
      <w:r>
        <w:lastRenderedPageBreak/>
        <w:t xml:space="preserve">3.8 </w:t>
      </w:r>
      <w:r>
        <w:rPr>
          <w:rFonts w:hint="eastAsia"/>
        </w:rPr>
        <w:t>Алгоритм</w:t>
      </w:r>
      <w:r>
        <w:t xml:space="preserve"> </w:t>
      </w:r>
      <w:r>
        <w:rPr>
          <w:rFonts w:hint="eastAsia"/>
        </w:rPr>
        <w:t>измерения</w:t>
      </w:r>
      <w:r>
        <w:t xml:space="preserve"> </w:t>
      </w:r>
      <w:r>
        <w:rPr>
          <w:rFonts w:hint="eastAsia"/>
        </w:rPr>
        <w:t>отклика</w:t>
      </w:r>
    </w:p>
    <w:p w14:paraId="499A6AEA" w14:textId="77777777" w:rsidR="00F824C2" w:rsidRDefault="00F824C2" w:rsidP="00F824C2"/>
    <w:p w14:paraId="44047564" w14:textId="77777777" w:rsidR="00F824C2" w:rsidRDefault="00F824C2" w:rsidP="00F824C2">
      <w:r>
        <w:t xml:space="preserve">3.9 </w:t>
      </w:r>
      <w:r>
        <w:rPr>
          <w:rFonts w:hint="eastAsia"/>
        </w:rPr>
        <w:t>Определение</w:t>
      </w:r>
      <w:r>
        <w:t xml:space="preserve"> </w:t>
      </w:r>
      <w:r>
        <w:rPr>
          <w:rFonts w:hint="eastAsia"/>
        </w:rPr>
        <w:t>пары</w:t>
      </w:r>
      <w:r>
        <w:t xml:space="preserve"> </w:t>
      </w:r>
      <w:r>
        <w:rPr>
          <w:rFonts w:hint="eastAsia"/>
        </w:rPr>
        <w:t>значений</w:t>
      </w:r>
      <w:r>
        <w:t xml:space="preserve"> </w:t>
      </w:r>
      <w:r>
        <w:rPr>
          <w:rFonts w:hint="eastAsia"/>
        </w:rPr>
        <w:t>параметров</w:t>
      </w:r>
      <w:r>
        <w:t xml:space="preserve"> 7 </w:t>
      </w:r>
      <w:r>
        <w:rPr>
          <w:rFonts w:hint="eastAsia"/>
        </w:rPr>
        <w:t>и</w:t>
      </w:r>
      <w:r>
        <w:t xml:space="preserve"> V</w:t>
      </w:r>
    </w:p>
    <w:p w14:paraId="7A1843C2" w14:textId="77777777" w:rsidR="00F824C2" w:rsidRDefault="00F824C2" w:rsidP="00F824C2"/>
    <w:p w14:paraId="0FEC5FCB" w14:textId="77777777" w:rsidR="00F824C2" w:rsidRDefault="00F824C2" w:rsidP="00F824C2">
      <w:r>
        <w:t xml:space="preserve">3.10 </w:t>
      </w:r>
      <w:r>
        <w:rPr>
          <w:rFonts w:hint="eastAsia"/>
        </w:rPr>
        <w:t>Рабочий</w:t>
      </w:r>
      <w:r>
        <w:t xml:space="preserve"> </w:t>
      </w:r>
      <w:r>
        <w:rPr>
          <w:rFonts w:hint="eastAsia"/>
        </w:rPr>
        <w:t>режим</w:t>
      </w:r>
      <w:r>
        <w:t xml:space="preserve"> </w:t>
      </w:r>
      <w:r>
        <w:rPr>
          <w:rFonts w:hint="eastAsia"/>
        </w:rPr>
        <w:t>измерительного</w:t>
      </w:r>
      <w:r>
        <w:t xml:space="preserve"> </w:t>
      </w:r>
      <w:r>
        <w:rPr>
          <w:rFonts w:hint="eastAsia"/>
        </w:rPr>
        <w:t>комплекса</w:t>
      </w:r>
    </w:p>
    <w:p w14:paraId="7A239B07" w14:textId="77777777" w:rsidR="00F824C2" w:rsidRDefault="00F824C2" w:rsidP="00F824C2"/>
    <w:p w14:paraId="42FF42CB" w14:textId="77777777" w:rsidR="00F824C2" w:rsidRDefault="00F824C2" w:rsidP="00F824C2">
      <w:r>
        <w:rPr>
          <w:rFonts w:hint="eastAsia"/>
        </w:rPr>
        <w:t>Заключение</w:t>
      </w:r>
    </w:p>
    <w:p w14:paraId="55B24B46" w14:textId="77777777" w:rsidR="00F824C2" w:rsidRDefault="00F824C2" w:rsidP="00F824C2"/>
    <w:p w14:paraId="33FE9AFE" w14:textId="77777777" w:rsidR="00F824C2" w:rsidRDefault="00F824C2" w:rsidP="00F824C2">
      <w:r>
        <w:rPr>
          <w:rFonts w:hint="eastAsia"/>
        </w:rPr>
        <w:t>Литература</w:t>
      </w:r>
    </w:p>
    <w:p w14:paraId="498CBE97" w14:textId="77777777" w:rsidR="00F824C2" w:rsidRDefault="00F824C2" w:rsidP="00F824C2"/>
    <w:p w14:paraId="3778892A" w14:textId="77777777" w:rsidR="00F824C2" w:rsidRDefault="00F824C2" w:rsidP="00F824C2">
      <w:r>
        <w:t xml:space="preserve">3.11 </w:t>
      </w:r>
      <w:r>
        <w:rPr>
          <w:rFonts w:hint="eastAsia"/>
        </w:rPr>
        <w:t>Программы</w:t>
      </w:r>
      <w:r>
        <w:t xml:space="preserve"> </w:t>
      </w:r>
      <w:r>
        <w:rPr>
          <w:rFonts w:hint="eastAsia"/>
        </w:rPr>
        <w:t>используемые</w:t>
      </w:r>
      <w:r>
        <w:t xml:space="preserve"> </w:t>
      </w:r>
      <w:r>
        <w:rPr>
          <w:rFonts w:hint="eastAsia"/>
        </w:rPr>
        <w:t>для</w:t>
      </w:r>
      <w:r>
        <w:t xml:space="preserve"> </w:t>
      </w:r>
      <w:r>
        <w:rPr>
          <w:rFonts w:hint="eastAsia"/>
        </w:rPr>
        <w:t>обработки</w:t>
      </w:r>
      <w:r>
        <w:t xml:space="preserve"> </w:t>
      </w:r>
      <w:r>
        <w:rPr>
          <w:rFonts w:hint="eastAsia"/>
        </w:rPr>
        <w:t>макета</w:t>
      </w:r>
    </w:p>
    <w:p w14:paraId="2632CFB9" w14:textId="77777777" w:rsidR="00F824C2" w:rsidRDefault="00F824C2" w:rsidP="00F824C2"/>
    <w:p w14:paraId="0657C048" w14:textId="77777777" w:rsidR="00F824C2" w:rsidRDefault="00F824C2" w:rsidP="00F824C2">
      <w:r>
        <w:t xml:space="preserve">3.12 </w:t>
      </w:r>
      <w:r>
        <w:rPr>
          <w:rFonts w:hint="eastAsia"/>
        </w:rPr>
        <w:t>Программы</w:t>
      </w:r>
      <w:r>
        <w:t xml:space="preserve"> </w:t>
      </w:r>
      <w:r>
        <w:rPr>
          <w:rFonts w:hint="eastAsia"/>
        </w:rPr>
        <w:t>используемые</w:t>
      </w:r>
      <w:r>
        <w:t xml:space="preserve"> </w:t>
      </w:r>
      <w:r>
        <w:rPr>
          <w:rFonts w:hint="eastAsia"/>
        </w:rPr>
        <w:t>в</w:t>
      </w:r>
      <w:r>
        <w:t xml:space="preserve"> </w:t>
      </w:r>
      <w:r>
        <w:rPr>
          <w:rFonts w:hint="eastAsia"/>
        </w:rPr>
        <w:t>изделии</w:t>
      </w:r>
    </w:p>
    <w:p w14:paraId="6F7835FD" w14:textId="77777777" w:rsidR="00F824C2" w:rsidRDefault="00F824C2" w:rsidP="00F824C2"/>
    <w:p w14:paraId="51B7CFA6" w14:textId="71BC0EB6" w:rsidR="00F824C2" w:rsidRPr="00F824C2" w:rsidRDefault="00F824C2" w:rsidP="00F824C2">
      <w:r>
        <w:t xml:space="preserve">3.13 </w:t>
      </w:r>
      <w:r>
        <w:rPr>
          <w:rFonts w:hint="eastAsia"/>
        </w:rPr>
        <w:t>Программа</w:t>
      </w:r>
      <w:r>
        <w:t xml:space="preserve"> </w:t>
      </w:r>
      <w:r>
        <w:rPr>
          <w:rFonts w:hint="eastAsia"/>
        </w:rPr>
        <w:t>с</w:t>
      </w:r>
      <w:r>
        <w:t xml:space="preserve"> </w:t>
      </w:r>
      <w:r>
        <w:rPr>
          <w:rFonts w:hint="eastAsia"/>
        </w:rPr>
        <w:t>числами</w:t>
      </w:r>
      <w:r>
        <w:t xml:space="preserve"> </w:t>
      </w:r>
      <w:r>
        <w:rPr>
          <w:rFonts w:hint="eastAsia"/>
        </w:rPr>
        <w:t>Стирлинга</w:t>
      </w:r>
    </w:p>
    <w:sectPr w:rsidR="00F824C2" w:rsidRPr="00F824C2" w:rsidSect="00546AF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392B" w14:textId="77777777" w:rsidR="00546AF9" w:rsidRDefault="00546AF9">
      <w:pPr>
        <w:spacing w:after="0" w:line="240" w:lineRule="auto"/>
      </w:pPr>
      <w:r>
        <w:separator/>
      </w:r>
    </w:p>
  </w:endnote>
  <w:endnote w:type="continuationSeparator" w:id="0">
    <w:p w14:paraId="2197BDA4" w14:textId="77777777" w:rsidR="00546AF9" w:rsidRDefault="0054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5BFF" w14:textId="77777777" w:rsidR="00546AF9" w:rsidRDefault="00546AF9"/>
    <w:p w14:paraId="7DCC2431" w14:textId="77777777" w:rsidR="00546AF9" w:rsidRDefault="00546AF9"/>
    <w:p w14:paraId="1B9574D9" w14:textId="77777777" w:rsidR="00546AF9" w:rsidRDefault="00546AF9"/>
    <w:p w14:paraId="4FB064D9" w14:textId="77777777" w:rsidR="00546AF9" w:rsidRDefault="00546AF9"/>
    <w:p w14:paraId="3D19C5A1" w14:textId="77777777" w:rsidR="00546AF9" w:rsidRDefault="00546AF9"/>
    <w:p w14:paraId="20BF8170" w14:textId="77777777" w:rsidR="00546AF9" w:rsidRDefault="00546AF9"/>
    <w:p w14:paraId="6DD57842" w14:textId="77777777" w:rsidR="00546AF9" w:rsidRDefault="00546A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4D4830" wp14:editId="00D71B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0FBA8" w14:textId="77777777" w:rsidR="00546AF9" w:rsidRDefault="00546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D48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0FBA8" w14:textId="77777777" w:rsidR="00546AF9" w:rsidRDefault="00546A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735C43" w14:textId="77777777" w:rsidR="00546AF9" w:rsidRDefault="00546AF9"/>
    <w:p w14:paraId="31A7398D" w14:textId="77777777" w:rsidR="00546AF9" w:rsidRDefault="00546AF9"/>
    <w:p w14:paraId="7757AD70" w14:textId="77777777" w:rsidR="00546AF9" w:rsidRDefault="00546A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5904AF" wp14:editId="0D1596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82DB" w14:textId="77777777" w:rsidR="00546AF9" w:rsidRDefault="00546AF9"/>
                          <w:p w14:paraId="198FF057" w14:textId="77777777" w:rsidR="00546AF9" w:rsidRDefault="00546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904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1382DB" w14:textId="77777777" w:rsidR="00546AF9" w:rsidRDefault="00546AF9"/>
                    <w:p w14:paraId="198FF057" w14:textId="77777777" w:rsidR="00546AF9" w:rsidRDefault="00546A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A58C02" w14:textId="77777777" w:rsidR="00546AF9" w:rsidRDefault="00546AF9"/>
    <w:p w14:paraId="5EF91F56" w14:textId="77777777" w:rsidR="00546AF9" w:rsidRDefault="00546AF9">
      <w:pPr>
        <w:rPr>
          <w:sz w:val="2"/>
          <w:szCs w:val="2"/>
        </w:rPr>
      </w:pPr>
    </w:p>
    <w:p w14:paraId="163414C4" w14:textId="77777777" w:rsidR="00546AF9" w:rsidRDefault="00546AF9"/>
    <w:p w14:paraId="670D539B" w14:textId="77777777" w:rsidR="00546AF9" w:rsidRDefault="00546AF9">
      <w:pPr>
        <w:spacing w:after="0" w:line="240" w:lineRule="auto"/>
      </w:pPr>
    </w:p>
  </w:footnote>
  <w:footnote w:type="continuationSeparator" w:id="0">
    <w:p w14:paraId="0E58E51F" w14:textId="77777777" w:rsidR="00546AF9" w:rsidRDefault="0054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AF9"/>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11670</TotalTime>
  <Pages>3</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1098</cp:revision>
  <cp:lastPrinted>2009-02-06T05:36:00Z</cp:lastPrinted>
  <dcterms:created xsi:type="dcterms:W3CDTF">2024-01-07T13:43:00Z</dcterms:created>
  <dcterms:modified xsi:type="dcterms:W3CDTF">2024-01-25T10:45:00Z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