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B160C6" w:rsidRDefault="00B160C6" w:rsidP="00B160C6">
      <w:r w:rsidRPr="009E62F3">
        <w:rPr>
          <w:rFonts w:ascii="Times New Roman" w:eastAsia="Times New Roman" w:hAnsi="Times New Roman" w:cs="Times New Roman"/>
          <w:b/>
          <w:sz w:val="24"/>
          <w:szCs w:val="24"/>
          <w:lang w:eastAsia="zh-CN"/>
        </w:rPr>
        <w:t xml:space="preserve">Нідоєва Заріна Манзаршівна, </w:t>
      </w:r>
      <w:r w:rsidRPr="009E62F3">
        <w:rPr>
          <w:rFonts w:ascii="Times New Roman" w:eastAsia="Times New Roman" w:hAnsi="Times New Roman" w:cs="Times New Roman"/>
          <w:sz w:val="24"/>
          <w:szCs w:val="24"/>
          <w:lang w:eastAsia="zh-CN"/>
        </w:rPr>
        <w:t>молодший науковий співробітник відділу генетики людини Інституту молекулярної біології і генетики НАН України. Назва дисертації: «Регуляція експресії гена MGMT людини деякими біологічно активними речовинами». Шифр та назва спеціальності – 03.00.22 – молекулярна генетика. Спецрада Д 26.237.01 Інституту молекулярної біології і генетики</w:t>
      </w:r>
    </w:p>
    <w:sectPr w:rsidR="00B97607" w:rsidRPr="00B160C6"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486070">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486070">
    <w:pPr>
      <w:rPr>
        <w:sz w:val="2"/>
        <w:szCs w:val="2"/>
      </w:rPr>
    </w:pPr>
    <w:r w:rsidRPr="0048607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486070">
                <w:pPr>
                  <w:spacing w:line="240" w:lineRule="auto"/>
                </w:pPr>
                <w:fldSimple w:instr=" PAGE \* MERGEFORMAT ">
                  <w:r w:rsidR="00B160C6" w:rsidRPr="00B160C6">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486070">
      <w:pPr>
        <w:rPr>
          <w:sz w:val="2"/>
          <w:szCs w:val="2"/>
        </w:rPr>
      </w:pPr>
      <w:r w:rsidRPr="0048607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486070">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486070">
      <w:pPr>
        <w:rPr>
          <w:sz w:val="2"/>
          <w:szCs w:val="2"/>
        </w:rPr>
      </w:pPr>
      <w:r w:rsidRPr="0048607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4DC"/>
    <w:rsid w:val="004A1532"/>
    <w:rsid w:val="004A1630"/>
    <w:rsid w:val="004A1636"/>
    <w:rsid w:val="004A18A1"/>
    <w:rsid w:val="004A18C1"/>
    <w:rsid w:val="004A192E"/>
    <w:rsid w:val="004A1936"/>
    <w:rsid w:val="004A19A6"/>
    <w:rsid w:val="004A1C14"/>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55"/>
    <w:rsid w:val="00B22E69"/>
    <w:rsid w:val="00B23015"/>
    <w:rsid w:val="00B2309A"/>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30A"/>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F2E61-86A4-4E14-8C5A-B4366C65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Pages>
  <Words>54</Words>
  <Characters>310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2021-05-22T07:15:00Z</dcterms:created>
  <dcterms:modified xsi:type="dcterms:W3CDTF">2021-05-22T17:12:00Z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