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08" w:rsidRPr="00A42708" w:rsidRDefault="00A42708" w:rsidP="00A4270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42708">
        <w:rPr>
          <w:rFonts w:ascii="Arial" w:hAnsi="Arial" w:cs="Arial"/>
          <w:b/>
          <w:bCs/>
          <w:color w:val="000000"/>
          <w:kern w:val="0"/>
          <w:sz w:val="28"/>
          <w:szCs w:val="28"/>
          <w:lang w:eastAsia="ru-RU"/>
        </w:rPr>
        <w:t>Кобюк Юлія Миколаївна</w:t>
      </w:r>
      <w:r w:rsidRPr="00A42708">
        <w:rPr>
          <w:rFonts w:ascii="Arial" w:hAnsi="Arial" w:cs="Arial"/>
          <w:color w:val="000000"/>
          <w:kern w:val="0"/>
          <w:sz w:val="28"/>
          <w:szCs w:val="28"/>
          <w:lang w:eastAsia="ru-RU"/>
        </w:rPr>
        <w:t xml:space="preserve">, старший науковий співробітник відділу, Інститут педагогічної освіти і освіти дорослих імені Івана Зязюна, тема дисертації: «Професійна підготовка майбутніх вчителів початкових класів в університетах Австралії» (011 – Освітні, педагогічні науки). Спеціалізована вчена рада ДФ 26.451.006 в Інституті педагогічної освіти і освіти дорослих імені Івана Зязюна НАПН України </w:t>
      </w:r>
    </w:p>
    <w:p w:rsidR="00C26D80" w:rsidRPr="00A42708" w:rsidRDefault="00C26D80" w:rsidP="00A42708"/>
    <w:sectPr w:rsidR="00C26D80" w:rsidRPr="00A4270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A42708" w:rsidRPr="00A427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7CCA4-5FB3-4C0C-8B55-EC506911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cp:revision>
  <cp:lastPrinted>2009-02-06T05:36:00Z</cp:lastPrinted>
  <dcterms:created xsi:type="dcterms:W3CDTF">2021-10-09T12:28:00Z</dcterms:created>
  <dcterms:modified xsi:type="dcterms:W3CDTF">2021-10-15T13:14:00Z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