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8F21" w14:textId="1840A6F5" w:rsidR="008E1AD5" w:rsidRDefault="00985054" w:rsidP="00985054">
      <w:r w:rsidRPr="00985054">
        <w:rPr>
          <w:rFonts w:hint="eastAsia"/>
        </w:rPr>
        <w:t>Ахметова</w:t>
      </w:r>
      <w:r w:rsidRPr="00985054">
        <w:t xml:space="preserve"> </w:t>
      </w:r>
      <w:r w:rsidRPr="00985054">
        <w:rPr>
          <w:rFonts w:hint="eastAsia"/>
        </w:rPr>
        <w:t>Римма</w:t>
      </w:r>
      <w:r w:rsidRPr="00985054">
        <w:t xml:space="preserve"> </w:t>
      </w:r>
      <w:r w:rsidRPr="00985054">
        <w:rPr>
          <w:rFonts w:hint="eastAsia"/>
        </w:rPr>
        <w:t>Валентиновна</w:t>
      </w:r>
      <w:r>
        <w:rPr>
          <w:rFonts w:hint="cs"/>
        </w:rPr>
        <w:t xml:space="preserve"> </w:t>
      </w:r>
      <w:r w:rsidRPr="00985054">
        <w:rPr>
          <w:rFonts w:hint="eastAsia"/>
        </w:rPr>
        <w:t>Модернизация</w:t>
      </w:r>
      <w:r w:rsidRPr="00985054">
        <w:t xml:space="preserve"> </w:t>
      </w:r>
      <w:r w:rsidRPr="00985054">
        <w:rPr>
          <w:rFonts w:hint="eastAsia"/>
        </w:rPr>
        <w:t>схем</w:t>
      </w:r>
      <w:r w:rsidRPr="00985054">
        <w:t xml:space="preserve"> </w:t>
      </w:r>
      <w:r w:rsidRPr="00985054">
        <w:rPr>
          <w:rFonts w:hint="eastAsia"/>
        </w:rPr>
        <w:t>сжигания</w:t>
      </w:r>
      <w:r w:rsidRPr="00985054">
        <w:t xml:space="preserve"> </w:t>
      </w:r>
      <w:r w:rsidRPr="00985054">
        <w:rPr>
          <w:rFonts w:hint="eastAsia"/>
        </w:rPr>
        <w:t>топлив</w:t>
      </w:r>
      <w:r w:rsidRPr="00985054">
        <w:t xml:space="preserve"> </w:t>
      </w:r>
      <w:r w:rsidRPr="00985054">
        <w:rPr>
          <w:rFonts w:hint="eastAsia"/>
        </w:rPr>
        <w:t>в</w:t>
      </w:r>
      <w:r w:rsidRPr="00985054">
        <w:t xml:space="preserve"> </w:t>
      </w:r>
      <w:r w:rsidRPr="00985054">
        <w:rPr>
          <w:rFonts w:hint="eastAsia"/>
        </w:rPr>
        <w:t>энергетических</w:t>
      </w:r>
      <w:r w:rsidRPr="00985054">
        <w:t xml:space="preserve"> </w:t>
      </w:r>
      <w:r w:rsidRPr="00985054">
        <w:rPr>
          <w:rFonts w:hint="eastAsia"/>
        </w:rPr>
        <w:t>котлах</w:t>
      </w:r>
      <w:r w:rsidRPr="00985054">
        <w:t xml:space="preserve"> </w:t>
      </w:r>
      <w:r w:rsidRPr="00985054">
        <w:rPr>
          <w:rFonts w:hint="eastAsia"/>
        </w:rPr>
        <w:t>ТЭС</w:t>
      </w:r>
    </w:p>
    <w:p w14:paraId="2620ED0C" w14:textId="77777777" w:rsidR="00985054" w:rsidRDefault="00985054" w:rsidP="00985054">
      <w:r>
        <w:rPr>
          <w:rFonts w:hint="eastAsia"/>
        </w:rPr>
        <w:t>ОГЛАВЛЕНИЕ</w:t>
      </w:r>
      <w:r>
        <w:t xml:space="preserve"> </w:t>
      </w:r>
      <w:r>
        <w:rPr>
          <w:rFonts w:hint="eastAsia"/>
        </w:rPr>
        <w:t>ДИССЕРТАЦИИ</w:t>
      </w:r>
    </w:p>
    <w:p w14:paraId="5832A439" w14:textId="77777777" w:rsidR="00985054" w:rsidRDefault="00985054" w:rsidP="00985054">
      <w:r>
        <w:rPr>
          <w:rFonts w:hint="eastAsia"/>
        </w:rPr>
        <w:t>кандидат</w:t>
      </w:r>
      <w:r>
        <w:t xml:space="preserve"> </w:t>
      </w:r>
      <w:r>
        <w:rPr>
          <w:rFonts w:hint="eastAsia"/>
        </w:rPr>
        <w:t>наук</w:t>
      </w:r>
      <w:r>
        <w:t xml:space="preserve"> </w:t>
      </w:r>
      <w:r>
        <w:rPr>
          <w:rFonts w:hint="eastAsia"/>
        </w:rPr>
        <w:t>Ахметова</w:t>
      </w:r>
      <w:r>
        <w:t xml:space="preserve"> </w:t>
      </w:r>
      <w:r>
        <w:rPr>
          <w:rFonts w:hint="eastAsia"/>
        </w:rPr>
        <w:t>Римма</w:t>
      </w:r>
      <w:r>
        <w:t xml:space="preserve"> </w:t>
      </w:r>
      <w:r>
        <w:rPr>
          <w:rFonts w:hint="eastAsia"/>
        </w:rPr>
        <w:t>Валентиновна</w:t>
      </w:r>
    </w:p>
    <w:p w14:paraId="29D307C2" w14:textId="77777777" w:rsidR="00985054" w:rsidRDefault="00985054" w:rsidP="00985054">
      <w:r>
        <w:rPr>
          <w:rFonts w:hint="eastAsia"/>
        </w:rPr>
        <w:t>ВВЕДЕНИЕ</w:t>
      </w:r>
    </w:p>
    <w:p w14:paraId="1FDD6A48" w14:textId="77777777" w:rsidR="00985054" w:rsidRDefault="00985054" w:rsidP="00985054"/>
    <w:p w14:paraId="0C43069B" w14:textId="77777777" w:rsidR="00985054" w:rsidRDefault="00985054" w:rsidP="00985054">
      <w:r>
        <w:t xml:space="preserve">1.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02610F80" w14:textId="77777777" w:rsidR="00985054" w:rsidRDefault="00985054" w:rsidP="00985054"/>
    <w:p w14:paraId="609C54E6" w14:textId="77777777" w:rsidR="00985054" w:rsidRDefault="00985054" w:rsidP="00985054">
      <w:r>
        <w:t xml:space="preserve">1.1. </w:t>
      </w:r>
      <w:r>
        <w:rPr>
          <w:rFonts w:hint="eastAsia"/>
        </w:rPr>
        <w:t>Расчетное</w:t>
      </w:r>
      <w:r>
        <w:t xml:space="preserve"> </w:t>
      </w:r>
      <w:r>
        <w:rPr>
          <w:rFonts w:hint="eastAsia"/>
        </w:rPr>
        <w:t>определение</w:t>
      </w:r>
      <w:r>
        <w:t xml:space="preserve"> </w:t>
      </w:r>
      <w:r>
        <w:rPr>
          <w:rFonts w:hint="eastAsia"/>
        </w:rPr>
        <w:t>параметров</w:t>
      </w:r>
      <w:r>
        <w:t xml:space="preserve"> </w:t>
      </w:r>
      <w:r>
        <w:rPr>
          <w:rFonts w:hint="eastAsia"/>
        </w:rPr>
        <w:t>структуры</w:t>
      </w:r>
      <w:r>
        <w:t xml:space="preserve"> </w:t>
      </w:r>
      <w:r>
        <w:rPr>
          <w:rFonts w:hint="eastAsia"/>
        </w:rPr>
        <w:t>факела</w:t>
      </w:r>
      <w:r>
        <w:t xml:space="preserve"> </w:t>
      </w:r>
      <w:r>
        <w:rPr>
          <w:rFonts w:hint="eastAsia"/>
        </w:rPr>
        <w:t>в</w:t>
      </w:r>
      <w:r>
        <w:t xml:space="preserve"> </w:t>
      </w:r>
      <w:r>
        <w:rPr>
          <w:rFonts w:hint="eastAsia"/>
        </w:rPr>
        <w:t>топке</w:t>
      </w:r>
      <w:r>
        <w:t xml:space="preserve"> </w:t>
      </w:r>
      <w:r>
        <w:rPr>
          <w:rFonts w:hint="eastAsia"/>
        </w:rPr>
        <w:t>котла</w:t>
      </w:r>
    </w:p>
    <w:p w14:paraId="6871EC9F" w14:textId="77777777" w:rsidR="00985054" w:rsidRDefault="00985054" w:rsidP="00985054"/>
    <w:p w14:paraId="758F8446" w14:textId="77777777" w:rsidR="00985054" w:rsidRDefault="00985054" w:rsidP="00985054">
      <w:r>
        <w:t xml:space="preserve">1.2. </w:t>
      </w:r>
      <w:r>
        <w:rPr>
          <w:rFonts w:hint="eastAsia"/>
        </w:rPr>
        <w:t>Горение</w:t>
      </w:r>
      <w:r>
        <w:t xml:space="preserve"> </w:t>
      </w:r>
      <w:r>
        <w:rPr>
          <w:rFonts w:hint="eastAsia"/>
        </w:rPr>
        <w:t>малых</w:t>
      </w:r>
      <w:r>
        <w:t xml:space="preserve"> </w:t>
      </w:r>
      <w:r>
        <w:rPr>
          <w:rFonts w:hint="eastAsia"/>
        </w:rPr>
        <w:t>и</w:t>
      </w:r>
      <w:r>
        <w:t xml:space="preserve"> </w:t>
      </w:r>
      <w:r>
        <w:rPr>
          <w:rFonts w:hint="eastAsia"/>
        </w:rPr>
        <w:t>больших</w:t>
      </w:r>
      <w:r>
        <w:t xml:space="preserve"> </w:t>
      </w:r>
      <w:r>
        <w:rPr>
          <w:rFonts w:hint="eastAsia"/>
        </w:rPr>
        <w:t>капель</w:t>
      </w:r>
      <w:r>
        <w:t xml:space="preserve"> </w:t>
      </w:r>
      <w:r>
        <w:rPr>
          <w:rFonts w:hint="eastAsia"/>
        </w:rPr>
        <w:t>мазута</w:t>
      </w:r>
    </w:p>
    <w:p w14:paraId="1DD25C94" w14:textId="77777777" w:rsidR="00985054" w:rsidRDefault="00985054" w:rsidP="00985054"/>
    <w:p w14:paraId="2A366A04" w14:textId="77777777" w:rsidR="00985054" w:rsidRDefault="00985054" w:rsidP="00985054">
      <w:r>
        <w:t>1.3.</w:t>
      </w:r>
      <w:r>
        <w:rPr>
          <w:rFonts w:hint="eastAsia"/>
        </w:rPr>
        <w:t>Взаимосвязь</w:t>
      </w:r>
      <w:r>
        <w:t xml:space="preserve"> </w:t>
      </w:r>
      <w:r>
        <w:rPr>
          <w:rFonts w:hint="eastAsia"/>
        </w:rPr>
        <w:t>параметров</w:t>
      </w:r>
      <w:r>
        <w:t xml:space="preserve">, </w:t>
      </w:r>
      <w:r>
        <w:rPr>
          <w:rFonts w:hint="eastAsia"/>
        </w:rPr>
        <w:t>влияющих</w:t>
      </w:r>
      <w:r>
        <w:t xml:space="preserve"> </w:t>
      </w:r>
      <w:r>
        <w:rPr>
          <w:rFonts w:hint="eastAsia"/>
        </w:rPr>
        <w:t>на</w:t>
      </w:r>
      <w:r>
        <w:t xml:space="preserve"> </w:t>
      </w:r>
      <w:r>
        <w:rPr>
          <w:rFonts w:hint="eastAsia"/>
        </w:rPr>
        <w:t>эффективность</w:t>
      </w:r>
      <w:r>
        <w:t xml:space="preserve"> </w:t>
      </w:r>
      <w:r>
        <w:rPr>
          <w:rFonts w:hint="eastAsia"/>
        </w:rPr>
        <w:t>сжигания</w:t>
      </w:r>
      <w:r>
        <w:t xml:space="preserve"> </w:t>
      </w:r>
      <w:r>
        <w:rPr>
          <w:rFonts w:hint="eastAsia"/>
        </w:rPr>
        <w:t>топлива</w:t>
      </w:r>
    </w:p>
    <w:p w14:paraId="048DE38A" w14:textId="77777777" w:rsidR="00985054" w:rsidRDefault="00985054" w:rsidP="00985054"/>
    <w:p w14:paraId="525ECE91" w14:textId="77777777" w:rsidR="00985054" w:rsidRDefault="00985054" w:rsidP="00985054">
      <w:r>
        <w:t xml:space="preserve">1.4. </w:t>
      </w:r>
      <w:r>
        <w:rPr>
          <w:rFonts w:hint="eastAsia"/>
        </w:rPr>
        <w:t>Постановка</w:t>
      </w:r>
      <w:r>
        <w:t xml:space="preserve"> </w:t>
      </w:r>
      <w:r>
        <w:rPr>
          <w:rFonts w:hint="eastAsia"/>
        </w:rPr>
        <w:t>задач</w:t>
      </w:r>
      <w:r>
        <w:t xml:space="preserve"> </w:t>
      </w:r>
      <w:r>
        <w:rPr>
          <w:rFonts w:hint="eastAsia"/>
        </w:rPr>
        <w:t>исследования</w:t>
      </w:r>
    </w:p>
    <w:p w14:paraId="1A277BAD" w14:textId="77777777" w:rsidR="00985054" w:rsidRDefault="00985054" w:rsidP="00985054"/>
    <w:p w14:paraId="77C05E02" w14:textId="77777777" w:rsidR="00985054" w:rsidRDefault="00985054" w:rsidP="00985054">
      <w:r>
        <w:t xml:space="preserve">2. </w:t>
      </w:r>
      <w:r>
        <w:rPr>
          <w:rFonts w:hint="eastAsia"/>
        </w:rPr>
        <w:t>РАЗРАБОТКА</w:t>
      </w:r>
      <w:r>
        <w:t xml:space="preserve"> </w:t>
      </w:r>
      <w:r>
        <w:rPr>
          <w:rFonts w:hint="eastAsia"/>
        </w:rPr>
        <w:t>МЕТОДИКИ</w:t>
      </w:r>
      <w:r>
        <w:t xml:space="preserve"> </w:t>
      </w:r>
      <w:r>
        <w:rPr>
          <w:rFonts w:hint="eastAsia"/>
        </w:rPr>
        <w:t>ИССЛЕДОВАНИЯ</w:t>
      </w:r>
      <w:r>
        <w:t xml:space="preserve"> </w:t>
      </w:r>
      <w:r>
        <w:rPr>
          <w:rFonts w:hint="eastAsia"/>
        </w:rPr>
        <w:t>И</w:t>
      </w:r>
      <w:r>
        <w:t xml:space="preserve"> </w:t>
      </w:r>
      <w:r>
        <w:rPr>
          <w:rFonts w:hint="eastAsia"/>
        </w:rPr>
        <w:t>ЭКСПЕРИМЕНТАЛЬНОГО</w:t>
      </w:r>
      <w:r>
        <w:t xml:space="preserve"> </w:t>
      </w:r>
      <w:r>
        <w:rPr>
          <w:rFonts w:hint="eastAsia"/>
        </w:rPr>
        <w:t>ОБОРУДОВАНИЯ</w:t>
      </w:r>
    </w:p>
    <w:p w14:paraId="29E35B7A" w14:textId="77777777" w:rsidR="00985054" w:rsidRDefault="00985054" w:rsidP="00985054"/>
    <w:p w14:paraId="12392EC4" w14:textId="77777777" w:rsidR="00985054" w:rsidRDefault="00985054" w:rsidP="00985054">
      <w:r>
        <w:t xml:space="preserve">2.1. </w:t>
      </w:r>
      <w:r>
        <w:rPr>
          <w:rFonts w:hint="eastAsia"/>
        </w:rPr>
        <w:t>Разработка</w:t>
      </w:r>
      <w:r>
        <w:t xml:space="preserve"> </w:t>
      </w:r>
      <w:r>
        <w:rPr>
          <w:rFonts w:hint="eastAsia"/>
        </w:rPr>
        <w:t>стенда</w:t>
      </w:r>
      <w:r>
        <w:t xml:space="preserve"> </w:t>
      </w:r>
      <w:r>
        <w:rPr>
          <w:rFonts w:hint="eastAsia"/>
        </w:rPr>
        <w:t>для</w:t>
      </w:r>
      <w:r>
        <w:t xml:space="preserve"> </w:t>
      </w:r>
      <w:r>
        <w:rPr>
          <w:rFonts w:hint="eastAsia"/>
        </w:rPr>
        <w:t>тарировки</w:t>
      </w:r>
      <w:r>
        <w:t xml:space="preserve"> </w:t>
      </w:r>
      <w:r>
        <w:rPr>
          <w:rFonts w:hint="eastAsia"/>
        </w:rPr>
        <w:t>форсунок</w:t>
      </w:r>
    </w:p>
    <w:p w14:paraId="36C3C7B5" w14:textId="77777777" w:rsidR="00985054" w:rsidRDefault="00985054" w:rsidP="00985054"/>
    <w:p w14:paraId="0FD12E91" w14:textId="77777777" w:rsidR="00985054" w:rsidRDefault="00985054" w:rsidP="00985054">
      <w:r>
        <w:t xml:space="preserve">2.2. </w:t>
      </w:r>
      <w:r>
        <w:rPr>
          <w:rFonts w:hint="eastAsia"/>
        </w:rPr>
        <w:t>Разработка</w:t>
      </w:r>
      <w:r>
        <w:t xml:space="preserve"> </w:t>
      </w:r>
      <w:r>
        <w:rPr>
          <w:rFonts w:hint="eastAsia"/>
        </w:rPr>
        <w:t>конструкции</w:t>
      </w:r>
      <w:r>
        <w:t xml:space="preserve"> </w:t>
      </w:r>
      <w:r>
        <w:rPr>
          <w:rFonts w:hint="eastAsia"/>
        </w:rPr>
        <w:t>термозонда</w:t>
      </w:r>
      <w:r>
        <w:t xml:space="preserve"> </w:t>
      </w:r>
      <w:r>
        <w:rPr>
          <w:rFonts w:hint="eastAsia"/>
        </w:rPr>
        <w:t>с</w:t>
      </w:r>
      <w:r>
        <w:t xml:space="preserve"> </w:t>
      </w:r>
      <w:r>
        <w:rPr>
          <w:rFonts w:hint="eastAsia"/>
        </w:rPr>
        <w:t>двумя</w:t>
      </w:r>
      <w:r>
        <w:t xml:space="preserve"> </w:t>
      </w:r>
      <w:r>
        <w:rPr>
          <w:rFonts w:hint="eastAsia"/>
        </w:rPr>
        <w:t>термопарами</w:t>
      </w:r>
    </w:p>
    <w:p w14:paraId="66F432E9" w14:textId="77777777" w:rsidR="00985054" w:rsidRDefault="00985054" w:rsidP="00985054"/>
    <w:p w14:paraId="4152045D" w14:textId="77777777" w:rsidR="00985054" w:rsidRDefault="00985054" w:rsidP="00985054">
      <w:r>
        <w:t xml:space="preserve">2.3. </w:t>
      </w:r>
      <w:r>
        <w:rPr>
          <w:rFonts w:hint="eastAsia"/>
        </w:rPr>
        <w:t>Разработка</w:t>
      </w:r>
      <w:r>
        <w:t xml:space="preserve"> </w:t>
      </w:r>
      <w:r>
        <w:rPr>
          <w:rFonts w:hint="eastAsia"/>
        </w:rPr>
        <w:t>конструкции</w:t>
      </w:r>
      <w:r>
        <w:t xml:space="preserve"> </w:t>
      </w:r>
      <w:r>
        <w:rPr>
          <w:rFonts w:hint="eastAsia"/>
        </w:rPr>
        <w:t>отсосного</w:t>
      </w:r>
      <w:r>
        <w:t xml:space="preserve"> </w:t>
      </w:r>
      <w:r>
        <w:rPr>
          <w:rFonts w:hint="eastAsia"/>
        </w:rPr>
        <w:t>пирометра</w:t>
      </w:r>
    </w:p>
    <w:p w14:paraId="027E36F6" w14:textId="77777777" w:rsidR="00985054" w:rsidRDefault="00985054" w:rsidP="00985054"/>
    <w:p w14:paraId="3F0F204F" w14:textId="77777777" w:rsidR="00985054" w:rsidRDefault="00985054" w:rsidP="00985054">
      <w:r>
        <w:t xml:space="preserve">2.4. </w:t>
      </w:r>
      <w:r>
        <w:rPr>
          <w:rFonts w:hint="eastAsia"/>
        </w:rPr>
        <w:t>Разработка</w:t>
      </w:r>
      <w:r>
        <w:t xml:space="preserve"> </w:t>
      </w:r>
      <w:r>
        <w:rPr>
          <w:rFonts w:hint="eastAsia"/>
        </w:rPr>
        <w:t>оборудования</w:t>
      </w:r>
      <w:r>
        <w:t xml:space="preserve"> </w:t>
      </w:r>
      <w:r>
        <w:rPr>
          <w:rFonts w:hint="eastAsia"/>
        </w:rPr>
        <w:t>для</w:t>
      </w:r>
      <w:r>
        <w:t xml:space="preserve"> </w:t>
      </w:r>
      <w:r>
        <w:rPr>
          <w:rFonts w:hint="eastAsia"/>
        </w:rPr>
        <w:t>измерения</w:t>
      </w:r>
      <w:r>
        <w:t xml:space="preserve"> </w:t>
      </w:r>
      <w:r>
        <w:rPr>
          <w:rFonts w:hint="eastAsia"/>
        </w:rPr>
        <w:t>интенсивности</w:t>
      </w:r>
      <w:r>
        <w:t xml:space="preserve"> </w:t>
      </w:r>
      <w:r>
        <w:rPr>
          <w:rFonts w:hint="eastAsia"/>
        </w:rPr>
        <w:t>излучения</w:t>
      </w:r>
      <w:r>
        <w:t xml:space="preserve"> </w:t>
      </w:r>
      <w:r>
        <w:rPr>
          <w:rFonts w:hint="eastAsia"/>
        </w:rPr>
        <w:t>факела</w:t>
      </w:r>
    </w:p>
    <w:p w14:paraId="42573F3B" w14:textId="77777777" w:rsidR="00985054" w:rsidRDefault="00985054" w:rsidP="00985054"/>
    <w:p w14:paraId="2821A4AF" w14:textId="77777777" w:rsidR="00985054" w:rsidRDefault="00985054" w:rsidP="00985054">
      <w:r>
        <w:t xml:space="preserve">2.6 </w:t>
      </w:r>
      <w:r>
        <w:rPr>
          <w:rFonts w:hint="eastAsia"/>
        </w:rPr>
        <w:t>Определение</w:t>
      </w:r>
      <w:r>
        <w:t xml:space="preserve"> </w:t>
      </w:r>
      <w:r>
        <w:rPr>
          <w:rFonts w:hint="eastAsia"/>
        </w:rPr>
        <w:t>КПД</w:t>
      </w:r>
      <w:r>
        <w:t xml:space="preserve"> </w:t>
      </w:r>
      <w:r>
        <w:rPr>
          <w:rFonts w:hint="eastAsia"/>
        </w:rPr>
        <w:t>котла</w:t>
      </w:r>
    </w:p>
    <w:p w14:paraId="2DB796C8" w14:textId="77777777" w:rsidR="00985054" w:rsidRDefault="00985054" w:rsidP="00985054"/>
    <w:p w14:paraId="77203BE3" w14:textId="77777777" w:rsidR="00985054" w:rsidRDefault="00985054" w:rsidP="00985054">
      <w:r>
        <w:t xml:space="preserve">2.7. </w:t>
      </w:r>
      <w:r>
        <w:rPr>
          <w:rFonts w:hint="eastAsia"/>
        </w:rPr>
        <w:t>Анализ</w:t>
      </w:r>
      <w:r>
        <w:t xml:space="preserve"> </w:t>
      </w:r>
      <w:r>
        <w:rPr>
          <w:rFonts w:hint="eastAsia"/>
        </w:rPr>
        <w:t>погрешностей</w:t>
      </w:r>
      <w:r>
        <w:t xml:space="preserve"> </w:t>
      </w:r>
      <w:r>
        <w:rPr>
          <w:rFonts w:hint="eastAsia"/>
        </w:rPr>
        <w:t>экспериментов</w:t>
      </w:r>
    </w:p>
    <w:p w14:paraId="2AA66D60" w14:textId="77777777" w:rsidR="00985054" w:rsidRDefault="00985054" w:rsidP="00985054"/>
    <w:p w14:paraId="4DBEC3BB" w14:textId="77777777" w:rsidR="00985054" w:rsidRDefault="00985054" w:rsidP="00985054">
      <w:r>
        <w:t xml:space="preserve">2.8. </w:t>
      </w:r>
      <w:r>
        <w:rPr>
          <w:rFonts w:hint="eastAsia"/>
        </w:rPr>
        <w:t>Позонный</w:t>
      </w:r>
      <w:r>
        <w:t xml:space="preserve"> </w:t>
      </w:r>
      <w:r>
        <w:rPr>
          <w:rFonts w:hint="eastAsia"/>
        </w:rPr>
        <w:t>тепловой</w:t>
      </w:r>
      <w:r>
        <w:t xml:space="preserve"> </w:t>
      </w:r>
      <w:r>
        <w:rPr>
          <w:rFonts w:hint="eastAsia"/>
        </w:rPr>
        <w:t>расчет</w:t>
      </w:r>
      <w:r>
        <w:t xml:space="preserve"> </w:t>
      </w:r>
      <w:r>
        <w:rPr>
          <w:rFonts w:hint="eastAsia"/>
        </w:rPr>
        <w:t>топочной</w:t>
      </w:r>
      <w:r>
        <w:t xml:space="preserve"> </w:t>
      </w:r>
      <w:r>
        <w:rPr>
          <w:rFonts w:hint="eastAsia"/>
        </w:rPr>
        <w:t>камеры</w:t>
      </w:r>
    </w:p>
    <w:p w14:paraId="2A67BE31" w14:textId="77777777" w:rsidR="00985054" w:rsidRDefault="00985054" w:rsidP="00985054"/>
    <w:p w14:paraId="68F82ECC" w14:textId="77777777" w:rsidR="00985054" w:rsidRDefault="00985054" w:rsidP="00985054">
      <w:r>
        <w:t xml:space="preserve">3. </w:t>
      </w:r>
      <w:r>
        <w:rPr>
          <w:rFonts w:hint="eastAsia"/>
        </w:rPr>
        <w:t>ИЗЛУЧЕНИЕ</w:t>
      </w:r>
      <w:r>
        <w:t xml:space="preserve"> </w:t>
      </w:r>
      <w:r>
        <w:rPr>
          <w:rFonts w:hint="eastAsia"/>
        </w:rPr>
        <w:t>ФАКЕЛА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КОНСТРУКЦИИ</w:t>
      </w:r>
      <w:r>
        <w:t xml:space="preserve"> </w:t>
      </w:r>
      <w:r>
        <w:rPr>
          <w:rFonts w:hint="eastAsia"/>
        </w:rPr>
        <w:t>МАЗУТНЫХ</w:t>
      </w:r>
      <w:r>
        <w:t xml:space="preserve"> </w:t>
      </w:r>
      <w:r>
        <w:rPr>
          <w:rFonts w:hint="eastAsia"/>
        </w:rPr>
        <w:t>ФОРСУНОК</w:t>
      </w:r>
    </w:p>
    <w:p w14:paraId="14282F83" w14:textId="77777777" w:rsidR="00985054" w:rsidRDefault="00985054" w:rsidP="00985054"/>
    <w:p w14:paraId="64B3818A" w14:textId="77777777" w:rsidR="00985054" w:rsidRDefault="00985054" w:rsidP="00985054">
      <w:r>
        <w:t xml:space="preserve">3.1. </w:t>
      </w:r>
      <w:r>
        <w:rPr>
          <w:rFonts w:hint="eastAsia"/>
        </w:rPr>
        <w:t>Конструкция</w:t>
      </w:r>
      <w:r>
        <w:t xml:space="preserve"> </w:t>
      </w:r>
      <w:r>
        <w:rPr>
          <w:rFonts w:hint="eastAsia"/>
        </w:rPr>
        <w:t>мазутных</w:t>
      </w:r>
      <w:r>
        <w:t xml:space="preserve"> </w:t>
      </w:r>
      <w:r>
        <w:rPr>
          <w:rFonts w:hint="eastAsia"/>
        </w:rPr>
        <w:t>форсунок</w:t>
      </w:r>
    </w:p>
    <w:p w14:paraId="557D79E0" w14:textId="77777777" w:rsidR="00985054" w:rsidRDefault="00985054" w:rsidP="00985054"/>
    <w:p w14:paraId="49B9720C" w14:textId="77777777" w:rsidR="00985054" w:rsidRDefault="00985054" w:rsidP="00985054">
      <w:r>
        <w:t xml:space="preserve">3.2 </w:t>
      </w:r>
      <w:r>
        <w:rPr>
          <w:rFonts w:hint="eastAsia"/>
        </w:rPr>
        <w:t>Исследование</w:t>
      </w:r>
      <w:r>
        <w:t xml:space="preserve"> </w:t>
      </w:r>
      <w:r>
        <w:rPr>
          <w:rFonts w:hint="eastAsia"/>
        </w:rPr>
        <w:t>температуры</w:t>
      </w:r>
      <w:r>
        <w:t xml:space="preserve"> </w:t>
      </w:r>
      <w:r>
        <w:rPr>
          <w:rFonts w:hint="eastAsia"/>
        </w:rPr>
        <w:t>и</w:t>
      </w:r>
      <w:r>
        <w:t xml:space="preserve"> </w:t>
      </w:r>
      <w:r>
        <w:rPr>
          <w:rFonts w:hint="eastAsia"/>
        </w:rPr>
        <w:t>интенсивности</w:t>
      </w:r>
      <w:r>
        <w:t xml:space="preserve"> </w:t>
      </w:r>
      <w:r>
        <w:rPr>
          <w:rFonts w:hint="eastAsia"/>
        </w:rPr>
        <w:t>излучения</w:t>
      </w:r>
      <w:r>
        <w:t xml:space="preserve"> </w:t>
      </w:r>
      <w:r>
        <w:rPr>
          <w:rFonts w:hint="eastAsia"/>
        </w:rPr>
        <w:t>в</w:t>
      </w:r>
      <w:r>
        <w:t xml:space="preserve"> </w:t>
      </w:r>
      <w:r>
        <w:rPr>
          <w:rFonts w:hint="eastAsia"/>
        </w:rPr>
        <w:t>топке</w:t>
      </w:r>
      <w:r>
        <w:t xml:space="preserve"> </w:t>
      </w:r>
      <w:r>
        <w:rPr>
          <w:rFonts w:hint="eastAsia"/>
        </w:rPr>
        <w:t>котла</w:t>
      </w:r>
      <w:r>
        <w:t xml:space="preserve"> </w:t>
      </w:r>
      <w:r>
        <w:rPr>
          <w:rFonts w:hint="eastAsia"/>
        </w:rPr>
        <w:t>ТГМ</w:t>
      </w:r>
      <w:r>
        <w:t>-84</w:t>
      </w:r>
      <w:r>
        <w:rPr>
          <w:rFonts w:hint="eastAsia"/>
        </w:rPr>
        <w:t>Б</w:t>
      </w:r>
      <w:r>
        <w:t xml:space="preserve"> </w:t>
      </w:r>
      <w:r>
        <w:rPr>
          <w:rFonts w:hint="eastAsia"/>
        </w:rPr>
        <w:t>при</w:t>
      </w:r>
      <w:r>
        <w:t xml:space="preserve"> </w:t>
      </w:r>
      <w:r>
        <w:rPr>
          <w:rFonts w:hint="eastAsia"/>
        </w:rPr>
        <w:t>сжигании</w:t>
      </w:r>
      <w:r>
        <w:t xml:space="preserve"> </w:t>
      </w:r>
      <w:r>
        <w:rPr>
          <w:rFonts w:hint="eastAsia"/>
        </w:rPr>
        <w:t>газа</w:t>
      </w:r>
      <w:r>
        <w:t xml:space="preserve"> </w:t>
      </w:r>
      <w:r>
        <w:rPr>
          <w:rFonts w:hint="eastAsia"/>
        </w:rPr>
        <w:t>и</w:t>
      </w:r>
      <w:r>
        <w:t xml:space="preserve"> </w:t>
      </w:r>
      <w:r>
        <w:rPr>
          <w:rFonts w:hint="eastAsia"/>
        </w:rPr>
        <w:t>мазута</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форсунок</w:t>
      </w:r>
    </w:p>
    <w:p w14:paraId="6A5910DF" w14:textId="77777777" w:rsidR="00985054" w:rsidRDefault="00985054" w:rsidP="00985054"/>
    <w:p w14:paraId="75E92508" w14:textId="77777777" w:rsidR="00985054" w:rsidRDefault="00985054" w:rsidP="00985054">
      <w:r>
        <w:t xml:space="preserve">4. </w:t>
      </w:r>
      <w:r>
        <w:rPr>
          <w:rFonts w:hint="eastAsia"/>
        </w:rPr>
        <w:t>ВЛИЯНИЕ</w:t>
      </w:r>
      <w:r>
        <w:t xml:space="preserve"> </w:t>
      </w:r>
      <w:r>
        <w:rPr>
          <w:rFonts w:hint="eastAsia"/>
        </w:rPr>
        <w:t>СХЕМЫ</w:t>
      </w:r>
      <w:r>
        <w:t xml:space="preserve"> </w:t>
      </w:r>
      <w:r>
        <w:rPr>
          <w:rFonts w:hint="eastAsia"/>
        </w:rPr>
        <w:t>СЖИГАНИЯ</w:t>
      </w:r>
      <w:r>
        <w:t xml:space="preserve"> </w:t>
      </w:r>
      <w:r>
        <w:rPr>
          <w:rFonts w:hint="eastAsia"/>
        </w:rPr>
        <w:t>ТОПЛИВА</w:t>
      </w:r>
      <w:r>
        <w:t xml:space="preserve"> </w:t>
      </w:r>
      <w:r>
        <w:rPr>
          <w:rFonts w:hint="eastAsia"/>
        </w:rPr>
        <w:t>НА</w:t>
      </w:r>
      <w:r>
        <w:t xml:space="preserve"> </w:t>
      </w:r>
      <w:r>
        <w:rPr>
          <w:rFonts w:hint="eastAsia"/>
        </w:rPr>
        <w:t>ТЕМПЕРАТУРУ</w:t>
      </w:r>
      <w:r>
        <w:t xml:space="preserve"> </w:t>
      </w:r>
      <w:r>
        <w:rPr>
          <w:rFonts w:hint="eastAsia"/>
        </w:rPr>
        <w:t>ФАКЕЛА</w:t>
      </w:r>
      <w:r>
        <w:t xml:space="preserve"> </w:t>
      </w:r>
      <w:r>
        <w:rPr>
          <w:rFonts w:hint="eastAsia"/>
        </w:rPr>
        <w:t>И</w:t>
      </w:r>
      <w:r>
        <w:t xml:space="preserve"> </w:t>
      </w:r>
      <w:r>
        <w:rPr>
          <w:rFonts w:hint="eastAsia"/>
        </w:rPr>
        <w:t>КПД</w:t>
      </w:r>
      <w:r>
        <w:t xml:space="preserve"> </w:t>
      </w:r>
      <w:r>
        <w:rPr>
          <w:rFonts w:hint="eastAsia"/>
        </w:rPr>
        <w:t>КОТЛА</w:t>
      </w:r>
    </w:p>
    <w:p w14:paraId="0C3EA4F0" w14:textId="77777777" w:rsidR="00985054" w:rsidRDefault="00985054" w:rsidP="00985054"/>
    <w:p w14:paraId="5A4A3692" w14:textId="77777777" w:rsidR="00985054" w:rsidRDefault="00985054" w:rsidP="00985054">
      <w:r>
        <w:t xml:space="preserve">4.1. </w:t>
      </w:r>
      <w:r>
        <w:rPr>
          <w:rFonts w:hint="eastAsia"/>
        </w:rPr>
        <w:t>Исследование</w:t>
      </w:r>
      <w:r>
        <w:t xml:space="preserve"> </w:t>
      </w:r>
      <w:r>
        <w:rPr>
          <w:rFonts w:hint="eastAsia"/>
        </w:rPr>
        <w:t>схем</w:t>
      </w:r>
      <w:r>
        <w:t xml:space="preserve"> </w:t>
      </w:r>
      <w:r>
        <w:rPr>
          <w:rFonts w:hint="eastAsia"/>
        </w:rPr>
        <w:t>сжигания</w:t>
      </w:r>
      <w:r>
        <w:t xml:space="preserve"> </w:t>
      </w:r>
      <w:r>
        <w:rPr>
          <w:rFonts w:hint="eastAsia"/>
        </w:rPr>
        <w:t>газа</w:t>
      </w:r>
      <w:r>
        <w:t xml:space="preserve"> </w:t>
      </w:r>
      <w:r>
        <w:rPr>
          <w:rFonts w:hint="eastAsia"/>
        </w:rPr>
        <w:t>и</w:t>
      </w:r>
      <w:r>
        <w:t xml:space="preserve"> </w:t>
      </w:r>
      <w:r>
        <w:rPr>
          <w:rFonts w:hint="eastAsia"/>
        </w:rPr>
        <w:t>мазута</w:t>
      </w:r>
      <w:r>
        <w:t xml:space="preserve"> </w:t>
      </w:r>
      <w:r>
        <w:rPr>
          <w:rFonts w:hint="eastAsia"/>
        </w:rPr>
        <w:t>с</w:t>
      </w:r>
      <w:r>
        <w:t xml:space="preserve"> </w:t>
      </w:r>
      <w:r>
        <w:rPr>
          <w:rFonts w:hint="eastAsia"/>
        </w:rPr>
        <w:t>использованием</w:t>
      </w:r>
      <w:r>
        <w:t xml:space="preserve"> </w:t>
      </w:r>
      <w:r>
        <w:rPr>
          <w:rFonts w:hint="eastAsia"/>
        </w:rPr>
        <w:t>механических</w:t>
      </w:r>
      <w:r>
        <w:t xml:space="preserve"> </w:t>
      </w:r>
      <w:r>
        <w:rPr>
          <w:rFonts w:hint="eastAsia"/>
        </w:rPr>
        <w:t>форсунок</w:t>
      </w:r>
      <w:r>
        <w:t xml:space="preserve"> </w:t>
      </w:r>
      <w:r>
        <w:rPr>
          <w:rFonts w:hint="eastAsia"/>
        </w:rPr>
        <w:t>на</w:t>
      </w:r>
      <w:r>
        <w:t xml:space="preserve"> </w:t>
      </w:r>
      <w:r>
        <w:rPr>
          <w:rFonts w:hint="eastAsia"/>
        </w:rPr>
        <w:t>котле</w:t>
      </w:r>
      <w:r>
        <w:t xml:space="preserve"> </w:t>
      </w:r>
      <w:r>
        <w:rPr>
          <w:rFonts w:hint="eastAsia"/>
        </w:rPr>
        <w:t>ТГМ</w:t>
      </w:r>
      <w:r>
        <w:t>-84</w:t>
      </w:r>
      <w:r>
        <w:rPr>
          <w:rFonts w:hint="eastAsia"/>
        </w:rPr>
        <w:t>Б</w:t>
      </w:r>
    </w:p>
    <w:p w14:paraId="6C1C5F65" w14:textId="77777777" w:rsidR="00985054" w:rsidRDefault="00985054" w:rsidP="00985054"/>
    <w:p w14:paraId="17849629" w14:textId="77777777" w:rsidR="00985054" w:rsidRDefault="00985054" w:rsidP="00985054">
      <w:r>
        <w:t xml:space="preserve">4.2. </w:t>
      </w:r>
      <w:r>
        <w:rPr>
          <w:rFonts w:hint="eastAsia"/>
        </w:rPr>
        <w:t>Исследование</w:t>
      </w:r>
      <w:r>
        <w:t xml:space="preserve"> </w:t>
      </w:r>
      <w:r>
        <w:rPr>
          <w:rFonts w:hint="eastAsia"/>
        </w:rPr>
        <w:t>схем</w:t>
      </w:r>
      <w:r>
        <w:t xml:space="preserve"> </w:t>
      </w:r>
      <w:r>
        <w:rPr>
          <w:rFonts w:hint="eastAsia"/>
        </w:rPr>
        <w:t>сжигания</w:t>
      </w:r>
      <w:r>
        <w:t xml:space="preserve"> </w:t>
      </w:r>
      <w:r>
        <w:rPr>
          <w:rFonts w:hint="eastAsia"/>
        </w:rPr>
        <w:t>газа</w:t>
      </w:r>
      <w:r>
        <w:t xml:space="preserve"> </w:t>
      </w:r>
      <w:r>
        <w:rPr>
          <w:rFonts w:hint="eastAsia"/>
        </w:rPr>
        <w:t>и</w:t>
      </w:r>
      <w:r>
        <w:t xml:space="preserve"> </w:t>
      </w:r>
      <w:r>
        <w:rPr>
          <w:rFonts w:hint="eastAsia"/>
        </w:rPr>
        <w:t>мазута</w:t>
      </w:r>
      <w:r>
        <w:t xml:space="preserve"> </w:t>
      </w:r>
      <w:r>
        <w:rPr>
          <w:rFonts w:hint="eastAsia"/>
        </w:rPr>
        <w:t>с</w:t>
      </w:r>
      <w:r>
        <w:t xml:space="preserve"> </w:t>
      </w:r>
      <w:r>
        <w:rPr>
          <w:rFonts w:hint="eastAsia"/>
        </w:rPr>
        <w:t>использованием</w:t>
      </w:r>
    </w:p>
    <w:p w14:paraId="54816F18" w14:textId="77777777" w:rsidR="00985054" w:rsidRDefault="00985054" w:rsidP="00985054"/>
    <w:p w14:paraId="048FE183" w14:textId="77777777" w:rsidR="00985054" w:rsidRDefault="00985054" w:rsidP="00985054">
      <w:r>
        <w:rPr>
          <w:rFonts w:hint="eastAsia"/>
        </w:rPr>
        <w:t>паромеханических</w:t>
      </w:r>
      <w:r>
        <w:t xml:space="preserve"> </w:t>
      </w:r>
      <w:r>
        <w:rPr>
          <w:rFonts w:hint="eastAsia"/>
        </w:rPr>
        <w:t>форсунок</w:t>
      </w:r>
      <w:r>
        <w:t xml:space="preserve"> </w:t>
      </w:r>
      <w:r>
        <w:rPr>
          <w:rFonts w:hint="eastAsia"/>
        </w:rPr>
        <w:t>на</w:t>
      </w:r>
      <w:r>
        <w:t xml:space="preserve"> </w:t>
      </w:r>
      <w:r>
        <w:rPr>
          <w:rFonts w:hint="eastAsia"/>
        </w:rPr>
        <w:t>котле</w:t>
      </w:r>
      <w:r>
        <w:t xml:space="preserve"> </w:t>
      </w:r>
      <w:r>
        <w:rPr>
          <w:rFonts w:hint="eastAsia"/>
        </w:rPr>
        <w:t>ТГМ</w:t>
      </w:r>
      <w:r>
        <w:t>-84</w:t>
      </w:r>
      <w:r>
        <w:rPr>
          <w:rFonts w:hint="eastAsia"/>
        </w:rPr>
        <w:t>Б</w:t>
      </w:r>
    </w:p>
    <w:p w14:paraId="1ECB0063" w14:textId="77777777" w:rsidR="00985054" w:rsidRDefault="00985054" w:rsidP="00985054"/>
    <w:p w14:paraId="6CDA865E" w14:textId="77777777" w:rsidR="00985054" w:rsidRDefault="00985054" w:rsidP="00985054">
      <w:r>
        <w:t xml:space="preserve">4.3 </w:t>
      </w:r>
      <w:r>
        <w:rPr>
          <w:rFonts w:hint="eastAsia"/>
        </w:rPr>
        <w:t>Исследование</w:t>
      </w:r>
      <w:r>
        <w:t xml:space="preserve"> </w:t>
      </w:r>
      <w:r>
        <w:rPr>
          <w:rFonts w:hint="eastAsia"/>
        </w:rPr>
        <w:t>схем</w:t>
      </w:r>
      <w:r>
        <w:t xml:space="preserve"> </w:t>
      </w:r>
      <w:r>
        <w:rPr>
          <w:rFonts w:hint="eastAsia"/>
        </w:rPr>
        <w:t>сжигания</w:t>
      </w:r>
      <w:r>
        <w:t xml:space="preserve"> </w:t>
      </w:r>
      <w:r>
        <w:rPr>
          <w:rFonts w:hint="eastAsia"/>
        </w:rPr>
        <w:t>топлива</w:t>
      </w:r>
      <w:r>
        <w:t xml:space="preserve"> </w:t>
      </w:r>
      <w:r>
        <w:rPr>
          <w:rFonts w:hint="eastAsia"/>
        </w:rPr>
        <w:t>на</w:t>
      </w:r>
      <w:r>
        <w:t xml:space="preserve"> </w:t>
      </w:r>
      <w:r>
        <w:rPr>
          <w:rFonts w:hint="eastAsia"/>
        </w:rPr>
        <w:t>котлах</w:t>
      </w:r>
      <w:r>
        <w:t xml:space="preserve"> </w:t>
      </w:r>
      <w:r>
        <w:rPr>
          <w:rFonts w:hint="eastAsia"/>
        </w:rPr>
        <w:t>ТГМ</w:t>
      </w:r>
      <w:r>
        <w:t>-84</w:t>
      </w:r>
      <w:r>
        <w:rPr>
          <w:rFonts w:hint="eastAsia"/>
        </w:rPr>
        <w:t>А</w:t>
      </w:r>
    </w:p>
    <w:p w14:paraId="1661AB07" w14:textId="77777777" w:rsidR="00985054" w:rsidRDefault="00985054" w:rsidP="00985054"/>
    <w:p w14:paraId="3BEAEE28" w14:textId="77777777" w:rsidR="00985054" w:rsidRDefault="00985054" w:rsidP="00985054">
      <w:r>
        <w:t xml:space="preserve">4.4. </w:t>
      </w:r>
      <w:r>
        <w:rPr>
          <w:rFonts w:hint="eastAsia"/>
        </w:rPr>
        <w:t>Сжигание</w:t>
      </w:r>
      <w:r>
        <w:t xml:space="preserve"> </w:t>
      </w:r>
      <w:r>
        <w:rPr>
          <w:rFonts w:hint="eastAsia"/>
        </w:rPr>
        <w:t>топлива</w:t>
      </w:r>
      <w:r>
        <w:t xml:space="preserve"> </w:t>
      </w:r>
      <w:r>
        <w:rPr>
          <w:rFonts w:hint="eastAsia"/>
        </w:rPr>
        <w:t>в</w:t>
      </w:r>
      <w:r>
        <w:t xml:space="preserve"> </w:t>
      </w:r>
      <w:r>
        <w:rPr>
          <w:rFonts w:hint="eastAsia"/>
        </w:rPr>
        <w:t>котлах</w:t>
      </w:r>
      <w:r>
        <w:t xml:space="preserve"> </w:t>
      </w:r>
      <w:r>
        <w:rPr>
          <w:rFonts w:hint="eastAsia"/>
        </w:rPr>
        <w:t>ТГМ</w:t>
      </w:r>
      <w:r>
        <w:t>-84</w:t>
      </w:r>
      <w:r>
        <w:rPr>
          <w:rFonts w:hint="eastAsia"/>
        </w:rPr>
        <w:t>Б</w:t>
      </w:r>
      <w:r>
        <w:t xml:space="preserve"> </w:t>
      </w:r>
      <w:r>
        <w:rPr>
          <w:rFonts w:hint="eastAsia"/>
        </w:rPr>
        <w:t>при</w:t>
      </w:r>
      <w:r>
        <w:t xml:space="preserve"> </w:t>
      </w:r>
      <w:r>
        <w:rPr>
          <w:rFonts w:hint="eastAsia"/>
        </w:rPr>
        <w:t>различных</w:t>
      </w:r>
      <w:r>
        <w:t xml:space="preserve"> </w:t>
      </w:r>
      <w:r>
        <w:rPr>
          <w:rFonts w:hint="eastAsia"/>
        </w:rPr>
        <w:t>крутках</w:t>
      </w:r>
      <w:r>
        <w:t xml:space="preserve"> </w:t>
      </w:r>
      <w:r>
        <w:rPr>
          <w:rFonts w:hint="eastAsia"/>
        </w:rPr>
        <w:t>воздуха</w:t>
      </w:r>
    </w:p>
    <w:p w14:paraId="3EBF3A5D" w14:textId="77777777" w:rsidR="00985054" w:rsidRDefault="00985054" w:rsidP="00985054"/>
    <w:p w14:paraId="492EE6B7" w14:textId="77777777" w:rsidR="00985054" w:rsidRDefault="00985054" w:rsidP="00985054">
      <w:r>
        <w:t>4.5.</w:t>
      </w:r>
      <w:r>
        <w:rPr>
          <w:rFonts w:hint="eastAsia"/>
        </w:rPr>
        <w:t>Теплоэнергетические</w:t>
      </w:r>
      <w:r>
        <w:t xml:space="preserve"> </w:t>
      </w:r>
      <w:r>
        <w:rPr>
          <w:rFonts w:hint="eastAsia"/>
        </w:rPr>
        <w:t>характеристики</w:t>
      </w:r>
      <w:r>
        <w:t xml:space="preserve"> </w:t>
      </w:r>
      <w:r>
        <w:rPr>
          <w:rFonts w:hint="eastAsia"/>
        </w:rPr>
        <w:t>факела</w:t>
      </w:r>
      <w:r>
        <w:t xml:space="preserve"> </w:t>
      </w:r>
      <w:r>
        <w:rPr>
          <w:rFonts w:hint="eastAsia"/>
        </w:rPr>
        <w:t>при</w:t>
      </w:r>
      <w:r>
        <w:t xml:space="preserve"> </w:t>
      </w:r>
      <w:r>
        <w:rPr>
          <w:rFonts w:hint="eastAsia"/>
        </w:rPr>
        <w:t>сжигании</w:t>
      </w:r>
      <w:r>
        <w:t xml:space="preserve"> </w:t>
      </w:r>
      <w:r>
        <w:rPr>
          <w:rFonts w:hint="eastAsia"/>
        </w:rPr>
        <w:t>мазута</w:t>
      </w:r>
    </w:p>
    <w:p w14:paraId="2755C7A9" w14:textId="77777777" w:rsidR="00985054" w:rsidRDefault="00985054" w:rsidP="00985054"/>
    <w:p w14:paraId="20D95552" w14:textId="77777777" w:rsidR="00985054" w:rsidRDefault="00985054" w:rsidP="00985054">
      <w:r>
        <w:lastRenderedPageBreak/>
        <w:t xml:space="preserve">4.6. </w:t>
      </w:r>
      <w:r>
        <w:rPr>
          <w:rFonts w:hint="eastAsia"/>
        </w:rPr>
        <w:t>Распределение</w:t>
      </w:r>
      <w:r>
        <w:t xml:space="preserve"> </w:t>
      </w:r>
      <w:r>
        <w:rPr>
          <w:rFonts w:hint="eastAsia"/>
        </w:rPr>
        <w:t>температуры</w:t>
      </w:r>
      <w:r>
        <w:t xml:space="preserve"> </w:t>
      </w:r>
      <w:r>
        <w:rPr>
          <w:rFonts w:hint="eastAsia"/>
        </w:rPr>
        <w:t>по</w:t>
      </w:r>
      <w:r>
        <w:t xml:space="preserve"> </w:t>
      </w:r>
      <w:r>
        <w:rPr>
          <w:rFonts w:hint="eastAsia"/>
        </w:rPr>
        <w:t>высоте</w:t>
      </w:r>
      <w:r>
        <w:t xml:space="preserve">, </w:t>
      </w:r>
      <w:r>
        <w:rPr>
          <w:rFonts w:hint="eastAsia"/>
        </w:rPr>
        <w:t>ширине</w:t>
      </w:r>
      <w:r>
        <w:t xml:space="preserve"> </w:t>
      </w:r>
      <w:r>
        <w:rPr>
          <w:rFonts w:hint="eastAsia"/>
        </w:rPr>
        <w:t>и</w:t>
      </w:r>
      <w:r>
        <w:t xml:space="preserve"> </w:t>
      </w:r>
      <w:r>
        <w:rPr>
          <w:rFonts w:hint="eastAsia"/>
        </w:rPr>
        <w:t>глубине</w:t>
      </w:r>
      <w:r>
        <w:t xml:space="preserve"> </w:t>
      </w:r>
      <w:r>
        <w:rPr>
          <w:rFonts w:hint="eastAsia"/>
        </w:rPr>
        <w:t>топки</w:t>
      </w:r>
      <w:r>
        <w:t xml:space="preserve"> </w:t>
      </w:r>
      <w:r>
        <w:rPr>
          <w:rFonts w:hint="eastAsia"/>
        </w:rPr>
        <w:t>при</w:t>
      </w:r>
      <w:r>
        <w:t xml:space="preserve"> </w:t>
      </w:r>
      <w:r>
        <w:rPr>
          <w:rFonts w:hint="eastAsia"/>
        </w:rPr>
        <w:t>сжигании</w:t>
      </w:r>
      <w:r>
        <w:t xml:space="preserve"> </w:t>
      </w:r>
      <w:r>
        <w:rPr>
          <w:rFonts w:hint="eastAsia"/>
        </w:rPr>
        <w:t>газа</w:t>
      </w:r>
      <w:r>
        <w:t xml:space="preserve"> </w:t>
      </w:r>
      <w:r>
        <w:rPr>
          <w:rFonts w:hint="eastAsia"/>
        </w:rPr>
        <w:t>и</w:t>
      </w:r>
      <w:r>
        <w:t xml:space="preserve"> </w:t>
      </w:r>
      <w:r>
        <w:rPr>
          <w:rFonts w:hint="eastAsia"/>
        </w:rPr>
        <w:t>мазута</w:t>
      </w:r>
      <w:r>
        <w:t xml:space="preserve"> </w:t>
      </w:r>
      <w:r>
        <w:rPr>
          <w:rFonts w:hint="eastAsia"/>
        </w:rPr>
        <w:t>при</w:t>
      </w:r>
      <w:r>
        <w:t xml:space="preserve"> </w:t>
      </w:r>
      <w:r>
        <w:rPr>
          <w:rFonts w:hint="eastAsia"/>
        </w:rPr>
        <w:t>различных</w:t>
      </w:r>
      <w:r>
        <w:t xml:space="preserve"> </w:t>
      </w:r>
      <w:r>
        <w:rPr>
          <w:rFonts w:hint="eastAsia"/>
        </w:rPr>
        <w:t>нагрузках</w:t>
      </w:r>
    </w:p>
    <w:p w14:paraId="4CAAE3BC" w14:textId="77777777" w:rsidR="00985054" w:rsidRDefault="00985054" w:rsidP="00985054"/>
    <w:p w14:paraId="52EF7EEF" w14:textId="77777777" w:rsidR="00985054" w:rsidRDefault="00985054" w:rsidP="00985054">
      <w:r>
        <w:t xml:space="preserve">4.7. </w:t>
      </w:r>
      <w:r>
        <w:rPr>
          <w:rFonts w:hint="eastAsia"/>
        </w:rPr>
        <w:t>Исследование</w:t>
      </w:r>
      <w:r>
        <w:t xml:space="preserve"> </w:t>
      </w:r>
      <w:r>
        <w:rPr>
          <w:rFonts w:hint="eastAsia"/>
        </w:rPr>
        <w:t>КПД</w:t>
      </w:r>
      <w:r>
        <w:t xml:space="preserve"> </w:t>
      </w:r>
      <w:r>
        <w:rPr>
          <w:rFonts w:hint="eastAsia"/>
        </w:rPr>
        <w:t>котла</w:t>
      </w:r>
      <w:r>
        <w:t xml:space="preserve"> </w:t>
      </w:r>
      <w:r>
        <w:rPr>
          <w:rFonts w:hint="eastAsia"/>
        </w:rPr>
        <w:t>при</w:t>
      </w:r>
      <w:r>
        <w:t xml:space="preserve"> </w:t>
      </w:r>
      <w:r>
        <w:rPr>
          <w:rFonts w:hint="eastAsia"/>
        </w:rPr>
        <w:t>сжигании</w:t>
      </w:r>
      <w:r>
        <w:t xml:space="preserve"> </w:t>
      </w:r>
      <w:r>
        <w:rPr>
          <w:rFonts w:hint="eastAsia"/>
        </w:rPr>
        <w:t>газа</w:t>
      </w:r>
      <w:r>
        <w:t xml:space="preserve"> </w:t>
      </w:r>
      <w:r>
        <w:rPr>
          <w:rFonts w:hint="eastAsia"/>
        </w:rPr>
        <w:t>и</w:t>
      </w:r>
      <w:r>
        <w:t xml:space="preserve"> </w:t>
      </w:r>
      <w:r>
        <w:rPr>
          <w:rFonts w:hint="eastAsia"/>
        </w:rPr>
        <w:t>мазута</w:t>
      </w:r>
    </w:p>
    <w:p w14:paraId="48E57648" w14:textId="77777777" w:rsidR="00985054" w:rsidRDefault="00985054" w:rsidP="00985054"/>
    <w:p w14:paraId="25F791BB" w14:textId="77777777" w:rsidR="00985054" w:rsidRDefault="00985054" w:rsidP="00985054">
      <w:r>
        <w:rPr>
          <w:rFonts w:hint="eastAsia"/>
        </w:rPr>
        <w:t>ЗАКЛЮЧЕНИЕ</w:t>
      </w:r>
    </w:p>
    <w:p w14:paraId="259E8A27" w14:textId="77777777" w:rsidR="00985054" w:rsidRDefault="00985054" w:rsidP="00985054"/>
    <w:p w14:paraId="728C27EE" w14:textId="4E26BE21" w:rsidR="00985054" w:rsidRPr="00985054" w:rsidRDefault="00985054" w:rsidP="00985054">
      <w:r>
        <w:rPr>
          <w:rFonts w:hint="eastAsia"/>
        </w:rPr>
        <w:t>СПИСОК</w:t>
      </w:r>
      <w:r>
        <w:t xml:space="preserve"> </w:t>
      </w:r>
      <w:r>
        <w:rPr>
          <w:rFonts w:hint="eastAsia"/>
        </w:rPr>
        <w:t>ИСПОЛЬЗОВАННОЙ</w:t>
      </w:r>
      <w:r>
        <w:t xml:space="preserve"> </w:t>
      </w:r>
      <w:r>
        <w:rPr>
          <w:rFonts w:hint="eastAsia"/>
        </w:rPr>
        <w:t>ЛИТЕРАТУРЫ</w:t>
      </w:r>
    </w:p>
    <w:sectPr w:rsidR="00985054" w:rsidRPr="00985054" w:rsidSect="004169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44C9" w14:textId="77777777" w:rsidR="00416916" w:rsidRDefault="00416916">
      <w:pPr>
        <w:spacing w:after="0" w:line="240" w:lineRule="auto"/>
      </w:pPr>
      <w:r>
        <w:separator/>
      </w:r>
    </w:p>
  </w:endnote>
  <w:endnote w:type="continuationSeparator" w:id="0">
    <w:p w14:paraId="44A1C0E2" w14:textId="77777777" w:rsidR="00416916" w:rsidRDefault="0041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009B" w14:textId="77777777" w:rsidR="00416916" w:rsidRDefault="00416916"/>
    <w:p w14:paraId="54522F92" w14:textId="77777777" w:rsidR="00416916" w:rsidRDefault="00416916"/>
    <w:p w14:paraId="6FF7D837" w14:textId="77777777" w:rsidR="00416916" w:rsidRDefault="00416916"/>
    <w:p w14:paraId="122EB091" w14:textId="77777777" w:rsidR="00416916" w:rsidRDefault="00416916"/>
    <w:p w14:paraId="24386473" w14:textId="77777777" w:rsidR="00416916" w:rsidRDefault="00416916"/>
    <w:p w14:paraId="227244FB" w14:textId="77777777" w:rsidR="00416916" w:rsidRDefault="00416916"/>
    <w:p w14:paraId="14CD0350" w14:textId="77777777" w:rsidR="00416916" w:rsidRDefault="004169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6E728D" wp14:editId="652D6A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893B" w14:textId="77777777" w:rsidR="00416916" w:rsidRDefault="00416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E72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0B893B" w14:textId="77777777" w:rsidR="00416916" w:rsidRDefault="00416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04DB66" w14:textId="77777777" w:rsidR="00416916" w:rsidRDefault="00416916"/>
    <w:p w14:paraId="0D618889" w14:textId="77777777" w:rsidR="00416916" w:rsidRDefault="00416916"/>
    <w:p w14:paraId="71BFB740" w14:textId="77777777" w:rsidR="00416916" w:rsidRDefault="004169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489FF4" wp14:editId="6F2D03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AFBF" w14:textId="77777777" w:rsidR="00416916" w:rsidRDefault="00416916"/>
                          <w:p w14:paraId="3FA8FD04" w14:textId="77777777" w:rsidR="00416916" w:rsidRDefault="004169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489F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FEAFBF" w14:textId="77777777" w:rsidR="00416916" w:rsidRDefault="00416916"/>
                    <w:p w14:paraId="3FA8FD04" w14:textId="77777777" w:rsidR="00416916" w:rsidRDefault="004169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E5F707" w14:textId="77777777" w:rsidR="00416916" w:rsidRDefault="00416916"/>
    <w:p w14:paraId="2B42AD39" w14:textId="77777777" w:rsidR="00416916" w:rsidRDefault="00416916">
      <w:pPr>
        <w:rPr>
          <w:sz w:val="2"/>
          <w:szCs w:val="2"/>
        </w:rPr>
      </w:pPr>
    </w:p>
    <w:p w14:paraId="37FC29D7" w14:textId="77777777" w:rsidR="00416916" w:rsidRDefault="00416916"/>
    <w:p w14:paraId="5FDDF78B" w14:textId="77777777" w:rsidR="00416916" w:rsidRDefault="00416916">
      <w:pPr>
        <w:spacing w:after="0" w:line="240" w:lineRule="auto"/>
      </w:pPr>
    </w:p>
  </w:footnote>
  <w:footnote w:type="continuationSeparator" w:id="0">
    <w:p w14:paraId="5D84C743" w14:textId="77777777" w:rsidR="00416916" w:rsidRDefault="00416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16"/>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29869</TotalTime>
  <Pages>3</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3928</cp:revision>
  <cp:lastPrinted>2009-02-06T05:36:00Z</cp:lastPrinted>
  <dcterms:created xsi:type="dcterms:W3CDTF">2024-01-07T13:43:00Z</dcterms:created>
  <dcterms:modified xsi:type="dcterms:W3CDTF">2024-02-24T17:11:00Z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