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601C04" w:rsidRDefault="00601C04" w:rsidP="00601C04">
      <w:r w:rsidRPr="00E2494C">
        <w:rPr>
          <w:rFonts w:ascii="Times New Roman" w:eastAsia="Times New Roman" w:hAnsi="Times New Roman" w:cs="Times New Roman"/>
          <w:b/>
          <w:sz w:val="24"/>
          <w:szCs w:val="24"/>
          <w:lang w:eastAsia="ru-RU"/>
        </w:rPr>
        <w:t>Присяжнюк Петро Вікторович</w:t>
      </w:r>
      <w:r w:rsidRPr="00E2494C">
        <w:rPr>
          <w:rFonts w:ascii="Times New Roman" w:eastAsia="Times New Roman" w:hAnsi="Times New Roman" w:cs="Times New Roman"/>
          <w:sz w:val="24"/>
          <w:szCs w:val="24"/>
          <w:lang w:eastAsia="ru-RU"/>
        </w:rPr>
        <w:t>, виконуючий обов’язки начальника головного управління Держгеокадастру в Запорізької області. Назва дисертації: «Демократична комунікативна модель як складова системи державного управління України». Шифр та назва спеціальності – 25.00.02 – механізми державного управління. Спецрада К 26.142.06 Міжрегіональна академія управління персоналом</w:t>
      </w:r>
    </w:p>
    <w:sectPr w:rsidR="00FC36B5" w:rsidRPr="00601C04"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E9075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E9075D">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E9075D">
                  <w:pPr>
                    <w:spacing w:line="240" w:lineRule="auto"/>
                  </w:pPr>
                  <w:fldSimple w:instr=" PAGE \* MERGEFORMAT ">
                    <w:r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E9075D">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3652C-C1C2-407A-BA8A-1CBB2E29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3442</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399</cp:revision>
  <cp:lastPrinted>2009-02-06T05:36:00Z</cp:lastPrinted>
  <dcterms:created xsi:type="dcterms:W3CDTF">2020-06-01T08:43:00Z</dcterms:created>
  <dcterms:modified xsi:type="dcterms:W3CDTF">2020-06-15T09:18:00Z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