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D664" w14:textId="3F4F6AFD" w:rsidR="004534E8" w:rsidRDefault="00256010" w:rsidP="00256010">
      <w:r w:rsidRPr="00256010">
        <w:rPr>
          <w:rFonts w:hint="eastAsia"/>
        </w:rPr>
        <w:t>Васильева</w:t>
      </w:r>
      <w:r w:rsidRPr="00256010">
        <w:t xml:space="preserve"> </w:t>
      </w:r>
      <w:r w:rsidRPr="00256010">
        <w:rPr>
          <w:rFonts w:hint="eastAsia"/>
        </w:rPr>
        <w:t>Елена</w:t>
      </w:r>
      <w:r w:rsidRPr="00256010">
        <w:t xml:space="preserve"> </w:t>
      </w:r>
      <w:r w:rsidRPr="00256010">
        <w:rPr>
          <w:rFonts w:hint="eastAsia"/>
        </w:rPr>
        <w:t>Юрьевна</w:t>
      </w:r>
      <w:r>
        <w:t xml:space="preserve"> </w:t>
      </w:r>
      <w:r w:rsidRPr="00256010">
        <w:rPr>
          <w:rFonts w:hint="eastAsia"/>
        </w:rPr>
        <w:t>Функционально</w:t>
      </w:r>
      <w:r w:rsidRPr="00256010">
        <w:t>-</w:t>
      </w:r>
      <w:r w:rsidRPr="00256010">
        <w:rPr>
          <w:rFonts w:hint="eastAsia"/>
        </w:rPr>
        <w:t>прагматический</w:t>
      </w:r>
      <w:r w:rsidRPr="00256010">
        <w:t xml:space="preserve"> </w:t>
      </w:r>
      <w:r w:rsidRPr="00256010">
        <w:rPr>
          <w:rFonts w:hint="eastAsia"/>
        </w:rPr>
        <w:t>аспект</w:t>
      </w:r>
      <w:r w:rsidRPr="00256010">
        <w:t xml:space="preserve"> </w:t>
      </w:r>
      <w:r w:rsidRPr="00256010">
        <w:rPr>
          <w:rFonts w:hint="eastAsia"/>
        </w:rPr>
        <w:t>медицинского</w:t>
      </w:r>
      <w:r w:rsidRPr="00256010">
        <w:t xml:space="preserve"> </w:t>
      </w:r>
      <w:r w:rsidRPr="00256010">
        <w:rPr>
          <w:rFonts w:hint="eastAsia"/>
        </w:rPr>
        <w:t>медиадискурса</w:t>
      </w:r>
      <w:r w:rsidRPr="00256010">
        <w:t xml:space="preserve"> (</w:t>
      </w:r>
      <w:r w:rsidRPr="00256010">
        <w:rPr>
          <w:rFonts w:hint="eastAsia"/>
        </w:rPr>
        <w:t>на</w:t>
      </w:r>
      <w:r w:rsidRPr="00256010">
        <w:t xml:space="preserve"> </w:t>
      </w:r>
      <w:r w:rsidRPr="00256010">
        <w:rPr>
          <w:rFonts w:hint="eastAsia"/>
        </w:rPr>
        <w:t>материале</w:t>
      </w:r>
      <w:r w:rsidRPr="00256010">
        <w:t xml:space="preserve"> </w:t>
      </w:r>
      <w:r w:rsidRPr="00256010">
        <w:rPr>
          <w:rFonts w:hint="eastAsia"/>
        </w:rPr>
        <w:t>немецкого</w:t>
      </w:r>
      <w:r w:rsidRPr="00256010">
        <w:t xml:space="preserve"> </w:t>
      </w:r>
      <w:r w:rsidRPr="00256010">
        <w:rPr>
          <w:rFonts w:hint="eastAsia"/>
        </w:rPr>
        <w:t>ток</w:t>
      </w:r>
      <w:r w:rsidRPr="00256010">
        <w:t>-</w:t>
      </w:r>
      <w:r w:rsidRPr="00256010">
        <w:rPr>
          <w:rFonts w:hint="eastAsia"/>
        </w:rPr>
        <w:t>шоу</w:t>
      </w:r>
      <w:r w:rsidRPr="00256010">
        <w:t>)</w:t>
      </w:r>
    </w:p>
    <w:p w14:paraId="40E7D8E2" w14:textId="77777777" w:rsidR="00256010" w:rsidRDefault="00256010" w:rsidP="00256010">
      <w:r>
        <w:rPr>
          <w:rFonts w:hint="eastAsia"/>
        </w:rPr>
        <w:t>ОГЛАВЛЕНИЕ</w:t>
      </w:r>
      <w:r>
        <w:t xml:space="preserve"> </w:t>
      </w:r>
      <w:r>
        <w:rPr>
          <w:rFonts w:hint="eastAsia"/>
        </w:rPr>
        <w:t>ДИССЕРТАЦИИ</w:t>
      </w:r>
    </w:p>
    <w:p w14:paraId="197832DE" w14:textId="77777777" w:rsidR="00256010" w:rsidRDefault="00256010" w:rsidP="00256010">
      <w:r>
        <w:rPr>
          <w:rFonts w:hint="eastAsia"/>
        </w:rPr>
        <w:t>кандидат</w:t>
      </w:r>
      <w:r>
        <w:t xml:space="preserve"> </w:t>
      </w:r>
      <w:r>
        <w:rPr>
          <w:rFonts w:hint="eastAsia"/>
        </w:rPr>
        <w:t>наук</w:t>
      </w:r>
      <w:r>
        <w:t xml:space="preserve"> </w:t>
      </w:r>
      <w:r>
        <w:rPr>
          <w:rFonts w:hint="eastAsia"/>
        </w:rPr>
        <w:t>Васильева</w:t>
      </w:r>
      <w:r>
        <w:t xml:space="preserve"> </w:t>
      </w:r>
      <w:r>
        <w:rPr>
          <w:rFonts w:hint="eastAsia"/>
        </w:rPr>
        <w:t>Елена</w:t>
      </w:r>
      <w:r>
        <w:t xml:space="preserve"> </w:t>
      </w:r>
      <w:r>
        <w:rPr>
          <w:rFonts w:hint="eastAsia"/>
        </w:rPr>
        <w:t>Юрьевна</w:t>
      </w:r>
    </w:p>
    <w:p w14:paraId="33441D2E" w14:textId="77777777" w:rsidR="00256010" w:rsidRDefault="00256010" w:rsidP="00256010">
      <w:r>
        <w:rPr>
          <w:rFonts w:hint="eastAsia"/>
        </w:rPr>
        <w:t>ВВЕДЕНИЕ</w:t>
      </w:r>
    </w:p>
    <w:p w14:paraId="57203FD5" w14:textId="77777777" w:rsidR="00256010" w:rsidRDefault="00256010" w:rsidP="00256010"/>
    <w:p w14:paraId="0B3DAB38" w14:textId="77777777" w:rsidR="00256010" w:rsidRDefault="00256010" w:rsidP="00256010">
      <w:r>
        <w:rPr>
          <w:rFonts w:hint="eastAsia"/>
        </w:rPr>
        <w:t>ГЛАВА</w:t>
      </w:r>
      <w:r>
        <w:t xml:space="preserve"> 1. </w:t>
      </w:r>
      <w:r>
        <w:rPr>
          <w:rFonts w:hint="eastAsia"/>
        </w:rPr>
        <w:t>МЕДИЙНЫЙ</w:t>
      </w:r>
      <w:r>
        <w:t xml:space="preserve"> </w:t>
      </w:r>
      <w:r>
        <w:rPr>
          <w:rFonts w:hint="eastAsia"/>
        </w:rPr>
        <w:t>МЕДИЦИНСКИЙ</w:t>
      </w:r>
      <w:r>
        <w:t xml:space="preserve"> </w:t>
      </w:r>
      <w:r>
        <w:rPr>
          <w:rFonts w:hint="eastAsia"/>
        </w:rPr>
        <w:t>ДИСКУРС</w:t>
      </w:r>
      <w:r>
        <w:t xml:space="preserve"> </w:t>
      </w:r>
      <w:r>
        <w:rPr>
          <w:rFonts w:hint="eastAsia"/>
        </w:rPr>
        <w:t>КАК</w:t>
      </w:r>
      <w:r>
        <w:t xml:space="preserve"> </w:t>
      </w:r>
      <w:r>
        <w:rPr>
          <w:rFonts w:hint="eastAsia"/>
        </w:rPr>
        <w:t>РАЗНОВИДНОСТЬ</w:t>
      </w:r>
      <w:r>
        <w:t xml:space="preserve"> </w:t>
      </w:r>
      <w:r>
        <w:rPr>
          <w:rFonts w:hint="eastAsia"/>
        </w:rPr>
        <w:t>ИНСТИТУЦИОНАЛЬНОГО</w:t>
      </w:r>
      <w:r>
        <w:t xml:space="preserve"> </w:t>
      </w:r>
      <w:r>
        <w:rPr>
          <w:rFonts w:hint="eastAsia"/>
        </w:rPr>
        <w:t>ОБЩЕНИЯ</w:t>
      </w:r>
    </w:p>
    <w:p w14:paraId="57DE38D7" w14:textId="77777777" w:rsidR="00256010" w:rsidRDefault="00256010" w:rsidP="00256010"/>
    <w:p w14:paraId="03378479" w14:textId="77777777" w:rsidR="00256010" w:rsidRDefault="00256010" w:rsidP="00256010">
      <w:r>
        <w:t xml:space="preserve">1.1. </w:t>
      </w:r>
      <w:r>
        <w:rPr>
          <w:rFonts w:hint="eastAsia"/>
        </w:rPr>
        <w:t>Понятия</w:t>
      </w:r>
      <w:r>
        <w:t xml:space="preserve"> </w:t>
      </w:r>
      <w:r>
        <w:rPr>
          <w:rFonts w:hint="eastAsia"/>
        </w:rPr>
        <w:t>дискурса</w:t>
      </w:r>
      <w:r>
        <w:t xml:space="preserve"> </w:t>
      </w:r>
      <w:r>
        <w:rPr>
          <w:rFonts w:hint="eastAsia"/>
        </w:rPr>
        <w:t>и</w:t>
      </w:r>
      <w:r>
        <w:t xml:space="preserve"> </w:t>
      </w:r>
      <w:r>
        <w:rPr>
          <w:rFonts w:hint="eastAsia"/>
        </w:rPr>
        <w:t>дискурсивного</w:t>
      </w:r>
      <w:r>
        <w:t xml:space="preserve"> </w:t>
      </w:r>
      <w:r>
        <w:rPr>
          <w:rFonts w:hint="eastAsia"/>
        </w:rPr>
        <w:t>анализа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03E1CCCF" w14:textId="77777777" w:rsidR="00256010" w:rsidRDefault="00256010" w:rsidP="00256010"/>
    <w:p w14:paraId="087AD32F" w14:textId="77777777" w:rsidR="00256010" w:rsidRDefault="00256010" w:rsidP="00256010">
      <w:r>
        <w:t xml:space="preserve">1.2. </w:t>
      </w:r>
      <w:r>
        <w:rPr>
          <w:rFonts w:hint="eastAsia"/>
        </w:rPr>
        <w:t>Медиадискурс</w:t>
      </w:r>
      <w:r>
        <w:t xml:space="preserve"> </w:t>
      </w:r>
      <w:r>
        <w:rPr>
          <w:rFonts w:hint="eastAsia"/>
        </w:rPr>
        <w:t>как</w:t>
      </w:r>
      <w:r>
        <w:t xml:space="preserve"> </w:t>
      </w:r>
      <w:r>
        <w:rPr>
          <w:rFonts w:hint="eastAsia"/>
        </w:rPr>
        <w:t>элемент</w:t>
      </w:r>
      <w:r>
        <w:t xml:space="preserve"> </w:t>
      </w:r>
      <w:r>
        <w:rPr>
          <w:rFonts w:hint="eastAsia"/>
        </w:rPr>
        <w:t>дискурсивного</w:t>
      </w:r>
      <w:r>
        <w:t xml:space="preserve"> </w:t>
      </w:r>
      <w:r>
        <w:rPr>
          <w:rFonts w:hint="eastAsia"/>
        </w:rPr>
        <w:t>пространства</w:t>
      </w:r>
    </w:p>
    <w:p w14:paraId="6B045C19" w14:textId="77777777" w:rsidR="00256010" w:rsidRDefault="00256010" w:rsidP="00256010"/>
    <w:p w14:paraId="214E1835" w14:textId="77777777" w:rsidR="00256010" w:rsidRDefault="00256010" w:rsidP="00256010">
      <w:r>
        <w:t xml:space="preserve">1.3. </w:t>
      </w:r>
      <w:r>
        <w:rPr>
          <w:rFonts w:hint="eastAsia"/>
        </w:rPr>
        <w:t>Функционально</w:t>
      </w:r>
      <w:r>
        <w:t>-</w:t>
      </w:r>
      <w:r>
        <w:rPr>
          <w:rFonts w:hint="eastAsia"/>
        </w:rPr>
        <w:t>прагматические</w:t>
      </w:r>
      <w:r>
        <w:t xml:space="preserve"> </w:t>
      </w:r>
      <w:r>
        <w:rPr>
          <w:rFonts w:hint="eastAsia"/>
        </w:rPr>
        <w:t>особенности</w:t>
      </w:r>
      <w:r>
        <w:t xml:space="preserve"> </w:t>
      </w:r>
      <w:r>
        <w:rPr>
          <w:rFonts w:hint="eastAsia"/>
        </w:rPr>
        <w:t>медицинского</w:t>
      </w:r>
      <w:r>
        <w:t xml:space="preserve"> </w:t>
      </w:r>
      <w:r>
        <w:rPr>
          <w:rFonts w:hint="eastAsia"/>
        </w:rPr>
        <w:t>дискурса</w:t>
      </w:r>
      <w:r>
        <w:t xml:space="preserve"> </w:t>
      </w:r>
      <w:r>
        <w:rPr>
          <w:rFonts w:hint="eastAsia"/>
        </w:rPr>
        <w:t>в</w:t>
      </w:r>
    </w:p>
    <w:p w14:paraId="4C037634" w14:textId="77777777" w:rsidR="00256010" w:rsidRDefault="00256010" w:rsidP="00256010"/>
    <w:p w14:paraId="3BDA97A3" w14:textId="77777777" w:rsidR="00256010" w:rsidRDefault="00256010" w:rsidP="00256010">
      <w:r>
        <w:rPr>
          <w:rFonts w:hint="eastAsia"/>
        </w:rPr>
        <w:t>медийном</w:t>
      </w:r>
      <w:r>
        <w:t xml:space="preserve"> </w:t>
      </w:r>
      <w:r>
        <w:rPr>
          <w:rFonts w:hint="eastAsia"/>
        </w:rPr>
        <w:t>пространстве</w:t>
      </w:r>
    </w:p>
    <w:p w14:paraId="4BF80D86" w14:textId="77777777" w:rsidR="00256010" w:rsidRDefault="00256010" w:rsidP="00256010"/>
    <w:p w14:paraId="062BA832" w14:textId="77777777" w:rsidR="00256010" w:rsidRDefault="00256010" w:rsidP="00256010">
      <w:r>
        <w:rPr>
          <w:rFonts w:hint="eastAsia"/>
        </w:rPr>
        <w:t>Выводы</w:t>
      </w:r>
      <w:r>
        <w:t xml:space="preserve"> </w:t>
      </w:r>
      <w:r>
        <w:rPr>
          <w:rFonts w:hint="eastAsia"/>
        </w:rPr>
        <w:t>по</w:t>
      </w:r>
      <w:r>
        <w:t xml:space="preserve"> </w:t>
      </w:r>
      <w:r>
        <w:rPr>
          <w:rFonts w:hint="eastAsia"/>
        </w:rPr>
        <w:t>главе</w:t>
      </w:r>
    </w:p>
    <w:p w14:paraId="53E049D3" w14:textId="77777777" w:rsidR="00256010" w:rsidRDefault="00256010" w:rsidP="00256010"/>
    <w:p w14:paraId="5E7CFE50" w14:textId="77777777" w:rsidR="00256010" w:rsidRDefault="00256010" w:rsidP="00256010">
      <w:r>
        <w:rPr>
          <w:rFonts w:hint="eastAsia"/>
        </w:rPr>
        <w:t>ГЛАВА</w:t>
      </w:r>
      <w:r>
        <w:t xml:space="preserve"> 2. </w:t>
      </w:r>
      <w:r>
        <w:rPr>
          <w:rFonts w:hint="eastAsia"/>
        </w:rPr>
        <w:t>РЕЧЕВЫЕ</w:t>
      </w:r>
      <w:r>
        <w:t xml:space="preserve"> </w:t>
      </w:r>
      <w:r>
        <w:rPr>
          <w:rFonts w:hint="eastAsia"/>
        </w:rPr>
        <w:t>ЖАНРЫ</w:t>
      </w:r>
      <w:r>
        <w:t xml:space="preserve"> </w:t>
      </w:r>
      <w:r>
        <w:rPr>
          <w:rFonts w:hint="eastAsia"/>
        </w:rPr>
        <w:t>И</w:t>
      </w:r>
      <w:r>
        <w:t xml:space="preserve"> </w:t>
      </w:r>
      <w:r>
        <w:rPr>
          <w:rFonts w:hint="eastAsia"/>
        </w:rPr>
        <w:t>КОММУНИКАТИВНЫЕ</w:t>
      </w:r>
      <w:r>
        <w:t xml:space="preserve"> </w:t>
      </w:r>
      <w:r>
        <w:rPr>
          <w:rFonts w:hint="eastAsia"/>
        </w:rPr>
        <w:t>СИТУАЦИИ</w:t>
      </w:r>
      <w:r>
        <w:t xml:space="preserve"> </w:t>
      </w:r>
      <w:r>
        <w:rPr>
          <w:rFonts w:hint="eastAsia"/>
        </w:rPr>
        <w:t>В</w:t>
      </w:r>
      <w:r>
        <w:t xml:space="preserve"> </w:t>
      </w:r>
      <w:r>
        <w:rPr>
          <w:rFonts w:hint="eastAsia"/>
        </w:rPr>
        <w:t>МЕДИЙНОМ</w:t>
      </w:r>
      <w:r>
        <w:t xml:space="preserve"> </w:t>
      </w:r>
      <w:r>
        <w:rPr>
          <w:rFonts w:hint="eastAsia"/>
        </w:rPr>
        <w:t>ПРОСТРАНСТВЕ</w:t>
      </w:r>
      <w:r>
        <w:t xml:space="preserve"> </w:t>
      </w:r>
      <w:r>
        <w:rPr>
          <w:rFonts w:hint="eastAsia"/>
        </w:rPr>
        <w:t>МЕДИЦИНСКОГО</w:t>
      </w:r>
      <w:r>
        <w:t xml:space="preserve"> </w:t>
      </w:r>
      <w:r>
        <w:rPr>
          <w:rFonts w:hint="eastAsia"/>
        </w:rPr>
        <w:t>ДИСКУРСА</w:t>
      </w:r>
    </w:p>
    <w:p w14:paraId="7C353B05" w14:textId="77777777" w:rsidR="00256010" w:rsidRDefault="00256010" w:rsidP="00256010"/>
    <w:p w14:paraId="2126279A" w14:textId="77777777" w:rsidR="00256010" w:rsidRDefault="00256010" w:rsidP="00256010">
      <w:r>
        <w:t xml:space="preserve">2.1. </w:t>
      </w:r>
      <w:r>
        <w:rPr>
          <w:rFonts w:hint="eastAsia"/>
        </w:rPr>
        <w:t>Классификация</w:t>
      </w:r>
      <w:r>
        <w:t xml:space="preserve"> </w:t>
      </w:r>
      <w:r>
        <w:rPr>
          <w:rFonts w:hint="eastAsia"/>
        </w:rPr>
        <w:t>речевых</w:t>
      </w:r>
      <w:r>
        <w:t xml:space="preserve"> </w:t>
      </w:r>
      <w:r>
        <w:rPr>
          <w:rFonts w:hint="eastAsia"/>
        </w:rPr>
        <w:t>жанров</w:t>
      </w:r>
    </w:p>
    <w:p w14:paraId="4FCA114A" w14:textId="77777777" w:rsidR="00256010" w:rsidRDefault="00256010" w:rsidP="00256010"/>
    <w:p w14:paraId="160635A0" w14:textId="77777777" w:rsidR="00256010" w:rsidRDefault="00256010" w:rsidP="00256010">
      <w:r>
        <w:t xml:space="preserve">2.2. </w:t>
      </w:r>
      <w:r>
        <w:rPr>
          <w:rFonts w:hint="eastAsia"/>
        </w:rPr>
        <w:t>Функции</w:t>
      </w:r>
      <w:r>
        <w:t xml:space="preserve"> </w:t>
      </w:r>
      <w:r>
        <w:rPr>
          <w:rFonts w:hint="eastAsia"/>
        </w:rPr>
        <w:t>основного</w:t>
      </w:r>
      <w:r>
        <w:t xml:space="preserve"> </w:t>
      </w:r>
      <w:r>
        <w:rPr>
          <w:rFonts w:hint="eastAsia"/>
        </w:rPr>
        <w:t>речевого</w:t>
      </w:r>
      <w:r>
        <w:t xml:space="preserve"> </w:t>
      </w:r>
      <w:r>
        <w:rPr>
          <w:rFonts w:hint="eastAsia"/>
        </w:rPr>
        <w:t>жанра</w:t>
      </w:r>
      <w:r>
        <w:t xml:space="preserve"> </w:t>
      </w:r>
      <w:r>
        <w:rPr>
          <w:rFonts w:hint="eastAsia"/>
        </w:rPr>
        <w:t>«</w:t>
      </w:r>
      <w:r>
        <w:rPr>
          <w:rFonts w:hint="eastAsia"/>
        </w:rPr>
        <w:t>закадровый</w:t>
      </w:r>
      <w:r>
        <w:t xml:space="preserve"> </w:t>
      </w:r>
      <w:r>
        <w:rPr>
          <w:rFonts w:hint="eastAsia"/>
        </w:rPr>
        <w:t>голос</w:t>
      </w:r>
      <w:r>
        <w:rPr>
          <w:rFonts w:hint="eastAsia"/>
        </w:rPr>
        <w:t>»</w:t>
      </w:r>
    </w:p>
    <w:p w14:paraId="07440AA1" w14:textId="77777777" w:rsidR="00256010" w:rsidRDefault="00256010" w:rsidP="00256010"/>
    <w:p w14:paraId="58586B40" w14:textId="77777777" w:rsidR="00256010" w:rsidRDefault="00256010" w:rsidP="00256010">
      <w:r>
        <w:t xml:space="preserve">2.3. </w:t>
      </w:r>
      <w:r>
        <w:rPr>
          <w:rFonts w:hint="eastAsia"/>
        </w:rPr>
        <w:t>Понятие</w:t>
      </w:r>
      <w:r>
        <w:t xml:space="preserve"> </w:t>
      </w:r>
      <w:r>
        <w:rPr>
          <w:rFonts w:hint="eastAsia"/>
        </w:rPr>
        <w:t>коммуникативной</w:t>
      </w:r>
      <w:r>
        <w:t xml:space="preserve"> </w:t>
      </w:r>
      <w:r>
        <w:rPr>
          <w:rFonts w:hint="eastAsia"/>
        </w:rPr>
        <w:t>ситуации</w:t>
      </w:r>
      <w:r>
        <w:t xml:space="preserve">, </w:t>
      </w:r>
      <w:r>
        <w:rPr>
          <w:rFonts w:hint="eastAsia"/>
        </w:rPr>
        <w:t>ее</w:t>
      </w:r>
      <w:r>
        <w:t xml:space="preserve"> </w:t>
      </w:r>
      <w:r>
        <w:rPr>
          <w:rFonts w:hint="eastAsia"/>
        </w:rPr>
        <w:t>модель</w:t>
      </w:r>
      <w:r>
        <w:t xml:space="preserve"> </w:t>
      </w:r>
      <w:r>
        <w:rPr>
          <w:rFonts w:hint="eastAsia"/>
        </w:rPr>
        <w:t>и</w:t>
      </w:r>
      <w:r>
        <w:t xml:space="preserve"> </w:t>
      </w:r>
      <w:r>
        <w:rPr>
          <w:rFonts w:hint="eastAsia"/>
        </w:rPr>
        <w:t>классификация</w:t>
      </w:r>
    </w:p>
    <w:p w14:paraId="531748E5" w14:textId="77777777" w:rsidR="00256010" w:rsidRDefault="00256010" w:rsidP="00256010"/>
    <w:p w14:paraId="3F546071" w14:textId="77777777" w:rsidR="00256010" w:rsidRDefault="00256010" w:rsidP="00256010">
      <w:r>
        <w:lastRenderedPageBreak/>
        <w:t xml:space="preserve">2.4. </w:t>
      </w:r>
      <w:r>
        <w:rPr>
          <w:rFonts w:hint="eastAsia"/>
        </w:rPr>
        <w:t>Модель</w:t>
      </w:r>
      <w:r>
        <w:t xml:space="preserve"> </w:t>
      </w:r>
      <w:r>
        <w:rPr>
          <w:rFonts w:hint="eastAsia"/>
        </w:rPr>
        <w:t>коммуникативной</w:t>
      </w:r>
      <w:r>
        <w:t xml:space="preserve"> </w:t>
      </w:r>
      <w:r>
        <w:rPr>
          <w:rFonts w:hint="eastAsia"/>
        </w:rPr>
        <w:t>ситуации</w:t>
      </w:r>
      <w:r>
        <w:t xml:space="preserve"> </w:t>
      </w:r>
      <w:r>
        <w:rPr>
          <w:rFonts w:hint="eastAsia"/>
        </w:rPr>
        <w:t>участников</w:t>
      </w:r>
      <w:r>
        <w:t xml:space="preserve"> </w:t>
      </w:r>
      <w:r>
        <w:rPr>
          <w:rFonts w:hint="eastAsia"/>
        </w:rPr>
        <w:t>ток</w:t>
      </w:r>
      <w:r>
        <w:t>-</w:t>
      </w:r>
      <w:r>
        <w:rPr>
          <w:rFonts w:hint="eastAsia"/>
        </w:rPr>
        <w:t>шоу</w:t>
      </w:r>
      <w:r>
        <w:t xml:space="preserve"> </w:t>
      </w:r>
      <w:r>
        <w:rPr>
          <w:rFonts w:hint="eastAsia"/>
        </w:rPr>
        <w:t>в</w:t>
      </w:r>
      <w:r>
        <w:t xml:space="preserve"> </w:t>
      </w:r>
      <w:r>
        <w:rPr>
          <w:rFonts w:hint="eastAsia"/>
        </w:rPr>
        <w:t>паре</w:t>
      </w:r>
      <w:r>
        <w:t xml:space="preserve"> </w:t>
      </w:r>
      <w:r>
        <w:rPr>
          <w:rFonts w:hint="eastAsia"/>
        </w:rPr>
        <w:t>ведущий</w:t>
      </w:r>
      <w:r>
        <w:t>-</w:t>
      </w:r>
      <w:r>
        <w:rPr>
          <w:rFonts w:hint="eastAsia"/>
        </w:rPr>
        <w:t>врач</w:t>
      </w:r>
    </w:p>
    <w:p w14:paraId="2304B46E" w14:textId="77777777" w:rsidR="00256010" w:rsidRDefault="00256010" w:rsidP="00256010"/>
    <w:p w14:paraId="068AB096" w14:textId="77777777" w:rsidR="00256010" w:rsidRDefault="00256010" w:rsidP="00256010">
      <w:r>
        <w:t xml:space="preserve">2.5. </w:t>
      </w:r>
      <w:r>
        <w:rPr>
          <w:rFonts w:hint="eastAsia"/>
        </w:rPr>
        <w:t>Модель</w:t>
      </w:r>
      <w:r>
        <w:t xml:space="preserve"> </w:t>
      </w:r>
      <w:r>
        <w:rPr>
          <w:rFonts w:hint="eastAsia"/>
        </w:rPr>
        <w:t>коммуникативной</w:t>
      </w:r>
      <w:r>
        <w:t xml:space="preserve"> </w:t>
      </w:r>
      <w:r>
        <w:rPr>
          <w:rFonts w:hint="eastAsia"/>
        </w:rPr>
        <w:t>ситуации</w:t>
      </w:r>
      <w:r>
        <w:t xml:space="preserve"> </w:t>
      </w:r>
      <w:r>
        <w:rPr>
          <w:rFonts w:hint="eastAsia"/>
        </w:rPr>
        <w:t>участников</w:t>
      </w:r>
      <w:r>
        <w:t xml:space="preserve"> </w:t>
      </w:r>
      <w:r>
        <w:rPr>
          <w:rFonts w:hint="eastAsia"/>
        </w:rPr>
        <w:t>ток</w:t>
      </w:r>
      <w:r>
        <w:t>-</w:t>
      </w:r>
      <w:r>
        <w:rPr>
          <w:rFonts w:hint="eastAsia"/>
        </w:rPr>
        <w:t>шоу</w:t>
      </w:r>
      <w:r>
        <w:t xml:space="preserve"> </w:t>
      </w:r>
      <w:r>
        <w:rPr>
          <w:rFonts w:hint="eastAsia"/>
        </w:rPr>
        <w:t>в</w:t>
      </w:r>
      <w:r>
        <w:t xml:space="preserve"> </w:t>
      </w:r>
      <w:r>
        <w:rPr>
          <w:rFonts w:hint="eastAsia"/>
        </w:rPr>
        <w:t>паре</w:t>
      </w:r>
      <w:r>
        <w:t xml:space="preserve"> </w:t>
      </w:r>
      <w:r>
        <w:rPr>
          <w:rFonts w:hint="eastAsia"/>
        </w:rPr>
        <w:t>ведущий</w:t>
      </w:r>
      <w:r>
        <w:t>-</w:t>
      </w:r>
      <w:r>
        <w:rPr>
          <w:rFonts w:hint="eastAsia"/>
        </w:rPr>
        <w:t>пациент</w:t>
      </w:r>
    </w:p>
    <w:p w14:paraId="11A52F0E" w14:textId="77777777" w:rsidR="00256010" w:rsidRDefault="00256010" w:rsidP="00256010"/>
    <w:p w14:paraId="090AE748" w14:textId="77777777" w:rsidR="00256010" w:rsidRDefault="00256010" w:rsidP="00256010">
      <w:r>
        <w:t xml:space="preserve">2.6. </w:t>
      </w:r>
      <w:r>
        <w:rPr>
          <w:rFonts w:hint="eastAsia"/>
        </w:rPr>
        <w:t>Модель</w:t>
      </w:r>
      <w:r>
        <w:t xml:space="preserve"> </w:t>
      </w:r>
      <w:r>
        <w:rPr>
          <w:rFonts w:hint="eastAsia"/>
        </w:rPr>
        <w:t>коммуникативной</w:t>
      </w:r>
      <w:r>
        <w:t xml:space="preserve"> </w:t>
      </w:r>
      <w:r>
        <w:rPr>
          <w:rFonts w:hint="eastAsia"/>
        </w:rPr>
        <w:t>ситуации</w:t>
      </w:r>
      <w:r>
        <w:t xml:space="preserve"> </w:t>
      </w:r>
      <w:r>
        <w:rPr>
          <w:rFonts w:hint="eastAsia"/>
        </w:rPr>
        <w:t>участников</w:t>
      </w:r>
      <w:r>
        <w:t xml:space="preserve"> </w:t>
      </w:r>
      <w:r>
        <w:rPr>
          <w:rFonts w:hint="eastAsia"/>
        </w:rPr>
        <w:t>ток</w:t>
      </w:r>
      <w:r>
        <w:t>-</w:t>
      </w:r>
      <w:r>
        <w:rPr>
          <w:rFonts w:hint="eastAsia"/>
        </w:rPr>
        <w:t>шоу</w:t>
      </w:r>
      <w:r>
        <w:t xml:space="preserve"> </w:t>
      </w:r>
      <w:r>
        <w:rPr>
          <w:rFonts w:hint="eastAsia"/>
        </w:rPr>
        <w:t>в</w:t>
      </w:r>
      <w:r>
        <w:t xml:space="preserve"> </w:t>
      </w:r>
      <w:r>
        <w:rPr>
          <w:rFonts w:hint="eastAsia"/>
        </w:rPr>
        <w:t>паре</w:t>
      </w:r>
      <w:r>
        <w:t xml:space="preserve"> </w:t>
      </w:r>
      <w:r>
        <w:rPr>
          <w:rFonts w:hint="eastAsia"/>
        </w:rPr>
        <w:t>врач</w:t>
      </w:r>
      <w:r>
        <w:t>-</w:t>
      </w:r>
      <w:r>
        <w:rPr>
          <w:rFonts w:hint="eastAsia"/>
        </w:rPr>
        <w:t>пациент</w:t>
      </w:r>
    </w:p>
    <w:p w14:paraId="02577BAB" w14:textId="77777777" w:rsidR="00256010" w:rsidRDefault="00256010" w:rsidP="00256010"/>
    <w:p w14:paraId="712FFFAC" w14:textId="77777777" w:rsidR="00256010" w:rsidRDefault="00256010" w:rsidP="00256010">
      <w:r>
        <w:t xml:space="preserve">2.7. </w:t>
      </w:r>
      <w:r>
        <w:rPr>
          <w:rFonts w:hint="eastAsia"/>
        </w:rPr>
        <w:t>Модель</w:t>
      </w:r>
      <w:r>
        <w:t xml:space="preserve"> </w:t>
      </w:r>
      <w:r>
        <w:rPr>
          <w:rFonts w:hint="eastAsia"/>
        </w:rPr>
        <w:t>коммуникативной</w:t>
      </w:r>
      <w:r>
        <w:t xml:space="preserve"> </w:t>
      </w:r>
      <w:r>
        <w:rPr>
          <w:rFonts w:hint="eastAsia"/>
        </w:rPr>
        <w:t>ситуации</w:t>
      </w:r>
      <w:r>
        <w:t xml:space="preserve"> </w:t>
      </w:r>
      <w:r>
        <w:rPr>
          <w:rFonts w:hint="eastAsia"/>
        </w:rPr>
        <w:t>в</w:t>
      </w:r>
      <w:r>
        <w:t xml:space="preserve"> </w:t>
      </w:r>
      <w:r>
        <w:rPr>
          <w:rFonts w:hint="eastAsia"/>
        </w:rPr>
        <w:t>паре</w:t>
      </w:r>
      <w:r>
        <w:t xml:space="preserve"> </w:t>
      </w:r>
      <w:r>
        <w:rPr>
          <w:rFonts w:hint="eastAsia"/>
        </w:rPr>
        <w:t>закадровый</w:t>
      </w:r>
      <w:r>
        <w:t xml:space="preserve"> </w:t>
      </w:r>
      <w:r>
        <w:rPr>
          <w:rFonts w:hint="eastAsia"/>
        </w:rPr>
        <w:t>текст</w:t>
      </w:r>
      <w:r>
        <w:t>-</w:t>
      </w:r>
      <w:r>
        <w:rPr>
          <w:rFonts w:hint="eastAsia"/>
        </w:rPr>
        <w:t>массовая</w:t>
      </w:r>
    </w:p>
    <w:p w14:paraId="59705E4C" w14:textId="77777777" w:rsidR="00256010" w:rsidRDefault="00256010" w:rsidP="00256010"/>
    <w:p w14:paraId="46DE8145" w14:textId="77777777" w:rsidR="00256010" w:rsidRDefault="00256010" w:rsidP="00256010">
      <w:r>
        <w:rPr>
          <w:rFonts w:hint="eastAsia"/>
        </w:rPr>
        <w:t>аудитория</w:t>
      </w:r>
    </w:p>
    <w:p w14:paraId="611210FA" w14:textId="77777777" w:rsidR="00256010" w:rsidRDefault="00256010" w:rsidP="00256010"/>
    <w:p w14:paraId="0D2229A7" w14:textId="77777777" w:rsidR="00256010" w:rsidRDefault="00256010" w:rsidP="00256010">
      <w:r>
        <w:rPr>
          <w:rFonts w:hint="eastAsia"/>
        </w:rPr>
        <w:t>Выводы</w:t>
      </w:r>
      <w:r>
        <w:t xml:space="preserve"> </w:t>
      </w:r>
      <w:r>
        <w:rPr>
          <w:rFonts w:hint="eastAsia"/>
        </w:rPr>
        <w:t>по</w:t>
      </w:r>
      <w:r>
        <w:t xml:space="preserve"> </w:t>
      </w:r>
      <w:r>
        <w:rPr>
          <w:rFonts w:hint="eastAsia"/>
        </w:rPr>
        <w:t>главе</w:t>
      </w:r>
    </w:p>
    <w:p w14:paraId="72A4B58B" w14:textId="77777777" w:rsidR="00256010" w:rsidRDefault="00256010" w:rsidP="00256010"/>
    <w:p w14:paraId="33D59972" w14:textId="77777777" w:rsidR="00256010" w:rsidRDefault="00256010" w:rsidP="00256010">
      <w:r>
        <w:rPr>
          <w:rFonts w:hint="eastAsia"/>
        </w:rPr>
        <w:t>ГЛАВА</w:t>
      </w:r>
      <w:r>
        <w:t xml:space="preserve"> 3. </w:t>
      </w:r>
      <w:r>
        <w:rPr>
          <w:rFonts w:hint="eastAsia"/>
        </w:rPr>
        <w:t>ПРАГМАТИЧЕСКИЙ</w:t>
      </w:r>
      <w:r>
        <w:t xml:space="preserve"> </w:t>
      </w:r>
      <w:r>
        <w:rPr>
          <w:rFonts w:hint="eastAsia"/>
        </w:rPr>
        <w:t>АСПЕКТ</w:t>
      </w:r>
      <w:r>
        <w:t xml:space="preserve"> </w:t>
      </w:r>
      <w:r>
        <w:rPr>
          <w:rFonts w:hint="eastAsia"/>
        </w:rPr>
        <w:t>КОММУНИКАТИВНЫХ</w:t>
      </w:r>
      <w:r>
        <w:t xml:space="preserve"> </w:t>
      </w:r>
      <w:r>
        <w:rPr>
          <w:rFonts w:hint="eastAsia"/>
        </w:rPr>
        <w:t>СТРАТЕГИЙ</w:t>
      </w:r>
      <w:r>
        <w:t xml:space="preserve"> </w:t>
      </w:r>
      <w:r>
        <w:rPr>
          <w:rFonts w:hint="eastAsia"/>
        </w:rPr>
        <w:t>И</w:t>
      </w:r>
      <w:r>
        <w:t xml:space="preserve"> </w:t>
      </w:r>
      <w:r>
        <w:rPr>
          <w:rFonts w:hint="eastAsia"/>
        </w:rPr>
        <w:t>ТАКТИК</w:t>
      </w:r>
      <w:r>
        <w:t xml:space="preserve"> </w:t>
      </w:r>
      <w:r>
        <w:rPr>
          <w:rFonts w:hint="eastAsia"/>
        </w:rPr>
        <w:t>В</w:t>
      </w:r>
      <w:r>
        <w:t xml:space="preserve"> </w:t>
      </w:r>
      <w:r>
        <w:rPr>
          <w:rFonts w:hint="eastAsia"/>
        </w:rPr>
        <w:t>МЕДИЦИНСКОМ</w:t>
      </w:r>
      <w:r>
        <w:t xml:space="preserve"> </w:t>
      </w:r>
      <w:r>
        <w:rPr>
          <w:rFonts w:hint="eastAsia"/>
        </w:rPr>
        <w:t>ТОК</w:t>
      </w:r>
      <w:r>
        <w:t>-</w:t>
      </w:r>
      <w:r>
        <w:rPr>
          <w:rFonts w:hint="eastAsia"/>
        </w:rPr>
        <w:t>ШОУ</w:t>
      </w:r>
    </w:p>
    <w:p w14:paraId="246C7F4F" w14:textId="77777777" w:rsidR="00256010" w:rsidRDefault="00256010" w:rsidP="00256010"/>
    <w:p w14:paraId="715CCBD1" w14:textId="77777777" w:rsidR="00256010" w:rsidRDefault="00256010" w:rsidP="00256010">
      <w:r>
        <w:t xml:space="preserve">3.1. </w:t>
      </w:r>
      <w:r>
        <w:rPr>
          <w:rFonts w:hint="eastAsia"/>
        </w:rPr>
        <w:t>Стратагемно</w:t>
      </w:r>
      <w:r>
        <w:t>-</w:t>
      </w:r>
      <w:r>
        <w:rPr>
          <w:rFonts w:hint="eastAsia"/>
        </w:rPr>
        <w:t>тактическая</w:t>
      </w:r>
      <w:r>
        <w:t xml:space="preserve"> </w:t>
      </w:r>
      <w:r>
        <w:rPr>
          <w:rFonts w:hint="eastAsia"/>
        </w:rPr>
        <w:t>организация</w:t>
      </w:r>
      <w:r>
        <w:t xml:space="preserve"> </w:t>
      </w:r>
      <w:r>
        <w:rPr>
          <w:rFonts w:hint="eastAsia"/>
        </w:rPr>
        <w:t>медийного</w:t>
      </w:r>
      <w:r>
        <w:t xml:space="preserve"> </w:t>
      </w:r>
      <w:r>
        <w:rPr>
          <w:rFonts w:hint="eastAsia"/>
        </w:rPr>
        <w:t>медицинского</w:t>
      </w:r>
      <w:r>
        <w:t xml:space="preserve"> </w:t>
      </w:r>
      <w:r>
        <w:rPr>
          <w:rFonts w:hint="eastAsia"/>
        </w:rPr>
        <w:t>дискурса</w:t>
      </w:r>
    </w:p>
    <w:p w14:paraId="10041421" w14:textId="77777777" w:rsidR="00256010" w:rsidRDefault="00256010" w:rsidP="00256010"/>
    <w:p w14:paraId="0784EB91" w14:textId="77777777" w:rsidR="00256010" w:rsidRDefault="00256010" w:rsidP="00256010">
      <w:r>
        <w:t xml:space="preserve">3.2. </w:t>
      </w:r>
      <w:r>
        <w:rPr>
          <w:rFonts w:hint="eastAsia"/>
        </w:rPr>
        <w:t>Речевая</w:t>
      </w:r>
      <w:r>
        <w:t xml:space="preserve"> </w:t>
      </w:r>
      <w:r>
        <w:rPr>
          <w:rFonts w:hint="eastAsia"/>
        </w:rPr>
        <w:t>стратегия</w:t>
      </w:r>
      <w:r>
        <w:t xml:space="preserve"> </w:t>
      </w:r>
      <w:r>
        <w:rPr>
          <w:rFonts w:hint="eastAsia"/>
        </w:rPr>
        <w:t>контроля</w:t>
      </w:r>
      <w:r>
        <w:t xml:space="preserve"> </w:t>
      </w:r>
      <w:r>
        <w:rPr>
          <w:rFonts w:hint="eastAsia"/>
        </w:rPr>
        <w:t>коммуникативной</w:t>
      </w:r>
      <w:r>
        <w:t xml:space="preserve"> </w:t>
      </w:r>
      <w:r>
        <w:rPr>
          <w:rFonts w:hint="eastAsia"/>
        </w:rPr>
        <w:t>инициативы</w:t>
      </w:r>
    </w:p>
    <w:p w14:paraId="114DC849" w14:textId="77777777" w:rsidR="00256010" w:rsidRDefault="00256010" w:rsidP="00256010"/>
    <w:p w14:paraId="70094B3E" w14:textId="77777777" w:rsidR="00256010" w:rsidRDefault="00256010" w:rsidP="00256010">
      <w:r>
        <w:t xml:space="preserve">3.3. </w:t>
      </w:r>
      <w:r>
        <w:rPr>
          <w:rFonts w:hint="eastAsia"/>
        </w:rPr>
        <w:t>Просвещающая</w:t>
      </w:r>
      <w:r>
        <w:t xml:space="preserve"> </w:t>
      </w:r>
      <w:r>
        <w:rPr>
          <w:rFonts w:hint="eastAsia"/>
        </w:rPr>
        <w:t>стратегия</w:t>
      </w:r>
      <w:r>
        <w:t xml:space="preserve"> </w:t>
      </w:r>
      <w:r>
        <w:rPr>
          <w:rFonts w:hint="eastAsia"/>
        </w:rPr>
        <w:t>речевого</w:t>
      </w:r>
      <w:r>
        <w:t xml:space="preserve"> </w:t>
      </w:r>
      <w:r>
        <w:rPr>
          <w:rFonts w:hint="eastAsia"/>
        </w:rPr>
        <w:t>взаимодействия</w:t>
      </w:r>
    </w:p>
    <w:p w14:paraId="2F98889A" w14:textId="77777777" w:rsidR="00256010" w:rsidRDefault="00256010" w:rsidP="00256010"/>
    <w:p w14:paraId="09BD5830" w14:textId="77777777" w:rsidR="00256010" w:rsidRDefault="00256010" w:rsidP="00256010">
      <w:r>
        <w:t xml:space="preserve">3.4. </w:t>
      </w:r>
      <w:r>
        <w:rPr>
          <w:rFonts w:hint="eastAsia"/>
        </w:rPr>
        <w:t>Стратегия</w:t>
      </w:r>
      <w:r>
        <w:t xml:space="preserve"> </w:t>
      </w:r>
      <w:r>
        <w:rPr>
          <w:rFonts w:hint="eastAsia"/>
        </w:rPr>
        <w:t>самопрезентации</w:t>
      </w:r>
      <w:r>
        <w:t xml:space="preserve"> </w:t>
      </w:r>
      <w:r>
        <w:rPr>
          <w:rFonts w:hint="eastAsia"/>
        </w:rPr>
        <w:t>в</w:t>
      </w:r>
      <w:r>
        <w:t xml:space="preserve"> </w:t>
      </w:r>
      <w:r>
        <w:rPr>
          <w:rFonts w:hint="eastAsia"/>
        </w:rPr>
        <w:t>рамках</w:t>
      </w:r>
      <w:r>
        <w:t xml:space="preserve"> </w:t>
      </w:r>
      <w:r>
        <w:rPr>
          <w:rFonts w:hint="eastAsia"/>
        </w:rPr>
        <w:t>медийного</w:t>
      </w:r>
      <w:r>
        <w:t xml:space="preserve"> </w:t>
      </w:r>
      <w:r>
        <w:rPr>
          <w:rFonts w:hint="eastAsia"/>
        </w:rPr>
        <w:t>медицинского</w:t>
      </w:r>
    </w:p>
    <w:p w14:paraId="3FECCD8E" w14:textId="77777777" w:rsidR="00256010" w:rsidRDefault="00256010" w:rsidP="00256010"/>
    <w:p w14:paraId="7A968930" w14:textId="77777777" w:rsidR="00256010" w:rsidRDefault="00256010" w:rsidP="00256010">
      <w:r>
        <w:rPr>
          <w:rFonts w:hint="eastAsia"/>
        </w:rPr>
        <w:t>дискурса</w:t>
      </w:r>
    </w:p>
    <w:p w14:paraId="7C19F703" w14:textId="77777777" w:rsidR="00256010" w:rsidRDefault="00256010" w:rsidP="00256010"/>
    <w:p w14:paraId="0B26229B" w14:textId="77777777" w:rsidR="00256010" w:rsidRDefault="00256010" w:rsidP="00256010">
      <w:r>
        <w:rPr>
          <w:rFonts w:hint="eastAsia"/>
        </w:rPr>
        <w:t>Выводы</w:t>
      </w:r>
      <w:r>
        <w:t xml:space="preserve"> </w:t>
      </w:r>
      <w:r>
        <w:rPr>
          <w:rFonts w:hint="eastAsia"/>
        </w:rPr>
        <w:t>по</w:t>
      </w:r>
      <w:r>
        <w:t xml:space="preserve"> </w:t>
      </w:r>
      <w:r>
        <w:rPr>
          <w:rFonts w:hint="eastAsia"/>
        </w:rPr>
        <w:t>главе</w:t>
      </w:r>
    </w:p>
    <w:p w14:paraId="510A592B" w14:textId="77777777" w:rsidR="00256010" w:rsidRDefault="00256010" w:rsidP="00256010"/>
    <w:p w14:paraId="150B9DB1" w14:textId="77777777" w:rsidR="00256010" w:rsidRDefault="00256010" w:rsidP="00256010">
      <w:r>
        <w:rPr>
          <w:rFonts w:hint="eastAsia"/>
        </w:rPr>
        <w:t>ЗАКЛЮЧЕНИЕ</w:t>
      </w:r>
    </w:p>
    <w:p w14:paraId="79AD4552" w14:textId="77777777" w:rsidR="00256010" w:rsidRDefault="00256010" w:rsidP="00256010"/>
    <w:p w14:paraId="7267E593" w14:textId="07495992" w:rsidR="00256010" w:rsidRPr="00256010" w:rsidRDefault="00256010" w:rsidP="00256010">
      <w:r>
        <w:rPr>
          <w:rFonts w:hint="eastAsia"/>
        </w:rPr>
        <w:t>СПИСОК</w:t>
      </w:r>
      <w:r>
        <w:t xml:space="preserve"> </w:t>
      </w:r>
      <w:r>
        <w:rPr>
          <w:rFonts w:hint="eastAsia"/>
        </w:rPr>
        <w:t>ИСПОЛЬЗОВАННОЙ</w:t>
      </w:r>
      <w:r>
        <w:t xml:space="preserve"> </w:t>
      </w:r>
      <w:r>
        <w:rPr>
          <w:rFonts w:hint="eastAsia"/>
        </w:rPr>
        <w:t>ЛИТЕРАТУРЫ</w:t>
      </w:r>
    </w:p>
    <w:sectPr w:rsidR="00256010" w:rsidRPr="00256010" w:rsidSect="004D47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017E" w14:textId="77777777" w:rsidR="004D47AE" w:rsidRDefault="004D47AE">
      <w:pPr>
        <w:spacing w:after="0" w:line="240" w:lineRule="auto"/>
      </w:pPr>
      <w:r>
        <w:separator/>
      </w:r>
    </w:p>
  </w:endnote>
  <w:endnote w:type="continuationSeparator" w:id="0">
    <w:p w14:paraId="4639C61A" w14:textId="77777777" w:rsidR="004D47AE" w:rsidRDefault="004D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D333" w14:textId="77777777" w:rsidR="004D47AE" w:rsidRDefault="004D47AE"/>
    <w:p w14:paraId="18194C08" w14:textId="77777777" w:rsidR="004D47AE" w:rsidRDefault="004D47AE"/>
    <w:p w14:paraId="1D86962A" w14:textId="77777777" w:rsidR="004D47AE" w:rsidRDefault="004D47AE"/>
    <w:p w14:paraId="4F3B9921" w14:textId="77777777" w:rsidR="004D47AE" w:rsidRDefault="004D47AE"/>
    <w:p w14:paraId="3C6E78F4" w14:textId="77777777" w:rsidR="004D47AE" w:rsidRDefault="004D47AE"/>
    <w:p w14:paraId="75230D0B" w14:textId="77777777" w:rsidR="004D47AE" w:rsidRDefault="004D47AE"/>
    <w:p w14:paraId="5CB8481E" w14:textId="77777777" w:rsidR="004D47AE" w:rsidRDefault="004D47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D27F5" wp14:editId="31A2EA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87D76" w14:textId="77777777" w:rsidR="004D47AE" w:rsidRDefault="004D4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D27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187D76" w14:textId="77777777" w:rsidR="004D47AE" w:rsidRDefault="004D4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B3A11C" w14:textId="77777777" w:rsidR="004D47AE" w:rsidRDefault="004D47AE"/>
    <w:p w14:paraId="1A386C77" w14:textId="77777777" w:rsidR="004D47AE" w:rsidRDefault="004D47AE"/>
    <w:p w14:paraId="01A5DB0A" w14:textId="77777777" w:rsidR="004D47AE" w:rsidRDefault="004D47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D2DCB" wp14:editId="4472AE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B659" w14:textId="77777777" w:rsidR="004D47AE" w:rsidRDefault="004D47AE"/>
                          <w:p w14:paraId="08066F38" w14:textId="77777777" w:rsidR="004D47AE" w:rsidRDefault="004D4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D2D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DEB659" w14:textId="77777777" w:rsidR="004D47AE" w:rsidRDefault="004D47AE"/>
                    <w:p w14:paraId="08066F38" w14:textId="77777777" w:rsidR="004D47AE" w:rsidRDefault="004D4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D0BEE3" w14:textId="77777777" w:rsidR="004D47AE" w:rsidRDefault="004D47AE"/>
    <w:p w14:paraId="2D37E368" w14:textId="77777777" w:rsidR="004D47AE" w:rsidRDefault="004D47AE">
      <w:pPr>
        <w:rPr>
          <w:sz w:val="2"/>
          <w:szCs w:val="2"/>
        </w:rPr>
      </w:pPr>
    </w:p>
    <w:p w14:paraId="541BE306" w14:textId="77777777" w:rsidR="004D47AE" w:rsidRDefault="004D47AE"/>
    <w:p w14:paraId="4CE139A4" w14:textId="77777777" w:rsidR="004D47AE" w:rsidRDefault="004D47AE">
      <w:pPr>
        <w:spacing w:after="0" w:line="240" w:lineRule="auto"/>
      </w:pPr>
    </w:p>
  </w:footnote>
  <w:footnote w:type="continuationSeparator" w:id="0">
    <w:p w14:paraId="0FF4BD25" w14:textId="77777777" w:rsidR="004D47AE" w:rsidRDefault="004D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AE"/>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48713</TotalTime>
  <Pages>3</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300</cp:revision>
  <cp:lastPrinted>2009-02-06T05:36:00Z</cp:lastPrinted>
  <dcterms:created xsi:type="dcterms:W3CDTF">2024-01-07T13:43:00Z</dcterms:created>
  <dcterms:modified xsi:type="dcterms:W3CDTF">2024-03-23T16:51:00Z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