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CD83" w14:textId="77777777" w:rsidR="006D18B6" w:rsidRDefault="006D18B6" w:rsidP="006D18B6">
      <w:pPr>
        <w:pStyle w:val="afffffffffffffffffffffffffff5"/>
        <w:rPr>
          <w:rFonts w:ascii="Verdana" w:hAnsi="Verdana"/>
          <w:color w:val="000000"/>
          <w:sz w:val="21"/>
          <w:szCs w:val="21"/>
        </w:rPr>
      </w:pPr>
      <w:r>
        <w:rPr>
          <w:rFonts w:ascii="Helvetica" w:hAnsi="Helvetica" w:cs="Helvetica"/>
          <w:b/>
          <w:bCs w:val="0"/>
          <w:color w:val="222222"/>
          <w:sz w:val="21"/>
          <w:szCs w:val="21"/>
        </w:rPr>
        <w:t>Чернов, Николай Иванович.</w:t>
      </w:r>
      <w:r>
        <w:rPr>
          <w:rFonts w:ascii="Helvetica" w:hAnsi="Helvetica" w:cs="Helvetica"/>
          <w:color w:val="222222"/>
          <w:sz w:val="21"/>
          <w:szCs w:val="21"/>
        </w:rPr>
        <w:br/>
        <w:t xml:space="preserve">Эргодические и энтропийные свойства бильярдных динамических </w:t>
      </w:r>
      <w:proofErr w:type="gramStart"/>
      <w:r>
        <w:rPr>
          <w:rFonts w:ascii="Helvetica" w:hAnsi="Helvetica" w:cs="Helvetica"/>
          <w:color w:val="222222"/>
          <w:sz w:val="21"/>
          <w:szCs w:val="21"/>
        </w:rPr>
        <w:t>систем :</w:t>
      </w:r>
      <w:proofErr w:type="gramEnd"/>
      <w:r>
        <w:rPr>
          <w:rFonts w:ascii="Helvetica" w:hAnsi="Helvetica" w:cs="Helvetica"/>
          <w:color w:val="222222"/>
          <w:sz w:val="21"/>
          <w:szCs w:val="21"/>
        </w:rPr>
        <w:t xml:space="preserve"> диссертация ... кандидата физико-математических наук : 01.01.05. - Москва, 1983. - 104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FE41D6A" w14:textId="77777777" w:rsidR="006D18B6" w:rsidRDefault="006D18B6" w:rsidP="006D18B6">
      <w:pPr>
        <w:pStyle w:val="20"/>
        <w:spacing w:before="0" w:after="312"/>
        <w:rPr>
          <w:rFonts w:ascii="Arial" w:hAnsi="Arial" w:cs="Arial"/>
          <w:caps/>
          <w:color w:val="333333"/>
          <w:sz w:val="27"/>
          <w:szCs w:val="27"/>
        </w:rPr>
      </w:pPr>
    </w:p>
    <w:p w14:paraId="5D494B0A" w14:textId="77777777" w:rsidR="006D18B6" w:rsidRDefault="006D18B6" w:rsidP="006D18B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Чернов, Николай Иванович</w:t>
      </w:r>
    </w:p>
    <w:p w14:paraId="5FD0AF2C"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DD2471"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ТРАНСВЕРСАЛЬНЫЕ СЛОЕНИЯ В МНОГОМЕРНЫХ.</w:t>
      </w:r>
    </w:p>
    <w:p w14:paraId="35CBEDC0"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ПОЛУРАССЕИВАЮВДХ БИЛЬЯРДАХ. II</w:t>
      </w:r>
    </w:p>
    <w:p w14:paraId="6B6CAB66"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I .Геометрические</w:t>
      </w:r>
      <w:proofErr w:type="gramEnd"/>
      <w:r>
        <w:rPr>
          <w:rFonts w:ascii="Arial" w:hAnsi="Arial" w:cs="Arial"/>
          <w:color w:val="333333"/>
          <w:sz w:val="21"/>
          <w:szCs w:val="21"/>
        </w:rPr>
        <w:t xml:space="preserve"> свойства </w:t>
      </w:r>
      <w:proofErr w:type="spellStart"/>
      <w:r>
        <w:rPr>
          <w:rFonts w:ascii="Arial" w:hAnsi="Arial" w:cs="Arial"/>
          <w:color w:val="333333"/>
          <w:sz w:val="21"/>
          <w:szCs w:val="21"/>
        </w:rPr>
        <w:t>полурассеивающих</w:t>
      </w:r>
      <w:proofErr w:type="spellEnd"/>
      <w:r>
        <w:rPr>
          <w:rFonts w:ascii="Arial" w:hAnsi="Arial" w:cs="Arial"/>
          <w:color w:val="333333"/>
          <w:sz w:val="21"/>
          <w:szCs w:val="21"/>
        </w:rPr>
        <w:t xml:space="preserve"> бильярдных систем . II</w:t>
      </w:r>
    </w:p>
    <w:p w14:paraId="42F8614A"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Свойства касательных отображений</w:t>
      </w:r>
    </w:p>
    <w:p w14:paraId="4DB929D3"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Неравномерная частичная гиперболичность </w:t>
      </w:r>
      <w:proofErr w:type="spellStart"/>
      <w:r>
        <w:rPr>
          <w:rFonts w:ascii="Arial" w:hAnsi="Arial" w:cs="Arial"/>
          <w:color w:val="333333"/>
          <w:sz w:val="21"/>
          <w:szCs w:val="21"/>
        </w:rPr>
        <w:t>полурассеивагощих</w:t>
      </w:r>
      <w:proofErr w:type="spellEnd"/>
      <w:r>
        <w:rPr>
          <w:rFonts w:ascii="Arial" w:hAnsi="Arial" w:cs="Arial"/>
          <w:color w:val="333333"/>
          <w:sz w:val="21"/>
          <w:szCs w:val="21"/>
        </w:rPr>
        <w:t xml:space="preserve"> бильярдных систем</w:t>
      </w:r>
    </w:p>
    <w:p w14:paraId="53866A9A"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Трансверсальные слоения для газа твердых сфер в пенале</w:t>
      </w:r>
    </w:p>
    <w:p w14:paraId="66B485D0"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ЭНТРОПИЯ ГРУППЫ ПРОСТРАНСТВЕННО-ВРЕМЕННЫХ СДВИГОВ ДЛЯ ГАЗА БЕСКОНЕЧНОГО ЧИСЛА ЧАСТИЦ.</w:t>
      </w:r>
    </w:p>
    <w:p w14:paraId="367E5DAC"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Статистические оценки предельных распределений Гиббса</w:t>
      </w:r>
    </w:p>
    <w:p w14:paraId="28DC528C"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Переход к конечномерной подсистеме</w:t>
      </w:r>
    </w:p>
    <w:p w14:paraId="27578E24"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сверху энтропии группы пространственно-временных сдвигов</w:t>
      </w:r>
    </w:p>
    <w:p w14:paraId="64F4C747"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Ж. ЭНТРОПИЯ ГАЗА БЕСКОНЕЧНОГО ЧИСЛА ТВЕРДЫХ СФЕР</w:t>
      </w:r>
    </w:p>
    <w:p w14:paraId="1D8DE495"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Газ твердых сфер как бильярдная система</w:t>
      </w:r>
    </w:p>
    <w:p w14:paraId="6786F048"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Асимптотическое поведение энтропии при термодинамическом предельном переходе</w:t>
      </w:r>
    </w:p>
    <w:p w14:paraId="3EBCF749"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Асимптотическое поведение следа оператора кривизны</w:t>
      </w:r>
    </w:p>
    <w:p w14:paraId="72679265" w14:textId="77777777" w:rsidR="006D18B6" w:rsidRDefault="006D18B6" w:rsidP="006D18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И Т Е Р А Т У Р А</w:t>
      </w:r>
    </w:p>
    <w:p w14:paraId="4FDAD129" w14:textId="5ACD63BC" w:rsidR="00BD642D" w:rsidRPr="006D18B6" w:rsidRDefault="00BD642D" w:rsidP="006D18B6"/>
    <w:sectPr w:rsidR="00BD642D" w:rsidRPr="006D18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28BD" w14:textId="77777777" w:rsidR="00CD4E6F" w:rsidRDefault="00CD4E6F">
      <w:pPr>
        <w:spacing w:after="0" w:line="240" w:lineRule="auto"/>
      </w:pPr>
      <w:r>
        <w:separator/>
      </w:r>
    </w:p>
  </w:endnote>
  <w:endnote w:type="continuationSeparator" w:id="0">
    <w:p w14:paraId="27AD3784" w14:textId="77777777" w:rsidR="00CD4E6F" w:rsidRDefault="00CD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44C3" w14:textId="77777777" w:rsidR="00CD4E6F" w:rsidRDefault="00CD4E6F"/>
    <w:p w14:paraId="46B3BC57" w14:textId="77777777" w:rsidR="00CD4E6F" w:rsidRDefault="00CD4E6F"/>
    <w:p w14:paraId="784D24BA" w14:textId="77777777" w:rsidR="00CD4E6F" w:rsidRDefault="00CD4E6F"/>
    <w:p w14:paraId="4286EC94" w14:textId="77777777" w:rsidR="00CD4E6F" w:rsidRDefault="00CD4E6F"/>
    <w:p w14:paraId="4D2ED117" w14:textId="77777777" w:rsidR="00CD4E6F" w:rsidRDefault="00CD4E6F"/>
    <w:p w14:paraId="18184BB4" w14:textId="77777777" w:rsidR="00CD4E6F" w:rsidRDefault="00CD4E6F"/>
    <w:p w14:paraId="771D04E4" w14:textId="77777777" w:rsidR="00CD4E6F" w:rsidRDefault="00CD4E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A03B84" wp14:editId="431816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A9A1" w14:textId="77777777" w:rsidR="00CD4E6F" w:rsidRDefault="00CD4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A03B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E5A9A1" w14:textId="77777777" w:rsidR="00CD4E6F" w:rsidRDefault="00CD4E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518A20" w14:textId="77777777" w:rsidR="00CD4E6F" w:rsidRDefault="00CD4E6F"/>
    <w:p w14:paraId="662CCBA8" w14:textId="77777777" w:rsidR="00CD4E6F" w:rsidRDefault="00CD4E6F"/>
    <w:p w14:paraId="5F8DEAA9" w14:textId="77777777" w:rsidR="00CD4E6F" w:rsidRDefault="00CD4E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34C2D1" wp14:editId="192286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052A" w14:textId="77777777" w:rsidR="00CD4E6F" w:rsidRDefault="00CD4E6F"/>
                          <w:p w14:paraId="3CBB05AF" w14:textId="77777777" w:rsidR="00CD4E6F" w:rsidRDefault="00CD4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4C2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08052A" w14:textId="77777777" w:rsidR="00CD4E6F" w:rsidRDefault="00CD4E6F"/>
                    <w:p w14:paraId="3CBB05AF" w14:textId="77777777" w:rsidR="00CD4E6F" w:rsidRDefault="00CD4E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702E2F" w14:textId="77777777" w:rsidR="00CD4E6F" w:rsidRDefault="00CD4E6F"/>
    <w:p w14:paraId="04A8A449" w14:textId="77777777" w:rsidR="00CD4E6F" w:rsidRDefault="00CD4E6F">
      <w:pPr>
        <w:rPr>
          <w:sz w:val="2"/>
          <w:szCs w:val="2"/>
        </w:rPr>
      </w:pPr>
    </w:p>
    <w:p w14:paraId="54B32483" w14:textId="77777777" w:rsidR="00CD4E6F" w:rsidRDefault="00CD4E6F"/>
    <w:p w14:paraId="778CA4EE" w14:textId="77777777" w:rsidR="00CD4E6F" w:rsidRDefault="00CD4E6F">
      <w:pPr>
        <w:spacing w:after="0" w:line="240" w:lineRule="auto"/>
      </w:pPr>
    </w:p>
  </w:footnote>
  <w:footnote w:type="continuationSeparator" w:id="0">
    <w:p w14:paraId="3C20ADB0" w14:textId="77777777" w:rsidR="00CD4E6F" w:rsidRDefault="00CD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6F"/>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99586</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967</cp:revision>
  <cp:lastPrinted>2009-02-06T05:36:00Z</cp:lastPrinted>
  <dcterms:created xsi:type="dcterms:W3CDTF">2024-01-07T13:43:00Z</dcterms:created>
  <dcterms:modified xsi:type="dcterms:W3CDTF">2025-05-27T20:59:00Z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