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8C18" w14:textId="728054BB" w:rsidR="00A949F5" w:rsidRDefault="00287258" w:rsidP="00287258">
      <w:r w:rsidRPr="00287258">
        <w:rPr>
          <w:rFonts w:hint="eastAsia"/>
        </w:rPr>
        <w:t>Величко</w:t>
      </w:r>
      <w:r w:rsidRPr="00287258">
        <w:t xml:space="preserve"> </w:t>
      </w:r>
      <w:r w:rsidRPr="00287258">
        <w:rPr>
          <w:rFonts w:hint="eastAsia"/>
        </w:rPr>
        <w:t>Андрей</w:t>
      </w:r>
      <w:r w:rsidRPr="00287258">
        <w:t xml:space="preserve"> </w:t>
      </w:r>
      <w:r w:rsidRPr="00287258">
        <w:rPr>
          <w:rFonts w:hint="eastAsia"/>
        </w:rPr>
        <w:t>Васильевич</w:t>
      </w:r>
      <w:r>
        <w:t xml:space="preserve"> </w:t>
      </w:r>
      <w:r w:rsidRPr="00287258">
        <w:rPr>
          <w:rFonts w:hint="eastAsia"/>
        </w:rPr>
        <w:t>Участие</w:t>
      </w:r>
      <w:r w:rsidRPr="00287258">
        <w:t xml:space="preserve"> </w:t>
      </w:r>
      <w:r w:rsidRPr="00287258">
        <w:rPr>
          <w:rFonts w:hint="eastAsia"/>
        </w:rPr>
        <w:t>молодежи</w:t>
      </w:r>
      <w:r w:rsidRPr="00287258">
        <w:t xml:space="preserve"> </w:t>
      </w:r>
      <w:r w:rsidRPr="00287258">
        <w:rPr>
          <w:rFonts w:hint="eastAsia"/>
        </w:rPr>
        <w:t>Курской</w:t>
      </w:r>
      <w:r w:rsidRPr="00287258">
        <w:t xml:space="preserve"> </w:t>
      </w:r>
      <w:r w:rsidRPr="00287258">
        <w:rPr>
          <w:rFonts w:hint="eastAsia"/>
        </w:rPr>
        <w:t>области</w:t>
      </w:r>
      <w:r w:rsidRPr="00287258">
        <w:t xml:space="preserve"> </w:t>
      </w:r>
      <w:r w:rsidRPr="00287258">
        <w:rPr>
          <w:rFonts w:hint="eastAsia"/>
        </w:rPr>
        <w:t>в</w:t>
      </w:r>
      <w:r w:rsidRPr="00287258">
        <w:t xml:space="preserve"> </w:t>
      </w:r>
      <w:r w:rsidRPr="00287258">
        <w:rPr>
          <w:rFonts w:hint="eastAsia"/>
        </w:rPr>
        <w:t>Великой</w:t>
      </w:r>
      <w:r w:rsidRPr="00287258">
        <w:t xml:space="preserve"> </w:t>
      </w:r>
      <w:r w:rsidRPr="00287258">
        <w:rPr>
          <w:rFonts w:hint="eastAsia"/>
        </w:rPr>
        <w:t>Отечественной</w:t>
      </w:r>
      <w:r w:rsidRPr="00287258">
        <w:t xml:space="preserve"> </w:t>
      </w:r>
      <w:r w:rsidRPr="00287258">
        <w:rPr>
          <w:rFonts w:hint="eastAsia"/>
        </w:rPr>
        <w:t>войне</w:t>
      </w:r>
      <w:r w:rsidRPr="00287258">
        <w:t xml:space="preserve"> 1941-1945 </w:t>
      </w:r>
      <w:r w:rsidRPr="00287258">
        <w:rPr>
          <w:rFonts w:hint="eastAsia"/>
        </w:rPr>
        <w:t>гг</w:t>
      </w:r>
      <w:r w:rsidRPr="00287258">
        <w:t>.</w:t>
      </w:r>
    </w:p>
    <w:p w14:paraId="10231C43" w14:textId="77777777" w:rsidR="00287258" w:rsidRDefault="00287258" w:rsidP="00287258">
      <w:r>
        <w:rPr>
          <w:rFonts w:hint="eastAsia"/>
        </w:rPr>
        <w:t>ОГЛАВЛЕНИЕ</w:t>
      </w:r>
      <w:r>
        <w:t xml:space="preserve"> </w:t>
      </w:r>
      <w:r>
        <w:rPr>
          <w:rFonts w:hint="eastAsia"/>
        </w:rPr>
        <w:t>ДИССЕРТАЦИИ</w:t>
      </w:r>
    </w:p>
    <w:p w14:paraId="2DFFE40C" w14:textId="77777777" w:rsidR="00287258" w:rsidRDefault="00287258" w:rsidP="00287258">
      <w:r>
        <w:rPr>
          <w:rFonts w:hint="eastAsia"/>
        </w:rPr>
        <w:t>кандидат</w:t>
      </w:r>
      <w:r>
        <w:t xml:space="preserve"> </w:t>
      </w:r>
      <w:r>
        <w:rPr>
          <w:rFonts w:hint="eastAsia"/>
        </w:rPr>
        <w:t>наук</w:t>
      </w:r>
      <w:r>
        <w:t xml:space="preserve"> </w:t>
      </w:r>
      <w:r>
        <w:rPr>
          <w:rFonts w:hint="eastAsia"/>
        </w:rPr>
        <w:t>Величко</w:t>
      </w:r>
      <w:r>
        <w:t xml:space="preserve"> </w:t>
      </w:r>
      <w:r>
        <w:rPr>
          <w:rFonts w:hint="eastAsia"/>
        </w:rPr>
        <w:t>Андрей</w:t>
      </w:r>
      <w:r>
        <w:t xml:space="preserve"> </w:t>
      </w:r>
      <w:r>
        <w:rPr>
          <w:rFonts w:hint="eastAsia"/>
        </w:rPr>
        <w:t>Васильевич</w:t>
      </w:r>
    </w:p>
    <w:p w14:paraId="4CDC728E" w14:textId="77777777" w:rsidR="00287258" w:rsidRDefault="00287258" w:rsidP="00287258">
      <w:r>
        <w:rPr>
          <w:rFonts w:hint="eastAsia"/>
        </w:rPr>
        <w:t>ВВЕДЕНИЕ</w:t>
      </w:r>
    </w:p>
    <w:p w14:paraId="40239564" w14:textId="77777777" w:rsidR="00287258" w:rsidRDefault="00287258" w:rsidP="00287258"/>
    <w:p w14:paraId="3026F512" w14:textId="77777777" w:rsidR="00287258" w:rsidRDefault="00287258" w:rsidP="00287258">
      <w:r>
        <w:rPr>
          <w:rFonts w:hint="eastAsia"/>
        </w:rPr>
        <w:t>ГЛАВА</w:t>
      </w:r>
      <w:r>
        <w:t xml:space="preserve"> 1. </w:t>
      </w:r>
      <w:r>
        <w:rPr>
          <w:rFonts w:hint="eastAsia"/>
        </w:rPr>
        <w:t>УЧАСТИЕ</w:t>
      </w:r>
      <w:r>
        <w:t xml:space="preserve"> </w:t>
      </w:r>
      <w:r>
        <w:rPr>
          <w:rFonts w:hint="eastAsia"/>
        </w:rPr>
        <w:t>МОЛОДЫХ</w:t>
      </w:r>
      <w:r>
        <w:t xml:space="preserve"> </w:t>
      </w:r>
      <w:r>
        <w:rPr>
          <w:rFonts w:hint="eastAsia"/>
        </w:rPr>
        <w:t>КУРЯН</w:t>
      </w:r>
      <w:r>
        <w:t xml:space="preserve"> </w:t>
      </w:r>
      <w:r>
        <w:rPr>
          <w:rFonts w:hint="eastAsia"/>
        </w:rPr>
        <w:t>В</w:t>
      </w:r>
      <w:r>
        <w:t xml:space="preserve"> </w:t>
      </w:r>
      <w:r>
        <w:rPr>
          <w:rFonts w:hint="eastAsia"/>
        </w:rPr>
        <w:t>ВООРУЖЕННОЙ</w:t>
      </w:r>
      <w:r>
        <w:t xml:space="preserve"> </w:t>
      </w:r>
      <w:r>
        <w:rPr>
          <w:rFonts w:hint="eastAsia"/>
        </w:rPr>
        <w:t>БОРЬБЕ</w:t>
      </w:r>
      <w:r>
        <w:t xml:space="preserve"> </w:t>
      </w:r>
      <w:r>
        <w:rPr>
          <w:rFonts w:hint="eastAsia"/>
        </w:rPr>
        <w:t>ПРОТИВ</w:t>
      </w:r>
      <w:r>
        <w:t xml:space="preserve"> </w:t>
      </w:r>
      <w:r>
        <w:rPr>
          <w:rFonts w:hint="eastAsia"/>
        </w:rPr>
        <w:t>НЕМЕЦКО</w:t>
      </w:r>
      <w:r>
        <w:t>-</w:t>
      </w:r>
      <w:r>
        <w:rPr>
          <w:rFonts w:hint="eastAsia"/>
        </w:rPr>
        <w:t>ФАШИСТСКИХ</w:t>
      </w:r>
      <w:r>
        <w:t xml:space="preserve"> </w:t>
      </w:r>
      <w:r>
        <w:rPr>
          <w:rFonts w:hint="eastAsia"/>
        </w:rPr>
        <w:t>ЗАХВАТЧИКОВ</w:t>
      </w:r>
    </w:p>
    <w:p w14:paraId="619481EA" w14:textId="77777777" w:rsidR="00287258" w:rsidRDefault="00287258" w:rsidP="00287258"/>
    <w:p w14:paraId="1948C7B3" w14:textId="77777777" w:rsidR="00287258" w:rsidRDefault="00287258" w:rsidP="00287258">
      <w:r>
        <w:t xml:space="preserve">1.1 </w:t>
      </w:r>
      <w:r>
        <w:rPr>
          <w:rFonts w:hint="eastAsia"/>
        </w:rPr>
        <w:t>Уроженцы</w:t>
      </w:r>
      <w:r>
        <w:t xml:space="preserve"> </w:t>
      </w:r>
      <w:r>
        <w:rPr>
          <w:rFonts w:hint="eastAsia"/>
        </w:rPr>
        <w:t>Курской</w:t>
      </w:r>
      <w:r>
        <w:t xml:space="preserve"> </w:t>
      </w:r>
      <w:r>
        <w:rPr>
          <w:rFonts w:hint="eastAsia"/>
        </w:rPr>
        <w:t>области</w:t>
      </w:r>
      <w:r>
        <w:t xml:space="preserve"> </w:t>
      </w:r>
      <w:r>
        <w:rPr>
          <w:rFonts w:hint="eastAsia"/>
        </w:rPr>
        <w:t>на</w:t>
      </w:r>
      <w:r>
        <w:t xml:space="preserve"> </w:t>
      </w:r>
      <w:r>
        <w:rPr>
          <w:rFonts w:hint="eastAsia"/>
        </w:rPr>
        <w:t>фронтах</w:t>
      </w:r>
      <w:r>
        <w:t xml:space="preserve"> </w:t>
      </w:r>
      <w:r>
        <w:rPr>
          <w:rFonts w:hint="eastAsia"/>
        </w:rPr>
        <w:t>Великой</w:t>
      </w:r>
      <w:r>
        <w:t xml:space="preserve"> </w:t>
      </w:r>
      <w:r>
        <w:rPr>
          <w:rFonts w:hint="eastAsia"/>
        </w:rPr>
        <w:t>Отечественной</w:t>
      </w:r>
      <w:r>
        <w:t xml:space="preserve"> </w:t>
      </w:r>
      <w:r>
        <w:rPr>
          <w:rFonts w:hint="eastAsia"/>
        </w:rPr>
        <w:t>войны</w:t>
      </w:r>
      <w:r>
        <w:t xml:space="preserve"> </w:t>
      </w:r>
      <w:r>
        <w:rPr>
          <w:rFonts w:hint="eastAsia"/>
        </w:rPr>
        <w:t>в</w:t>
      </w:r>
      <w:r>
        <w:t xml:space="preserve"> </w:t>
      </w:r>
      <w:r>
        <w:rPr>
          <w:rFonts w:hint="eastAsia"/>
        </w:rPr>
        <w:t>составе</w:t>
      </w:r>
      <w:r>
        <w:t xml:space="preserve"> </w:t>
      </w:r>
      <w:r>
        <w:rPr>
          <w:rFonts w:hint="eastAsia"/>
        </w:rPr>
        <w:t>Действующей</w:t>
      </w:r>
      <w:r>
        <w:t xml:space="preserve"> </w:t>
      </w:r>
      <w:r>
        <w:rPr>
          <w:rFonts w:hint="eastAsia"/>
        </w:rPr>
        <w:t>армии</w:t>
      </w:r>
    </w:p>
    <w:p w14:paraId="1821E1C4" w14:textId="77777777" w:rsidR="00287258" w:rsidRDefault="00287258" w:rsidP="00287258"/>
    <w:p w14:paraId="66DED778" w14:textId="77777777" w:rsidR="00287258" w:rsidRDefault="00287258" w:rsidP="00287258">
      <w:r>
        <w:t xml:space="preserve">1.2 </w:t>
      </w:r>
      <w:r>
        <w:rPr>
          <w:rFonts w:hint="eastAsia"/>
        </w:rPr>
        <w:t>Подпольная</w:t>
      </w:r>
      <w:r>
        <w:t xml:space="preserve"> </w:t>
      </w:r>
      <w:r>
        <w:rPr>
          <w:rFonts w:hint="eastAsia"/>
        </w:rPr>
        <w:t>и</w:t>
      </w:r>
      <w:r>
        <w:t xml:space="preserve"> </w:t>
      </w:r>
      <w:r>
        <w:rPr>
          <w:rFonts w:hint="eastAsia"/>
        </w:rPr>
        <w:t>партизанская</w:t>
      </w:r>
      <w:r>
        <w:t xml:space="preserve"> </w:t>
      </w:r>
      <w:r>
        <w:rPr>
          <w:rFonts w:hint="eastAsia"/>
        </w:rPr>
        <w:t>борьба</w:t>
      </w:r>
      <w:r>
        <w:t xml:space="preserve"> </w:t>
      </w:r>
      <w:r>
        <w:rPr>
          <w:rFonts w:hint="eastAsia"/>
        </w:rPr>
        <w:t>молодых</w:t>
      </w:r>
      <w:r>
        <w:t xml:space="preserve"> </w:t>
      </w:r>
      <w:r>
        <w:rPr>
          <w:rFonts w:hint="eastAsia"/>
        </w:rPr>
        <w:t>жителей</w:t>
      </w:r>
      <w:r>
        <w:t xml:space="preserve"> </w:t>
      </w:r>
      <w:r>
        <w:rPr>
          <w:rFonts w:hint="eastAsia"/>
        </w:rPr>
        <w:t>оккупированных</w:t>
      </w:r>
      <w:r>
        <w:t xml:space="preserve"> </w:t>
      </w:r>
      <w:r>
        <w:rPr>
          <w:rFonts w:hint="eastAsia"/>
        </w:rPr>
        <w:t>районов</w:t>
      </w:r>
      <w:r>
        <w:t xml:space="preserve"> </w:t>
      </w:r>
      <w:r>
        <w:rPr>
          <w:rFonts w:hint="eastAsia"/>
        </w:rPr>
        <w:t>Курской</w:t>
      </w:r>
      <w:r>
        <w:t xml:space="preserve"> </w:t>
      </w:r>
      <w:r>
        <w:rPr>
          <w:rFonts w:hint="eastAsia"/>
        </w:rPr>
        <w:t>области</w:t>
      </w:r>
      <w:r>
        <w:t xml:space="preserve"> </w:t>
      </w:r>
      <w:r>
        <w:rPr>
          <w:rFonts w:hint="eastAsia"/>
        </w:rPr>
        <w:t>в</w:t>
      </w:r>
      <w:r>
        <w:t xml:space="preserve"> </w:t>
      </w:r>
      <w:r>
        <w:rPr>
          <w:rFonts w:hint="eastAsia"/>
        </w:rPr>
        <w:t>тылу</w:t>
      </w:r>
      <w:r>
        <w:t xml:space="preserve"> </w:t>
      </w:r>
      <w:r>
        <w:rPr>
          <w:rFonts w:hint="eastAsia"/>
        </w:rPr>
        <w:t>войск</w:t>
      </w:r>
      <w:r>
        <w:t xml:space="preserve"> </w:t>
      </w:r>
      <w:r>
        <w:rPr>
          <w:rFonts w:hint="eastAsia"/>
        </w:rPr>
        <w:t>противника</w:t>
      </w:r>
    </w:p>
    <w:p w14:paraId="0DFD0A70" w14:textId="77777777" w:rsidR="00287258" w:rsidRDefault="00287258" w:rsidP="00287258"/>
    <w:p w14:paraId="3F86171F" w14:textId="77777777" w:rsidR="00287258" w:rsidRDefault="00287258" w:rsidP="00287258">
      <w:r>
        <w:t xml:space="preserve">1.3 </w:t>
      </w:r>
      <w:r>
        <w:rPr>
          <w:rFonts w:hint="eastAsia"/>
        </w:rPr>
        <w:t>Участие</w:t>
      </w:r>
      <w:r>
        <w:t xml:space="preserve"> </w:t>
      </w:r>
      <w:r>
        <w:rPr>
          <w:rFonts w:hint="eastAsia"/>
        </w:rPr>
        <w:t>молодежи</w:t>
      </w:r>
      <w:r>
        <w:t xml:space="preserve"> </w:t>
      </w:r>
      <w:r>
        <w:rPr>
          <w:rFonts w:hint="eastAsia"/>
        </w:rPr>
        <w:t>Курской</w:t>
      </w:r>
      <w:r>
        <w:t xml:space="preserve"> </w:t>
      </w:r>
      <w:r>
        <w:rPr>
          <w:rFonts w:hint="eastAsia"/>
        </w:rPr>
        <w:t>области</w:t>
      </w:r>
      <w:r>
        <w:t xml:space="preserve"> </w:t>
      </w:r>
      <w:r>
        <w:rPr>
          <w:rFonts w:hint="eastAsia"/>
        </w:rPr>
        <w:t>в</w:t>
      </w:r>
      <w:r>
        <w:t xml:space="preserve"> </w:t>
      </w:r>
      <w:r>
        <w:rPr>
          <w:rFonts w:hint="eastAsia"/>
        </w:rPr>
        <w:t>добровольческих</w:t>
      </w:r>
      <w:r>
        <w:t xml:space="preserve"> </w:t>
      </w:r>
      <w:r>
        <w:rPr>
          <w:rFonts w:hint="eastAsia"/>
        </w:rPr>
        <w:t>военизированных</w:t>
      </w:r>
    </w:p>
    <w:p w14:paraId="1631CF17" w14:textId="77777777" w:rsidR="00287258" w:rsidRDefault="00287258" w:rsidP="00287258"/>
    <w:p w14:paraId="0FE25C22" w14:textId="77777777" w:rsidR="00287258" w:rsidRDefault="00287258" w:rsidP="00287258">
      <w:r>
        <w:rPr>
          <w:rFonts w:hint="eastAsia"/>
        </w:rPr>
        <w:t>формированиях</w:t>
      </w:r>
    </w:p>
    <w:p w14:paraId="79F52F5B" w14:textId="77777777" w:rsidR="00287258" w:rsidRDefault="00287258" w:rsidP="00287258"/>
    <w:p w14:paraId="4E26C04D" w14:textId="77777777" w:rsidR="00287258" w:rsidRDefault="00287258" w:rsidP="00287258">
      <w:r>
        <w:rPr>
          <w:rFonts w:hint="eastAsia"/>
        </w:rPr>
        <w:t>ГЛАВА</w:t>
      </w:r>
      <w:r>
        <w:t xml:space="preserve"> 2. </w:t>
      </w:r>
      <w:r>
        <w:rPr>
          <w:rFonts w:hint="eastAsia"/>
        </w:rPr>
        <w:t>ВКЛАД</w:t>
      </w:r>
      <w:r>
        <w:t xml:space="preserve"> </w:t>
      </w:r>
      <w:r>
        <w:rPr>
          <w:rFonts w:hint="eastAsia"/>
        </w:rPr>
        <w:t>МОЛОДЕЖИ</w:t>
      </w:r>
      <w:r>
        <w:t xml:space="preserve"> </w:t>
      </w:r>
      <w:r>
        <w:rPr>
          <w:rFonts w:hint="eastAsia"/>
        </w:rPr>
        <w:t>РЕГИОНА</w:t>
      </w:r>
      <w:r>
        <w:t xml:space="preserve"> </w:t>
      </w:r>
      <w:r>
        <w:rPr>
          <w:rFonts w:hint="eastAsia"/>
        </w:rPr>
        <w:t>В</w:t>
      </w:r>
      <w:r>
        <w:t xml:space="preserve"> </w:t>
      </w:r>
      <w:r>
        <w:rPr>
          <w:rFonts w:hint="eastAsia"/>
        </w:rPr>
        <w:t>ФУНКЦИОНИРОВАНИЕ</w:t>
      </w:r>
      <w:r>
        <w:t xml:space="preserve"> </w:t>
      </w:r>
      <w:r>
        <w:rPr>
          <w:rFonts w:hint="eastAsia"/>
        </w:rPr>
        <w:t>ОСНОВНЫХ</w:t>
      </w:r>
      <w:r>
        <w:t xml:space="preserve"> </w:t>
      </w:r>
      <w:r>
        <w:rPr>
          <w:rFonts w:hint="eastAsia"/>
        </w:rPr>
        <w:t>ОТРАСЛЕЙ</w:t>
      </w:r>
      <w:r>
        <w:t xml:space="preserve"> </w:t>
      </w:r>
      <w:r>
        <w:rPr>
          <w:rFonts w:hint="eastAsia"/>
        </w:rPr>
        <w:t>ЭКОНОМИКИ</w:t>
      </w:r>
      <w:r>
        <w:t xml:space="preserve"> </w:t>
      </w:r>
      <w:r>
        <w:rPr>
          <w:rFonts w:hint="eastAsia"/>
        </w:rPr>
        <w:t>ВОЕННОГО</w:t>
      </w:r>
      <w:r>
        <w:t xml:space="preserve"> </w:t>
      </w:r>
      <w:r>
        <w:rPr>
          <w:rFonts w:hint="eastAsia"/>
        </w:rPr>
        <w:t>ВРЕМЕНИ</w:t>
      </w:r>
    </w:p>
    <w:p w14:paraId="3FAC28C2" w14:textId="77777777" w:rsidR="00287258" w:rsidRDefault="00287258" w:rsidP="00287258"/>
    <w:p w14:paraId="4AA46BB3" w14:textId="77777777" w:rsidR="00287258" w:rsidRDefault="00287258" w:rsidP="00287258">
      <w:r>
        <w:t xml:space="preserve">2.1 </w:t>
      </w:r>
      <w:r>
        <w:rPr>
          <w:rFonts w:hint="eastAsia"/>
        </w:rPr>
        <w:t>Участие</w:t>
      </w:r>
      <w:r>
        <w:t xml:space="preserve"> </w:t>
      </w:r>
      <w:r>
        <w:rPr>
          <w:rFonts w:hint="eastAsia"/>
        </w:rPr>
        <w:t>молодых</w:t>
      </w:r>
      <w:r>
        <w:t xml:space="preserve"> </w:t>
      </w:r>
      <w:r>
        <w:rPr>
          <w:rFonts w:hint="eastAsia"/>
        </w:rPr>
        <w:t>курян</w:t>
      </w:r>
      <w:r>
        <w:t xml:space="preserve"> </w:t>
      </w:r>
      <w:r>
        <w:rPr>
          <w:rFonts w:hint="eastAsia"/>
        </w:rPr>
        <w:t>в</w:t>
      </w:r>
      <w:r>
        <w:t xml:space="preserve"> </w:t>
      </w:r>
      <w:r>
        <w:rPr>
          <w:rFonts w:hint="eastAsia"/>
        </w:rPr>
        <w:t>проведении</w:t>
      </w:r>
      <w:r>
        <w:t xml:space="preserve"> </w:t>
      </w:r>
      <w:r>
        <w:rPr>
          <w:rFonts w:hint="eastAsia"/>
        </w:rPr>
        <w:t>сельскохозяйственных</w:t>
      </w:r>
      <w:r>
        <w:t xml:space="preserve"> </w:t>
      </w:r>
      <w:r>
        <w:rPr>
          <w:rFonts w:hint="eastAsia"/>
        </w:rPr>
        <w:t>работ</w:t>
      </w:r>
    </w:p>
    <w:p w14:paraId="20C487F9" w14:textId="77777777" w:rsidR="00287258" w:rsidRDefault="00287258" w:rsidP="00287258"/>
    <w:p w14:paraId="2EA11C0C" w14:textId="77777777" w:rsidR="00287258" w:rsidRDefault="00287258" w:rsidP="00287258">
      <w:r>
        <w:t xml:space="preserve">2.2 </w:t>
      </w:r>
      <w:r>
        <w:rPr>
          <w:rFonts w:hint="eastAsia"/>
        </w:rPr>
        <w:t>Трудовая</w:t>
      </w:r>
      <w:r>
        <w:t xml:space="preserve"> </w:t>
      </w:r>
      <w:r>
        <w:rPr>
          <w:rFonts w:hint="eastAsia"/>
        </w:rPr>
        <w:t>деятельность</w:t>
      </w:r>
      <w:r>
        <w:t xml:space="preserve"> </w:t>
      </w:r>
      <w:r>
        <w:rPr>
          <w:rFonts w:hint="eastAsia"/>
        </w:rPr>
        <w:t>молодежи</w:t>
      </w:r>
      <w:r>
        <w:t xml:space="preserve"> </w:t>
      </w:r>
      <w:r>
        <w:rPr>
          <w:rFonts w:hint="eastAsia"/>
        </w:rPr>
        <w:t>на</w:t>
      </w:r>
      <w:r>
        <w:t xml:space="preserve"> </w:t>
      </w:r>
      <w:r>
        <w:rPr>
          <w:rFonts w:hint="eastAsia"/>
        </w:rPr>
        <w:t>промышленных</w:t>
      </w:r>
      <w:r>
        <w:t xml:space="preserve"> </w:t>
      </w:r>
      <w:r>
        <w:rPr>
          <w:rFonts w:hint="eastAsia"/>
        </w:rPr>
        <w:t>предприятиях</w:t>
      </w:r>
      <w:r>
        <w:t xml:space="preserve"> </w:t>
      </w:r>
      <w:r>
        <w:rPr>
          <w:rFonts w:hint="eastAsia"/>
        </w:rPr>
        <w:t>Курской</w:t>
      </w:r>
      <w:r>
        <w:t xml:space="preserve"> </w:t>
      </w:r>
      <w:r>
        <w:rPr>
          <w:rFonts w:hint="eastAsia"/>
        </w:rPr>
        <w:t>области</w:t>
      </w:r>
    </w:p>
    <w:p w14:paraId="75BDC1DC" w14:textId="77777777" w:rsidR="00287258" w:rsidRDefault="00287258" w:rsidP="00287258"/>
    <w:p w14:paraId="0BC31C65" w14:textId="77777777" w:rsidR="00287258" w:rsidRDefault="00287258" w:rsidP="00287258">
      <w:r>
        <w:t xml:space="preserve">2.3 </w:t>
      </w:r>
      <w:r>
        <w:rPr>
          <w:rFonts w:hint="eastAsia"/>
        </w:rPr>
        <w:t>Роль</w:t>
      </w:r>
      <w:r>
        <w:t xml:space="preserve"> </w:t>
      </w:r>
      <w:r>
        <w:rPr>
          <w:rFonts w:hint="eastAsia"/>
        </w:rPr>
        <w:t>патриотических</w:t>
      </w:r>
      <w:r>
        <w:t xml:space="preserve"> </w:t>
      </w:r>
      <w:r>
        <w:rPr>
          <w:rFonts w:hint="eastAsia"/>
        </w:rPr>
        <w:t>инициатив</w:t>
      </w:r>
      <w:r>
        <w:t xml:space="preserve"> </w:t>
      </w:r>
      <w:r>
        <w:rPr>
          <w:rFonts w:hint="eastAsia"/>
        </w:rPr>
        <w:t>молодых</w:t>
      </w:r>
      <w:r>
        <w:t xml:space="preserve"> </w:t>
      </w:r>
      <w:r>
        <w:rPr>
          <w:rFonts w:hint="eastAsia"/>
        </w:rPr>
        <w:t>железнодорожников</w:t>
      </w:r>
      <w:r>
        <w:t xml:space="preserve"> </w:t>
      </w:r>
      <w:r>
        <w:rPr>
          <w:rFonts w:hint="eastAsia"/>
        </w:rPr>
        <w:t>в</w:t>
      </w:r>
    </w:p>
    <w:p w14:paraId="572511C0" w14:textId="77777777" w:rsidR="00287258" w:rsidRDefault="00287258" w:rsidP="00287258"/>
    <w:p w14:paraId="4426E265" w14:textId="77777777" w:rsidR="00287258" w:rsidRDefault="00287258" w:rsidP="00287258">
      <w:r>
        <w:rPr>
          <w:rFonts w:hint="eastAsia"/>
        </w:rPr>
        <w:t>транспортном</w:t>
      </w:r>
      <w:r>
        <w:t xml:space="preserve"> </w:t>
      </w:r>
      <w:r>
        <w:rPr>
          <w:rFonts w:hint="eastAsia"/>
        </w:rPr>
        <w:t>обеспечении</w:t>
      </w:r>
      <w:r>
        <w:t xml:space="preserve"> </w:t>
      </w:r>
      <w:r>
        <w:rPr>
          <w:rFonts w:hint="eastAsia"/>
        </w:rPr>
        <w:t>потребностей</w:t>
      </w:r>
      <w:r>
        <w:t xml:space="preserve"> </w:t>
      </w:r>
      <w:r>
        <w:rPr>
          <w:rFonts w:hint="eastAsia"/>
        </w:rPr>
        <w:t>фронта</w:t>
      </w:r>
      <w:r>
        <w:t xml:space="preserve"> </w:t>
      </w:r>
      <w:r>
        <w:rPr>
          <w:rFonts w:hint="eastAsia"/>
        </w:rPr>
        <w:t>и</w:t>
      </w:r>
      <w:r>
        <w:t xml:space="preserve"> </w:t>
      </w:r>
      <w:r>
        <w:rPr>
          <w:rFonts w:hint="eastAsia"/>
        </w:rPr>
        <w:t>тыла</w:t>
      </w:r>
    </w:p>
    <w:p w14:paraId="22C808E5" w14:textId="77777777" w:rsidR="00287258" w:rsidRDefault="00287258" w:rsidP="00287258"/>
    <w:p w14:paraId="6F0A089D" w14:textId="77777777" w:rsidR="00287258" w:rsidRDefault="00287258" w:rsidP="00287258">
      <w:r>
        <w:rPr>
          <w:rFonts w:hint="eastAsia"/>
        </w:rPr>
        <w:t>ГЛАВА</w:t>
      </w:r>
      <w:r>
        <w:t xml:space="preserve"> 3. </w:t>
      </w:r>
      <w:r>
        <w:rPr>
          <w:rFonts w:hint="eastAsia"/>
        </w:rPr>
        <w:t>ПАТРИОТИЧЕСКАЯ</w:t>
      </w:r>
      <w:r>
        <w:t xml:space="preserve"> </w:t>
      </w:r>
      <w:r>
        <w:rPr>
          <w:rFonts w:hint="eastAsia"/>
        </w:rPr>
        <w:t>ДЕЯТЕЛЬНОСТЬ</w:t>
      </w:r>
      <w:r>
        <w:t xml:space="preserve"> </w:t>
      </w:r>
      <w:r>
        <w:rPr>
          <w:rFonts w:hint="eastAsia"/>
        </w:rPr>
        <w:t>МОЛОДЕЖИ</w:t>
      </w:r>
      <w:r>
        <w:t xml:space="preserve"> </w:t>
      </w:r>
      <w:r>
        <w:rPr>
          <w:rFonts w:hint="eastAsia"/>
        </w:rPr>
        <w:t>КУРСКОЙ</w:t>
      </w:r>
      <w:r>
        <w:t xml:space="preserve"> </w:t>
      </w:r>
      <w:r>
        <w:rPr>
          <w:rFonts w:hint="eastAsia"/>
        </w:rPr>
        <w:t>ОБЛАСТИ</w:t>
      </w:r>
      <w:r>
        <w:t xml:space="preserve"> </w:t>
      </w:r>
      <w:r>
        <w:rPr>
          <w:rFonts w:hint="eastAsia"/>
        </w:rPr>
        <w:t>ПО</w:t>
      </w:r>
      <w:r>
        <w:t xml:space="preserve"> </w:t>
      </w:r>
      <w:r>
        <w:rPr>
          <w:rFonts w:hint="eastAsia"/>
        </w:rPr>
        <w:t>УКРЕПЛЕНИЮ</w:t>
      </w:r>
      <w:r>
        <w:t xml:space="preserve"> </w:t>
      </w:r>
      <w:r>
        <w:rPr>
          <w:rFonts w:hint="eastAsia"/>
        </w:rPr>
        <w:t>БОЕСПОСОБНОСТИ</w:t>
      </w:r>
      <w:r>
        <w:t xml:space="preserve"> </w:t>
      </w:r>
      <w:r>
        <w:rPr>
          <w:rFonts w:hint="eastAsia"/>
        </w:rPr>
        <w:t>СОВЕТСКИХ</w:t>
      </w:r>
      <w:r>
        <w:t xml:space="preserve"> </w:t>
      </w:r>
      <w:r>
        <w:rPr>
          <w:rFonts w:hint="eastAsia"/>
        </w:rPr>
        <w:t>ВОЙСК</w:t>
      </w:r>
    </w:p>
    <w:p w14:paraId="6EF95D8D" w14:textId="77777777" w:rsidR="00287258" w:rsidRDefault="00287258" w:rsidP="00287258"/>
    <w:p w14:paraId="6F86E76D" w14:textId="77777777" w:rsidR="00287258" w:rsidRDefault="00287258" w:rsidP="00287258">
      <w:r>
        <w:t xml:space="preserve">3.1 </w:t>
      </w:r>
      <w:r>
        <w:rPr>
          <w:rFonts w:hint="eastAsia"/>
        </w:rPr>
        <w:t>Оказание</w:t>
      </w:r>
      <w:r>
        <w:t xml:space="preserve"> </w:t>
      </w:r>
      <w:r>
        <w:rPr>
          <w:rFonts w:hint="eastAsia"/>
        </w:rPr>
        <w:t>материальной</w:t>
      </w:r>
      <w:r>
        <w:t xml:space="preserve"> </w:t>
      </w:r>
      <w:r>
        <w:rPr>
          <w:rFonts w:hint="eastAsia"/>
        </w:rPr>
        <w:t>помощи</w:t>
      </w:r>
      <w:r>
        <w:t xml:space="preserve"> </w:t>
      </w:r>
      <w:r>
        <w:rPr>
          <w:rFonts w:hint="eastAsia"/>
        </w:rPr>
        <w:t>и</w:t>
      </w:r>
      <w:r>
        <w:t xml:space="preserve"> </w:t>
      </w:r>
      <w:r>
        <w:rPr>
          <w:rFonts w:hint="eastAsia"/>
        </w:rPr>
        <w:t>моральной</w:t>
      </w:r>
      <w:r>
        <w:t xml:space="preserve"> </w:t>
      </w:r>
      <w:r>
        <w:rPr>
          <w:rFonts w:hint="eastAsia"/>
        </w:rPr>
        <w:t>поддержки</w:t>
      </w:r>
      <w:r>
        <w:t xml:space="preserve"> </w:t>
      </w:r>
      <w:r>
        <w:rPr>
          <w:rFonts w:hint="eastAsia"/>
        </w:rPr>
        <w:t>военнослужащим</w:t>
      </w:r>
      <w:r>
        <w:t xml:space="preserve"> </w:t>
      </w:r>
      <w:r>
        <w:rPr>
          <w:rFonts w:hint="eastAsia"/>
        </w:rPr>
        <w:t>Действующей</w:t>
      </w:r>
      <w:r>
        <w:t xml:space="preserve"> </w:t>
      </w:r>
      <w:r>
        <w:rPr>
          <w:rFonts w:hint="eastAsia"/>
        </w:rPr>
        <w:t>армии</w:t>
      </w:r>
      <w:r>
        <w:t xml:space="preserve"> </w:t>
      </w:r>
      <w:r>
        <w:rPr>
          <w:rFonts w:hint="eastAsia"/>
        </w:rPr>
        <w:t>молодежью</w:t>
      </w:r>
      <w:r>
        <w:t xml:space="preserve"> </w:t>
      </w:r>
      <w:r>
        <w:rPr>
          <w:rFonts w:hint="eastAsia"/>
        </w:rPr>
        <w:t>Курской</w:t>
      </w:r>
      <w:r>
        <w:t xml:space="preserve"> </w:t>
      </w:r>
      <w:r>
        <w:rPr>
          <w:rFonts w:hint="eastAsia"/>
        </w:rPr>
        <w:t>области</w:t>
      </w:r>
    </w:p>
    <w:p w14:paraId="25692E85" w14:textId="77777777" w:rsidR="00287258" w:rsidRDefault="00287258" w:rsidP="00287258"/>
    <w:p w14:paraId="4F2A69C6" w14:textId="77777777" w:rsidR="00287258" w:rsidRDefault="00287258" w:rsidP="00287258">
      <w:r>
        <w:t xml:space="preserve">3.2 </w:t>
      </w:r>
      <w:r>
        <w:rPr>
          <w:rFonts w:hint="eastAsia"/>
        </w:rPr>
        <w:t>Участие</w:t>
      </w:r>
      <w:r>
        <w:t xml:space="preserve"> </w:t>
      </w:r>
      <w:r>
        <w:rPr>
          <w:rFonts w:hint="eastAsia"/>
        </w:rPr>
        <w:t>молодых</w:t>
      </w:r>
      <w:r>
        <w:t xml:space="preserve"> </w:t>
      </w:r>
      <w:r>
        <w:rPr>
          <w:rFonts w:hint="eastAsia"/>
        </w:rPr>
        <w:t>курян</w:t>
      </w:r>
      <w:r>
        <w:t xml:space="preserve"> </w:t>
      </w:r>
      <w:r>
        <w:rPr>
          <w:rFonts w:hint="eastAsia"/>
        </w:rPr>
        <w:t>в</w:t>
      </w:r>
      <w:r>
        <w:t xml:space="preserve"> </w:t>
      </w:r>
      <w:r>
        <w:rPr>
          <w:rFonts w:hint="eastAsia"/>
        </w:rPr>
        <w:t>лечебно</w:t>
      </w:r>
      <w:r>
        <w:t>-</w:t>
      </w:r>
      <w:r>
        <w:rPr>
          <w:rFonts w:hint="eastAsia"/>
        </w:rPr>
        <w:t>медицинском</w:t>
      </w:r>
      <w:r>
        <w:t xml:space="preserve"> </w:t>
      </w:r>
      <w:r>
        <w:rPr>
          <w:rFonts w:hint="eastAsia"/>
        </w:rPr>
        <w:t>обслуживании</w:t>
      </w:r>
      <w:r>
        <w:t xml:space="preserve"> </w:t>
      </w:r>
      <w:r>
        <w:rPr>
          <w:rFonts w:hint="eastAsia"/>
        </w:rPr>
        <w:t>и</w:t>
      </w:r>
    </w:p>
    <w:p w14:paraId="2928B962" w14:textId="77777777" w:rsidR="00287258" w:rsidRDefault="00287258" w:rsidP="00287258"/>
    <w:p w14:paraId="1A5CA006" w14:textId="77777777" w:rsidR="00287258" w:rsidRDefault="00287258" w:rsidP="00287258">
      <w:r>
        <w:rPr>
          <w:rFonts w:hint="eastAsia"/>
        </w:rPr>
        <w:t>продовольственном</w:t>
      </w:r>
      <w:r>
        <w:t xml:space="preserve"> </w:t>
      </w:r>
      <w:r>
        <w:rPr>
          <w:rFonts w:hint="eastAsia"/>
        </w:rPr>
        <w:t>обеспечении</w:t>
      </w:r>
      <w:r>
        <w:t xml:space="preserve"> </w:t>
      </w:r>
      <w:r>
        <w:rPr>
          <w:rFonts w:hint="eastAsia"/>
        </w:rPr>
        <w:t>раненых</w:t>
      </w:r>
      <w:r>
        <w:t xml:space="preserve"> </w:t>
      </w:r>
      <w:r>
        <w:rPr>
          <w:rFonts w:hint="eastAsia"/>
        </w:rPr>
        <w:t>воинов</w:t>
      </w:r>
      <w:r>
        <w:t xml:space="preserve"> </w:t>
      </w:r>
      <w:r>
        <w:rPr>
          <w:rFonts w:hint="eastAsia"/>
        </w:rPr>
        <w:t>Красной</w:t>
      </w:r>
      <w:r>
        <w:t xml:space="preserve"> </w:t>
      </w:r>
      <w:r>
        <w:rPr>
          <w:rFonts w:hint="eastAsia"/>
        </w:rPr>
        <w:t>Армии</w:t>
      </w:r>
    </w:p>
    <w:p w14:paraId="6E73BB3A" w14:textId="77777777" w:rsidR="00287258" w:rsidRDefault="00287258" w:rsidP="00287258"/>
    <w:p w14:paraId="68E290FC" w14:textId="77777777" w:rsidR="00287258" w:rsidRDefault="00287258" w:rsidP="00287258">
      <w:r>
        <w:t xml:space="preserve">3.3. </w:t>
      </w:r>
      <w:r>
        <w:rPr>
          <w:rFonts w:hint="eastAsia"/>
        </w:rPr>
        <w:t>Использование</w:t>
      </w:r>
      <w:r>
        <w:t xml:space="preserve"> </w:t>
      </w:r>
      <w:r>
        <w:rPr>
          <w:rFonts w:hint="eastAsia"/>
        </w:rPr>
        <w:t>труда</w:t>
      </w:r>
      <w:r>
        <w:t xml:space="preserve"> </w:t>
      </w:r>
      <w:r>
        <w:rPr>
          <w:rFonts w:hint="eastAsia"/>
        </w:rPr>
        <w:t>молодежных</w:t>
      </w:r>
      <w:r>
        <w:t xml:space="preserve"> </w:t>
      </w:r>
      <w:r>
        <w:rPr>
          <w:rFonts w:hint="eastAsia"/>
        </w:rPr>
        <w:t>бригад</w:t>
      </w:r>
      <w:r>
        <w:t xml:space="preserve"> </w:t>
      </w:r>
      <w:r>
        <w:rPr>
          <w:rFonts w:hint="eastAsia"/>
        </w:rPr>
        <w:t>в</w:t>
      </w:r>
      <w:r>
        <w:t xml:space="preserve"> </w:t>
      </w:r>
      <w:r>
        <w:rPr>
          <w:rFonts w:hint="eastAsia"/>
        </w:rPr>
        <w:t>оборонно</w:t>
      </w:r>
      <w:r>
        <w:t>-</w:t>
      </w:r>
      <w:r>
        <w:rPr>
          <w:rFonts w:hint="eastAsia"/>
        </w:rPr>
        <w:t>строительных</w:t>
      </w:r>
      <w:r>
        <w:t xml:space="preserve"> </w:t>
      </w:r>
      <w:r>
        <w:rPr>
          <w:rFonts w:hint="eastAsia"/>
        </w:rPr>
        <w:t>и</w:t>
      </w:r>
    </w:p>
    <w:p w14:paraId="56E1098F" w14:textId="77777777" w:rsidR="00287258" w:rsidRDefault="00287258" w:rsidP="00287258"/>
    <w:p w14:paraId="12389003" w14:textId="77777777" w:rsidR="00287258" w:rsidRDefault="00287258" w:rsidP="00287258">
      <w:r>
        <w:rPr>
          <w:rFonts w:hint="eastAsia"/>
        </w:rPr>
        <w:t>восстановительных</w:t>
      </w:r>
      <w:r>
        <w:t xml:space="preserve"> </w:t>
      </w:r>
      <w:r>
        <w:rPr>
          <w:rFonts w:hint="eastAsia"/>
        </w:rPr>
        <w:t>работах</w:t>
      </w:r>
      <w:r>
        <w:t xml:space="preserve"> 1941-1945 </w:t>
      </w:r>
      <w:r>
        <w:rPr>
          <w:rFonts w:hint="eastAsia"/>
        </w:rPr>
        <w:t>гг</w:t>
      </w:r>
    </w:p>
    <w:p w14:paraId="1EF98D7F" w14:textId="77777777" w:rsidR="00287258" w:rsidRDefault="00287258" w:rsidP="00287258"/>
    <w:p w14:paraId="66B602C6" w14:textId="77777777" w:rsidR="00287258" w:rsidRDefault="00287258" w:rsidP="00287258">
      <w:r>
        <w:rPr>
          <w:rFonts w:hint="eastAsia"/>
        </w:rPr>
        <w:t>ЗАКЛЮЧЕНИЕ</w:t>
      </w:r>
    </w:p>
    <w:p w14:paraId="6F954443" w14:textId="77777777" w:rsidR="00287258" w:rsidRDefault="00287258" w:rsidP="00287258"/>
    <w:p w14:paraId="4C68B27A" w14:textId="77777777" w:rsidR="00287258" w:rsidRDefault="00287258" w:rsidP="0028725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793E123" w14:textId="77777777" w:rsidR="00287258" w:rsidRDefault="00287258" w:rsidP="00287258"/>
    <w:p w14:paraId="5F2D8346" w14:textId="2F30EE5B" w:rsidR="00287258" w:rsidRPr="00287258" w:rsidRDefault="00287258" w:rsidP="00287258">
      <w:r>
        <w:t>247</w:t>
      </w:r>
    </w:p>
    <w:sectPr w:rsidR="00287258" w:rsidRPr="00287258" w:rsidSect="008851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7DC7" w14:textId="77777777" w:rsidR="00885194" w:rsidRDefault="00885194">
      <w:pPr>
        <w:spacing w:after="0" w:line="240" w:lineRule="auto"/>
      </w:pPr>
      <w:r>
        <w:separator/>
      </w:r>
    </w:p>
  </w:endnote>
  <w:endnote w:type="continuationSeparator" w:id="0">
    <w:p w14:paraId="2E99CB57" w14:textId="77777777" w:rsidR="00885194" w:rsidRDefault="0088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2F5E" w14:textId="77777777" w:rsidR="00885194" w:rsidRDefault="00885194"/>
    <w:p w14:paraId="3FF5E4CB" w14:textId="77777777" w:rsidR="00885194" w:rsidRDefault="00885194"/>
    <w:p w14:paraId="575709B3" w14:textId="77777777" w:rsidR="00885194" w:rsidRDefault="00885194"/>
    <w:p w14:paraId="411BFC95" w14:textId="77777777" w:rsidR="00885194" w:rsidRDefault="00885194"/>
    <w:p w14:paraId="69B5B0D3" w14:textId="77777777" w:rsidR="00885194" w:rsidRDefault="00885194"/>
    <w:p w14:paraId="7A4D808A" w14:textId="77777777" w:rsidR="00885194" w:rsidRDefault="00885194"/>
    <w:p w14:paraId="0A4931EF" w14:textId="77777777" w:rsidR="00885194" w:rsidRDefault="008851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8A3BBC" wp14:editId="5D2241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596E6" w14:textId="77777777" w:rsidR="00885194" w:rsidRDefault="008851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8A3B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1596E6" w14:textId="77777777" w:rsidR="00885194" w:rsidRDefault="008851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0D64C8" w14:textId="77777777" w:rsidR="00885194" w:rsidRDefault="00885194"/>
    <w:p w14:paraId="5DE02705" w14:textId="77777777" w:rsidR="00885194" w:rsidRDefault="00885194"/>
    <w:p w14:paraId="7B45C6E6" w14:textId="77777777" w:rsidR="00885194" w:rsidRDefault="008851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2F6AE2" wp14:editId="642420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5A5D0" w14:textId="77777777" w:rsidR="00885194" w:rsidRDefault="00885194"/>
                          <w:p w14:paraId="1A56EB04" w14:textId="77777777" w:rsidR="00885194" w:rsidRDefault="008851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F6A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25A5D0" w14:textId="77777777" w:rsidR="00885194" w:rsidRDefault="00885194"/>
                    <w:p w14:paraId="1A56EB04" w14:textId="77777777" w:rsidR="00885194" w:rsidRDefault="008851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EC6ED3" w14:textId="77777777" w:rsidR="00885194" w:rsidRDefault="00885194"/>
    <w:p w14:paraId="0F646581" w14:textId="77777777" w:rsidR="00885194" w:rsidRDefault="00885194">
      <w:pPr>
        <w:rPr>
          <w:sz w:val="2"/>
          <w:szCs w:val="2"/>
        </w:rPr>
      </w:pPr>
    </w:p>
    <w:p w14:paraId="1996B8F8" w14:textId="77777777" w:rsidR="00885194" w:rsidRDefault="00885194"/>
    <w:p w14:paraId="4642B0ED" w14:textId="77777777" w:rsidR="00885194" w:rsidRDefault="00885194">
      <w:pPr>
        <w:spacing w:after="0" w:line="240" w:lineRule="auto"/>
      </w:pPr>
    </w:p>
  </w:footnote>
  <w:footnote w:type="continuationSeparator" w:id="0">
    <w:p w14:paraId="19B0D9EE" w14:textId="77777777" w:rsidR="00885194" w:rsidRDefault="00885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4"/>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53149</TotalTime>
  <Pages>2</Pages>
  <Words>214</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823</cp:revision>
  <cp:lastPrinted>2009-02-06T05:36:00Z</cp:lastPrinted>
  <dcterms:created xsi:type="dcterms:W3CDTF">2024-01-07T13:43:00Z</dcterms:created>
  <dcterms:modified xsi:type="dcterms:W3CDTF">2024-03-31T16:31:00Z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