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F47F" w14:textId="520EB86F" w:rsidR="0040228E" w:rsidRDefault="001F3859" w:rsidP="001F3859">
      <w:r w:rsidRPr="001F3859">
        <w:rPr>
          <w:rFonts w:hint="eastAsia"/>
        </w:rPr>
        <w:t>Демьянченко</w:t>
      </w:r>
      <w:r w:rsidRPr="001F3859">
        <w:t xml:space="preserve"> </w:t>
      </w:r>
      <w:r w:rsidRPr="001F3859">
        <w:rPr>
          <w:rFonts w:hint="eastAsia"/>
        </w:rPr>
        <w:t>Наталья</w:t>
      </w:r>
      <w:r w:rsidRPr="001F3859">
        <w:t xml:space="preserve"> </w:t>
      </w:r>
      <w:r w:rsidRPr="001F3859">
        <w:rPr>
          <w:rFonts w:hint="eastAsia"/>
        </w:rPr>
        <w:t>Васильевна</w:t>
      </w:r>
      <w:r>
        <w:t xml:space="preserve"> </w:t>
      </w:r>
      <w:r w:rsidRPr="001F3859">
        <w:rPr>
          <w:rFonts w:hint="eastAsia"/>
        </w:rPr>
        <w:t>Развитие</w:t>
      </w:r>
      <w:r w:rsidRPr="001F3859">
        <w:t xml:space="preserve"> </w:t>
      </w:r>
      <w:r w:rsidRPr="001F3859">
        <w:rPr>
          <w:rFonts w:hint="eastAsia"/>
        </w:rPr>
        <w:t>холистической</w:t>
      </w:r>
      <w:r w:rsidRPr="001F3859">
        <w:t xml:space="preserve"> </w:t>
      </w:r>
      <w:r w:rsidRPr="001F3859">
        <w:rPr>
          <w:rFonts w:hint="eastAsia"/>
        </w:rPr>
        <w:t>парадигмы</w:t>
      </w:r>
      <w:r w:rsidRPr="001F3859">
        <w:t xml:space="preserve"> </w:t>
      </w:r>
      <w:r w:rsidRPr="001F3859">
        <w:rPr>
          <w:rFonts w:hint="eastAsia"/>
        </w:rPr>
        <w:t>маркетинга</w:t>
      </w:r>
      <w:r w:rsidRPr="001F3859">
        <w:t xml:space="preserve"> </w:t>
      </w:r>
      <w:r w:rsidRPr="001F3859">
        <w:rPr>
          <w:rFonts w:hint="eastAsia"/>
        </w:rPr>
        <w:t>персонала</w:t>
      </w:r>
      <w:r w:rsidRPr="001F3859">
        <w:t xml:space="preserve"> </w:t>
      </w:r>
      <w:r w:rsidRPr="001F3859">
        <w:rPr>
          <w:rFonts w:hint="eastAsia"/>
        </w:rPr>
        <w:t>в</w:t>
      </w:r>
      <w:r w:rsidRPr="001F3859">
        <w:t xml:space="preserve"> </w:t>
      </w:r>
      <w:r w:rsidRPr="001F3859">
        <w:rPr>
          <w:rFonts w:hint="eastAsia"/>
        </w:rPr>
        <w:t>корпоративной</w:t>
      </w:r>
      <w:r w:rsidRPr="001F3859">
        <w:t xml:space="preserve"> </w:t>
      </w:r>
      <w:r w:rsidRPr="001F3859">
        <w:rPr>
          <w:rFonts w:hint="eastAsia"/>
        </w:rPr>
        <w:t>стратегии</w:t>
      </w:r>
      <w:r w:rsidRPr="001F3859">
        <w:t xml:space="preserve"> </w:t>
      </w:r>
      <w:r w:rsidRPr="001F3859">
        <w:rPr>
          <w:rFonts w:hint="eastAsia"/>
        </w:rPr>
        <w:t>организации</w:t>
      </w:r>
    </w:p>
    <w:p w14:paraId="7C6848C6" w14:textId="77777777" w:rsidR="001F3859" w:rsidRDefault="001F3859" w:rsidP="001F3859">
      <w:r>
        <w:rPr>
          <w:rFonts w:hint="eastAsia"/>
        </w:rPr>
        <w:t>ОГЛАВЛЕНИЕ</w:t>
      </w:r>
      <w:r>
        <w:t xml:space="preserve"> </w:t>
      </w:r>
      <w:r>
        <w:rPr>
          <w:rFonts w:hint="eastAsia"/>
        </w:rPr>
        <w:t>ДИССЕРТАЦИИ</w:t>
      </w:r>
    </w:p>
    <w:p w14:paraId="47BCC260" w14:textId="77777777" w:rsidR="001F3859" w:rsidRDefault="001F3859" w:rsidP="001F3859">
      <w:r>
        <w:rPr>
          <w:rFonts w:hint="eastAsia"/>
        </w:rPr>
        <w:t>доктор</w:t>
      </w:r>
      <w:r>
        <w:t xml:space="preserve"> </w:t>
      </w:r>
      <w:r>
        <w:rPr>
          <w:rFonts w:hint="eastAsia"/>
        </w:rPr>
        <w:t>наук</w:t>
      </w:r>
      <w:r>
        <w:t xml:space="preserve"> </w:t>
      </w:r>
      <w:r>
        <w:rPr>
          <w:rFonts w:hint="eastAsia"/>
        </w:rPr>
        <w:t>Демьянченко</w:t>
      </w:r>
      <w:r>
        <w:t xml:space="preserve"> </w:t>
      </w:r>
      <w:r>
        <w:rPr>
          <w:rFonts w:hint="eastAsia"/>
        </w:rPr>
        <w:t>Наталья</w:t>
      </w:r>
      <w:r>
        <w:t xml:space="preserve"> </w:t>
      </w:r>
      <w:r>
        <w:rPr>
          <w:rFonts w:hint="eastAsia"/>
        </w:rPr>
        <w:t>Васильевна</w:t>
      </w:r>
    </w:p>
    <w:p w14:paraId="2F79ACD3" w14:textId="77777777" w:rsidR="001F3859" w:rsidRDefault="001F3859" w:rsidP="001F3859">
      <w:r>
        <w:rPr>
          <w:rFonts w:hint="eastAsia"/>
        </w:rPr>
        <w:t>Введение</w:t>
      </w:r>
    </w:p>
    <w:p w14:paraId="69E7ED39" w14:textId="77777777" w:rsidR="001F3859" w:rsidRDefault="001F3859" w:rsidP="001F3859"/>
    <w:p w14:paraId="018483FE" w14:textId="77777777" w:rsidR="001F3859" w:rsidRDefault="001F3859" w:rsidP="001F3859">
      <w:r>
        <w:t xml:space="preserve">1. </w:t>
      </w:r>
      <w:r>
        <w:rPr>
          <w:rFonts w:hint="eastAsia"/>
        </w:rPr>
        <w:t>Маркетинг</w:t>
      </w:r>
      <w:r>
        <w:t xml:space="preserve"> </w:t>
      </w:r>
      <w:r>
        <w:rPr>
          <w:rFonts w:hint="eastAsia"/>
        </w:rPr>
        <w:t>персонала</w:t>
      </w:r>
      <w:r>
        <w:t xml:space="preserve"> </w:t>
      </w:r>
      <w:r>
        <w:rPr>
          <w:rFonts w:hint="eastAsia"/>
        </w:rPr>
        <w:t>в</w:t>
      </w:r>
      <w:r>
        <w:t xml:space="preserve"> </w:t>
      </w:r>
      <w:r>
        <w:rPr>
          <w:rFonts w:hint="eastAsia"/>
        </w:rPr>
        <w:t>парадигме</w:t>
      </w:r>
      <w:r>
        <w:t xml:space="preserve"> </w:t>
      </w:r>
      <w:r>
        <w:rPr>
          <w:rFonts w:hint="eastAsia"/>
        </w:rPr>
        <w:t>холистического</w:t>
      </w:r>
      <w:r>
        <w:t xml:space="preserve"> </w:t>
      </w:r>
      <w:r>
        <w:rPr>
          <w:rFonts w:hint="eastAsia"/>
        </w:rPr>
        <w:t>маркетингового</w:t>
      </w:r>
      <w:r>
        <w:t xml:space="preserve"> </w:t>
      </w:r>
      <w:r>
        <w:rPr>
          <w:rFonts w:hint="eastAsia"/>
        </w:rPr>
        <w:t>управления</w:t>
      </w:r>
    </w:p>
    <w:p w14:paraId="53C86A69" w14:textId="77777777" w:rsidR="001F3859" w:rsidRDefault="001F3859" w:rsidP="001F3859"/>
    <w:p w14:paraId="4AA70E65" w14:textId="77777777" w:rsidR="001F3859" w:rsidRDefault="001F3859" w:rsidP="001F3859">
      <w:r>
        <w:t xml:space="preserve">1.1. </w:t>
      </w:r>
      <w:r>
        <w:rPr>
          <w:rFonts w:hint="eastAsia"/>
        </w:rPr>
        <w:t>Холистическая</w:t>
      </w:r>
      <w:r>
        <w:t xml:space="preserve"> </w:t>
      </w:r>
      <w:r>
        <w:rPr>
          <w:rFonts w:hint="eastAsia"/>
        </w:rPr>
        <w:t>парадигма</w:t>
      </w:r>
      <w:r>
        <w:t xml:space="preserve"> </w:t>
      </w:r>
      <w:r>
        <w:rPr>
          <w:rFonts w:hint="eastAsia"/>
        </w:rPr>
        <w:t>как</w:t>
      </w:r>
      <w:r>
        <w:t xml:space="preserve"> </w:t>
      </w:r>
      <w:r>
        <w:rPr>
          <w:rFonts w:hint="eastAsia"/>
        </w:rPr>
        <w:t>качественно</w:t>
      </w:r>
      <w:r>
        <w:t xml:space="preserve"> </w:t>
      </w:r>
      <w:r>
        <w:rPr>
          <w:rFonts w:hint="eastAsia"/>
        </w:rPr>
        <w:t>новый</w:t>
      </w:r>
      <w:r>
        <w:t xml:space="preserve"> </w:t>
      </w:r>
      <w:r>
        <w:rPr>
          <w:rFonts w:hint="eastAsia"/>
        </w:rPr>
        <w:t>формат</w:t>
      </w:r>
      <w:r>
        <w:t xml:space="preserve"> </w:t>
      </w:r>
      <w:r>
        <w:rPr>
          <w:rFonts w:hint="eastAsia"/>
        </w:rPr>
        <w:t>маркетингового</w:t>
      </w:r>
      <w:r>
        <w:t xml:space="preserve"> </w:t>
      </w:r>
      <w:r>
        <w:rPr>
          <w:rFonts w:hint="eastAsia"/>
        </w:rPr>
        <w:t>взаимодействия</w:t>
      </w:r>
      <w:r>
        <w:t xml:space="preserve"> </w:t>
      </w:r>
      <w:r>
        <w:rPr>
          <w:rFonts w:hint="eastAsia"/>
        </w:rPr>
        <w:t>и</w:t>
      </w:r>
      <w:r>
        <w:t xml:space="preserve"> </w:t>
      </w:r>
      <w:r>
        <w:rPr>
          <w:rFonts w:hint="eastAsia"/>
        </w:rPr>
        <w:t>управления</w:t>
      </w:r>
      <w:r>
        <w:t xml:space="preserve"> </w:t>
      </w:r>
      <w:r>
        <w:rPr>
          <w:rFonts w:hint="eastAsia"/>
        </w:rPr>
        <w:t>в</w:t>
      </w:r>
      <w:r>
        <w:t xml:space="preserve"> </w:t>
      </w:r>
      <w:r>
        <w:rPr>
          <w:rFonts w:hint="eastAsia"/>
        </w:rPr>
        <w:t>деятельности</w:t>
      </w:r>
      <w:r>
        <w:t xml:space="preserve"> </w:t>
      </w:r>
      <w:r>
        <w:rPr>
          <w:rFonts w:hint="eastAsia"/>
        </w:rPr>
        <w:t>современных</w:t>
      </w:r>
      <w:r>
        <w:t xml:space="preserve"> </w:t>
      </w:r>
      <w:r>
        <w:rPr>
          <w:rFonts w:hint="eastAsia"/>
        </w:rPr>
        <w:t>организаций</w:t>
      </w:r>
    </w:p>
    <w:p w14:paraId="05E00C3E" w14:textId="77777777" w:rsidR="001F3859" w:rsidRDefault="001F3859" w:rsidP="001F3859"/>
    <w:p w14:paraId="7F4247F0" w14:textId="77777777" w:rsidR="001F3859" w:rsidRDefault="001F3859" w:rsidP="001F3859">
      <w:r>
        <w:t xml:space="preserve">1.2. </w:t>
      </w:r>
      <w:r>
        <w:rPr>
          <w:rFonts w:hint="eastAsia"/>
        </w:rPr>
        <w:t>Сравнительная</w:t>
      </w:r>
      <w:r>
        <w:t xml:space="preserve"> </w:t>
      </w:r>
      <w:r>
        <w:rPr>
          <w:rFonts w:hint="eastAsia"/>
        </w:rPr>
        <w:t>характеристика</w:t>
      </w:r>
      <w:r>
        <w:t xml:space="preserve"> </w:t>
      </w:r>
      <w:r>
        <w:rPr>
          <w:rFonts w:hint="eastAsia"/>
        </w:rPr>
        <w:t>традиционных</w:t>
      </w:r>
      <w:r>
        <w:t xml:space="preserve"> </w:t>
      </w:r>
      <w:r>
        <w:rPr>
          <w:rFonts w:hint="eastAsia"/>
        </w:rPr>
        <w:t>и</w:t>
      </w:r>
      <w:r>
        <w:t xml:space="preserve"> </w:t>
      </w:r>
      <w:r>
        <w:rPr>
          <w:rFonts w:hint="eastAsia"/>
        </w:rPr>
        <w:t>холистических</w:t>
      </w:r>
      <w:r>
        <w:t xml:space="preserve"> </w:t>
      </w:r>
      <w:r>
        <w:rPr>
          <w:rFonts w:hint="eastAsia"/>
        </w:rPr>
        <w:t>маркетинговых</w:t>
      </w:r>
      <w:r>
        <w:t xml:space="preserve"> </w:t>
      </w:r>
      <w:r>
        <w:rPr>
          <w:rFonts w:hint="eastAsia"/>
        </w:rPr>
        <w:t>концепций</w:t>
      </w:r>
    </w:p>
    <w:p w14:paraId="2CCEC2D7" w14:textId="77777777" w:rsidR="001F3859" w:rsidRDefault="001F3859" w:rsidP="001F3859"/>
    <w:p w14:paraId="1315874D" w14:textId="77777777" w:rsidR="001F3859" w:rsidRDefault="001F3859" w:rsidP="001F3859">
      <w:r>
        <w:t xml:space="preserve">1.3. </w:t>
      </w:r>
      <w:r>
        <w:rPr>
          <w:rFonts w:hint="eastAsia"/>
        </w:rPr>
        <w:t>Маркетинг</w:t>
      </w:r>
      <w:r>
        <w:t xml:space="preserve"> </w:t>
      </w:r>
      <w:r>
        <w:rPr>
          <w:rFonts w:hint="eastAsia"/>
        </w:rPr>
        <w:t>персонала</w:t>
      </w:r>
      <w:r>
        <w:t xml:space="preserve"> </w:t>
      </w:r>
      <w:r>
        <w:rPr>
          <w:rFonts w:hint="eastAsia"/>
        </w:rPr>
        <w:t>как</w:t>
      </w:r>
      <w:r>
        <w:t xml:space="preserve"> </w:t>
      </w:r>
      <w:r>
        <w:rPr>
          <w:rFonts w:hint="eastAsia"/>
        </w:rPr>
        <w:t>самостоятельное</w:t>
      </w:r>
      <w:r>
        <w:t xml:space="preserve"> </w:t>
      </w:r>
      <w:r>
        <w:rPr>
          <w:rFonts w:hint="eastAsia"/>
        </w:rPr>
        <w:t>направление</w:t>
      </w:r>
      <w:r>
        <w:t xml:space="preserve"> </w:t>
      </w:r>
      <w:r>
        <w:rPr>
          <w:rFonts w:hint="eastAsia"/>
        </w:rPr>
        <w:t>маркетинговой</w:t>
      </w:r>
      <w:r>
        <w:t xml:space="preserve"> </w:t>
      </w:r>
      <w:r>
        <w:rPr>
          <w:rFonts w:hint="eastAsia"/>
        </w:rPr>
        <w:t>парадигмы</w:t>
      </w:r>
      <w:r>
        <w:t xml:space="preserve"> </w:t>
      </w:r>
      <w:r>
        <w:rPr>
          <w:rFonts w:hint="eastAsia"/>
        </w:rPr>
        <w:t>холистического</w:t>
      </w:r>
      <w:r>
        <w:t xml:space="preserve"> </w:t>
      </w:r>
      <w:r>
        <w:rPr>
          <w:rFonts w:hint="eastAsia"/>
        </w:rPr>
        <w:t>формата</w:t>
      </w:r>
    </w:p>
    <w:p w14:paraId="3BF45C9B" w14:textId="77777777" w:rsidR="001F3859" w:rsidRDefault="001F3859" w:rsidP="001F3859"/>
    <w:p w14:paraId="289172AA" w14:textId="77777777" w:rsidR="001F3859" w:rsidRDefault="001F3859" w:rsidP="001F3859">
      <w:r>
        <w:t xml:space="preserve">2. </w:t>
      </w:r>
      <w:r>
        <w:rPr>
          <w:rFonts w:hint="eastAsia"/>
        </w:rPr>
        <w:t>Современные</w:t>
      </w:r>
      <w:r>
        <w:t xml:space="preserve"> </w:t>
      </w:r>
      <w:r>
        <w:rPr>
          <w:rFonts w:hint="eastAsia"/>
        </w:rPr>
        <w:t>модели</w:t>
      </w:r>
      <w:r>
        <w:t xml:space="preserve"> </w:t>
      </w:r>
      <w:r>
        <w:rPr>
          <w:rFonts w:hint="eastAsia"/>
        </w:rPr>
        <w:t>маркетинга</w:t>
      </w:r>
      <w:r>
        <w:t xml:space="preserve"> </w:t>
      </w:r>
      <w:r>
        <w:rPr>
          <w:rFonts w:hint="eastAsia"/>
        </w:rPr>
        <w:t>персонала</w:t>
      </w:r>
      <w:r>
        <w:t xml:space="preserve">: </w:t>
      </w:r>
      <w:r>
        <w:rPr>
          <w:rFonts w:hint="eastAsia"/>
        </w:rPr>
        <w:t>стратегический</w:t>
      </w:r>
      <w:r>
        <w:t xml:space="preserve">, </w:t>
      </w:r>
      <w:r>
        <w:rPr>
          <w:rFonts w:hint="eastAsia"/>
        </w:rPr>
        <w:t>тактический</w:t>
      </w:r>
      <w:r>
        <w:t xml:space="preserve">, </w:t>
      </w:r>
      <w:r>
        <w:rPr>
          <w:rFonts w:hint="eastAsia"/>
        </w:rPr>
        <w:t>и</w:t>
      </w:r>
      <w:r>
        <w:t xml:space="preserve"> </w:t>
      </w:r>
      <w:r>
        <w:rPr>
          <w:rFonts w:hint="eastAsia"/>
        </w:rPr>
        <w:t>операционный</w:t>
      </w:r>
      <w:r>
        <w:t xml:space="preserve"> </w:t>
      </w:r>
      <w:r>
        <w:rPr>
          <w:rFonts w:hint="eastAsia"/>
        </w:rPr>
        <w:t>уровень</w:t>
      </w:r>
    </w:p>
    <w:p w14:paraId="6EE89AC1" w14:textId="77777777" w:rsidR="001F3859" w:rsidRDefault="001F3859" w:rsidP="001F3859"/>
    <w:p w14:paraId="6C85C463" w14:textId="77777777" w:rsidR="001F3859" w:rsidRDefault="001F3859" w:rsidP="001F3859">
      <w:r>
        <w:t xml:space="preserve">2.1. </w:t>
      </w:r>
      <w:r>
        <w:rPr>
          <w:rFonts w:hint="eastAsia"/>
        </w:rPr>
        <w:t>Ресурсный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моделей</w:t>
      </w:r>
      <w:r>
        <w:t xml:space="preserve"> </w:t>
      </w:r>
      <w:r>
        <w:rPr>
          <w:rFonts w:hint="eastAsia"/>
        </w:rPr>
        <w:t>маркетингового</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p>
    <w:p w14:paraId="62CC07EB" w14:textId="77777777" w:rsidR="001F3859" w:rsidRDefault="001F3859" w:rsidP="001F3859"/>
    <w:p w14:paraId="4858A93F" w14:textId="77777777" w:rsidR="001F3859" w:rsidRDefault="001F3859" w:rsidP="001F3859">
      <w:r>
        <w:t xml:space="preserve">2.2. </w:t>
      </w:r>
      <w:r>
        <w:rPr>
          <w:rFonts w:hint="eastAsia"/>
        </w:rPr>
        <w:t>Партнерский</w:t>
      </w:r>
      <w:r>
        <w:t xml:space="preserve"> </w:t>
      </w:r>
      <w:r>
        <w:rPr>
          <w:rFonts w:hint="eastAsia"/>
        </w:rPr>
        <w:t>подход</w:t>
      </w:r>
      <w:r>
        <w:t xml:space="preserve"> </w:t>
      </w:r>
      <w:r>
        <w:rPr>
          <w:rFonts w:hint="eastAsia"/>
        </w:rPr>
        <w:t>к</w:t>
      </w:r>
      <w:r>
        <w:t xml:space="preserve"> </w:t>
      </w:r>
      <w:r>
        <w:rPr>
          <w:rFonts w:hint="eastAsia"/>
        </w:rPr>
        <w:t>моделированию</w:t>
      </w:r>
      <w:r>
        <w:t xml:space="preserve"> </w:t>
      </w:r>
      <w:r>
        <w:rPr>
          <w:rFonts w:hint="eastAsia"/>
        </w:rPr>
        <w:t>процесса</w:t>
      </w:r>
      <w:r>
        <w:t xml:space="preserve"> </w:t>
      </w:r>
      <w:r>
        <w:rPr>
          <w:rFonts w:hint="eastAsia"/>
        </w:rPr>
        <w:t>создания</w:t>
      </w:r>
      <w:r>
        <w:t xml:space="preserve"> </w:t>
      </w:r>
      <w:r>
        <w:rPr>
          <w:rFonts w:hint="eastAsia"/>
        </w:rPr>
        <w:t>и</w:t>
      </w:r>
      <w:r>
        <w:t xml:space="preserve"> </w:t>
      </w:r>
      <w:r>
        <w:rPr>
          <w:rFonts w:hint="eastAsia"/>
        </w:rPr>
        <w:t>монетизации</w:t>
      </w:r>
      <w:r>
        <w:t xml:space="preserve"> </w:t>
      </w:r>
      <w:r>
        <w:rPr>
          <w:rFonts w:hint="eastAsia"/>
        </w:rPr>
        <w:t>корпоративного</w:t>
      </w:r>
      <w:r>
        <w:t xml:space="preserve"> </w:t>
      </w:r>
      <w:r>
        <w:rPr>
          <w:rFonts w:hint="eastAsia"/>
        </w:rPr>
        <w:t>человеческого</w:t>
      </w:r>
      <w:r>
        <w:t xml:space="preserve"> </w:t>
      </w:r>
      <w:r>
        <w:rPr>
          <w:rFonts w:hint="eastAsia"/>
        </w:rPr>
        <w:t>капитала</w:t>
      </w:r>
    </w:p>
    <w:p w14:paraId="0C61BECA" w14:textId="77777777" w:rsidR="001F3859" w:rsidRDefault="001F3859" w:rsidP="001F3859"/>
    <w:p w14:paraId="1CE10A40" w14:textId="77777777" w:rsidR="001F3859" w:rsidRDefault="001F3859" w:rsidP="001F3859">
      <w:r>
        <w:t xml:space="preserve">2.3. </w:t>
      </w:r>
      <w:r>
        <w:rPr>
          <w:rFonts w:hint="eastAsia"/>
        </w:rPr>
        <w:t>Интегрированная</w:t>
      </w:r>
      <w:r>
        <w:t xml:space="preserve"> </w:t>
      </w:r>
      <w:r>
        <w:rPr>
          <w:rFonts w:hint="eastAsia"/>
        </w:rPr>
        <w:t>компетенция</w:t>
      </w:r>
      <w:r>
        <w:t xml:space="preserve"> </w:t>
      </w:r>
      <w:r>
        <w:rPr>
          <w:rFonts w:hint="eastAsia"/>
        </w:rPr>
        <w:t>как</w:t>
      </w:r>
      <w:r>
        <w:t xml:space="preserve"> </w:t>
      </w:r>
      <w:r>
        <w:rPr>
          <w:rFonts w:hint="eastAsia"/>
        </w:rPr>
        <w:t>основа</w:t>
      </w:r>
      <w:r>
        <w:t xml:space="preserve"> </w:t>
      </w:r>
      <w:r>
        <w:rPr>
          <w:rFonts w:hint="eastAsia"/>
        </w:rPr>
        <w:t>модели</w:t>
      </w:r>
      <w:r>
        <w:t xml:space="preserve"> </w:t>
      </w:r>
      <w:r>
        <w:rPr>
          <w:rFonts w:hint="eastAsia"/>
        </w:rPr>
        <w:t>маркетинга</w:t>
      </w:r>
      <w:r>
        <w:t xml:space="preserve"> </w:t>
      </w:r>
      <w:r>
        <w:rPr>
          <w:rFonts w:hint="eastAsia"/>
        </w:rPr>
        <w:t>персонала</w:t>
      </w:r>
      <w:r>
        <w:t xml:space="preserve">, </w:t>
      </w:r>
      <w:r>
        <w:rPr>
          <w:rFonts w:hint="eastAsia"/>
        </w:rPr>
        <w:t>ориентированной</w:t>
      </w:r>
      <w:r>
        <w:t xml:space="preserve"> </w:t>
      </w:r>
      <w:r>
        <w:rPr>
          <w:rFonts w:hint="eastAsia"/>
        </w:rPr>
        <w:t>на</w:t>
      </w:r>
      <w:r>
        <w:t xml:space="preserve"> </w:t>
      </w:r>
      <w:r>
        <w:rPr>
          <w:rFonts w:hint="eastAsia"/>
        </w:rPr>
        <w:t>воспроизводство</w:t>
      </w:r>
      <w:r>
        <w:t xml:space="preserve"> </w:t>
      </w:r>
      <w:r>
        <w:rPr>
          <w:rFonts w:hint="eastAsia"/>
        </w:rPr>
        <w:t>и</w:t>
      </w:r>
      <w:r>
        <w:t xml:space="preserve"> </w:t>
      </w:r>
      <w:r>
        <w:rPr>
          <w:rFonts w:hint="eastAsia"/>
        </w:rPr>
        <w:t>монетизацию</w:t>
      </w:r>
      <w:r>
        <w:t xml:space="preserve"> </w:t>
      </w:r>
      <w:r>
        <w:rPr>
          <w:rFonts w:hint="eastAsia"/>
        </w:rPr>
        <w:t>человеческого</w:t>
      </w:r>
      <w:r>
        <w:t xml:space="preserve"> </w:t>
      </w:r>
      <w:r>
        <w:rPr>
          <w:rFonts w:hint="eastAsia"/>
        </w:rPr>
        <w:t>капитала</w:t>
      </w:r>
    </w:p>
    <w:p w14:paraId="0052FBF1" w14:textId="77777777" w:rsidR="001F3859" w:rsidRDefault="001F3859" w:rsidP="001F3859"/>
    <w:p w14:paraId="0A97F2FE" w14:textId="77777777" w:rsidR="001F3859" w:rsidRDefault="001F3859" w:rsidP="001F3859">
      <w:r>
        <w:t xml:space="preserve">3. </w:t>
      </w:r>
      <w:r>
        <w:rPr>
          <w:rFonts w:hint="eastAsia"/>
        </w:rPr>
        <w:t>Теоретические</w:t>
      </w:r>
      <w:r>
        <w:t xml:space="preserve"> </w:t>
      </w:r>
      <w:r>
        <w:rPr>
          <w:rFonts w:hint="eastAsia"/>
        </w:rPr>
        <w:t>аспекты</w:t>
      </w:r>
      <w:r>
        <w:t xml:space="preserve"> </w:t>
      </w:r>
      <w:r>
        <w:rPr>
          <w:rFonts w:hint="eastAsia"/>
        </w:rPr>
        <w:t>организации</w:t>
      </w:r>
      <w:r>
        <w:t xml:space="preserve"> </w:t>
      </w:r>
      <w:r>
        <w:rPr>
          <w:rFonts w:hint="eastAsia"/>
        </w:rPr>
        <w:t>маркетинго</w:t>
      </w:r>
      <w:r>
        <w:rPr>
          <w:rFonts w:hint="eastAsia"/>
        </w:rPr>
        <w:lastRenderedPageBreak/>
        <w:t>вых</w:t>
      </w:r>
      <w:r>
        <w:t xml:space="preserve"> </w:t>
      </w:r>
      <w:r>
        <w:rPr>
          <w:rFonts w:hint="eastAsia"/>
        </w:rPr>
        <w:t>воздействий</w:t>
      </w:r>
      <w:r>
        <w:t xml:space="preserve"> </w:t>
      </w:r>
      <w:r>
        <w:rPr>
          <w:rFonts w:hint="eastAsia"/>
        </w:rPr>
        <w:t>на</w:t>
      </w:r>
      <w:r>
        <w:t xml:space="preserve"> </w:t>
      </w:r>
      <w:r>
        <w:rPr>
          <w:rFonts w:hint="eastAsia"/>
        </w:rPr>
        <w:t>персонал</w:t>
      </w:r>
      <w:r>
        <w:t xml:space="preserve"> </w:t>
      </w:r>
      <w:r>
        <w:rPr>
          <w:rFonts w:hint="eastAsia"/>
        </w:rPr>
        <w:t>с</w:t>
      </w:r>
      <w:r>
        <w:t xml:space="preserve"> </w:t>
      </w:r>
      <w:r>
        <w:rPr>
          <w:rFonts w:hint="eastAsia"/>
        </w:rPr>
        <w:t>позиций</w:t>
      </w:r>
      <w:r>
        <w:t xml:space="preserve"> </w:t>
      </w:r>
      <w:r>
        <w:rPr>
          <w:rFonts w:hint="eastAsia"/>
        </w:rPr>
        <w:t>холистической</w:t>
      </w:r>
      <w:r>
        <w:t xml:space="preserve"> </w:t>
      </w:r>
      <w:r>
        <w:rPr>
          <w:rFonts w:hint="eastAsia"/>
        </w:rPr>
        <w:t>концепции</w:t>
      </w:r>
      <w:r>
        <w:t xml:space="preserve"> (</w:t>
      </w:r>
      <w:r>
        <w:rPr>
          <w:rFonts w:hint="eastAsia"/>
        </w:rPr>
        <w:t>партнерского</w:t>
      </w:r>
      <w:r>
        <w:t xml:space="preserve"> </w:t>
      </w:r>
      <w:r>
        <w:rPr>
          <w:rFonts w:hint="eastAsia"/>
        </w:rPr>
        <w:t>подхода</w:t>
      </w:r>
      <w:r>
        <w:t>)</w:t>
      </w:r>
    </w:p>
    <w:p w14:paraId="0251B4B9" w14:textId="77777777" w:rsidR="001F3859" w:rsidRDefault="001F3859" w:rsidP="001F3859"/>
    <w:p w14:paraId="138ED2C6" w14:textId="77777777" w:rsidR="001F3859" w:rsidRDefault="001F3859" w:rsidP="001F3859">
      <w:r>
        <w:t xml:space="preserve">3.1. </w:t>
      </w:r>
      <w:r>
        <w:rPr>
          <w:rFonts w:hint="eastAsia"/>
        </w:rPr>
        <w:t>Теория</w:t>
      </w:r>
      <w:r>
        <w:t xml:space="preserve"> </w:t>
      </w:r>
      <w:r>
        <w:rPr>
          <w:rFonts w:hint="eastAsia"/>
        </w:rPr>
        <w:t>маркетинга</w:t>
      </w:r>
      <w:r>
        <w:t xml:space="preserve"> </w:t>
      </w:r>
      <w:r>
        <w:rPr>
          <w:rFonts w:hint="eastAsia"/>
        </w:rPr>
        <w:t>персонала</w:t>
      </w:r>
      <w:r>
        <w:t xml:space="preserve"> </w:t>
      </w:r>
      <w:r>
        <w:rPr>
          <w:rFonts w:hint="eastAsia"/>
        </w:rPr>
        <w:t>в</w:t>
      </w:r>
      <w:r>
        <w:t xml:space="preserve"> </w:t>
      </w:r>
      <w:r>
        <w:rPr>
          <w:rFonts w:hint="eastAsia"/>
        </w:rPr>
        <w:t>контексте</w:t>
      </w:r>
      <w:r>
        <w:t xml:space="preserve"> </w:t>
      </w:r>
      <w:r>
        <w:rPr>
          <w:rFonts w:hint="eastAsia"/>
        </w:rPr>
        <w:t>холистической</w:t>
      </w:r>
      <w:r>
        <w:t xml:space="preserve"> </w:t>
      </w:r>
      <w:r>
        <w:rPr>
          <w:rFonts w:hint="eastAsia"/>
        </w:rPr>
        <w:t>маркетинговой</w:t>
      </w:r>
      <w:r>
        <w:t xml:space="preserve"> </w:t>
      </w:r>
      <w:r>
        <w:rPr>
          <w:rFonts w:hint="eastAsia"/>
        </w:rPr>
        <w:t>стратегии</w:t>
      </w:r>
    </w:p>
    <w:p w14:paraId="6938BBA4" w14:textId="77777777" w:rsidR="001F3859" w:rsidRDefault="001F3859" w:rsidP="001F3859"/>
    <w:p w14:paraId="408377F9" w14:textId="77777777" w:rsidR="001F3859" w:rsidRDefault="001F3859" w:rsidP="001F3859">
      <w:r>
        <w:t xml:space="preserve">3.2. </w:t>
      </w:r>
      <w:r>
        <w:rPr>
          <w:rFonts w:hint="eastAsia"/>
        </w:rPr>
        <w:t>Стратегические</w:t>
      </w:r>
      <w:r>
        <w:t xml:space="preserve"> </w:t>
      </w:r>
      <w:r>
        <w:rPr>
          <w:rFonts w:hint="eastAsia"/>
        </w:rPr>
        <w:t>и</w:t>
      </w:r>
      <w:r>
        <w:t xml:space="preserve"> </w:t>
      </w:r>
      <w:r>
        <w:rPr>
          <w:rFonts w:hint="eastAsia"/>
        </w:rPr>
        <w:t>тактические</w:t>
      </w:r>
      <w:r>
        <w:t xml:space="preserve"> </w:t>
      </w:r>
      <w:r>
        <w:rPr>
          <w:rFonts w:hint="eastAsia"/>
        </w:rPr>
        <w:t>форматы</w:t>
      </w:r>
      <w:r>
        <w:t xml:space="preserve"> </w:t>
      </w:r>
      <w:r>
        <w:rPr>
          <w:rFonts w:hint="eastAsia"/>
        </w:rPr>
        <w:t>маркетингового</w:t>
      </w:r>
      <w:r>
        <w:t xml:space="preserve"> </w:t>
      </w:r>
      <w:r>
        <w:rPr>
          <w:rFonts w:hint="eastAsia"/>
        </w:rPr>
        <w:t>взаимодействия</w:t>
      </w:r>
      <w:r>
        <w:t xml:space="preserve"> </w:t>
      </w:r>
      <w:r>
        <w:rPr>
          <w:rFonts w:hint="eastAsia"/>
        </w:rPr>
        <w:t>с</w:t>
      </w:r>
      <w:r>
        <w:t xml:space="preserve"> </w:t>
      </w:r>
      <w:r>
        <w:rPr>
          <w:rFonts w:hint="eastAsia"/>
        </w:rPr>
        <w:t>целевыми</w:t>
      </w:r>
      <w:r>
        <w:t xml:space="preserve"> </w:t>
      </w:r>
      <w:r>
        <w:rPr>
          <w:rFonts w:hint="eastAsia"/>
        </w:rPr>
        <w:t>группами</w:t>
      </w:r>
      <w:r>
        <w:t xml:space="preserve"> </w:t>
      </w:r>
      <w:r>
        <w:rPr>
          <w:rFonts w:hint="eastAsia"/>
        </w:rPr>
        <w:t>персонала</w:t>
      </w:r>
      <w:r>
        <w:t xml:space="preserve"> </w:t>
      </w:r>
      <w:r>
        <w:rPr>
          <w:rFonts w:hint="eastAsia"/>
        </w:rPr>
        <w:t>организаций</w:t>
      </w:r>
    </w:p>
    <w:p w14:paraId="0E9E5F01" w14:textId="77777777" w:rsidR="001F3859" w:rsidRDefault="001F3859" w:rsidP="001F3859"/>
    <w:p w14:paraId="6CAF7124" w14:textId="77777777" w:rsidR="001F3859" w:rsidRDefault="001F3859" w:rsidP="001F3859">
      <w:r>
        <w:t xml:space="preserve">3.3. </w:t>
      </w:r>
      <w:r>
        <w:rPr>
          <w:rFonts w:hint="eastAsia"/>
        </w:rPr>
        <w:t>Организационный</w:t>
      </w:r>
      <w:r>
        <w:t xml:space="preserve"> </w:t>
      </w:r>
      <w:r>
        <w:rPr>
          <w:rFonts w:hint="eastAsia"/>
        </w:rPr>
        <w:t>аспект</w:t>
      </w:r>
      <w:r>
        <w:t xml:space="preserve"> </w:t>
      </w:r>
      <w:r>
        <w:rPr>
          <w:rFonts w:hint="eastAsia"/>
        </w:rPr>
        <w:t>кадровых</w:t>
      </w:r>
      <w:r>
        <w:t xml:space="preserve"> </w:t>
      </w:r>
      <w:r>
        <w:rPr>
          <w:rFonts w:hint="eastAsia"/>
        </w:rPr>
        <w:t>маркетинговых</w:t>
      </w:r>
      <w:r>
        <w:t xml:space="preserve"> </w:t>
      </w:r>
      <w:r>
        <w:rPr>
          <w:rFonts w:hint="eastAsia"/>
        </w:rPr>
        <w:t>взаимодействий</w:t>
      </w:r>
    </w:p>
    <w:p w14:paraId="219472BB" w14:textId="77777777" w:rsidR="001F3859" w:rsidRDefault="001F3859" w:rsidP="001F3859"/>
    <w:p w14:paraId="57024520" w14:textId="77777777" w:rsidR="001F3859" w:rsidRDefault="001F3859" w:rsidP="001F3859">
      <w:r>
        <w:t xml:space="preserve">4. </w:t>
      </w:r>
      <w:r>
        <w:rPr>
          <w:rFonts w:hint="eastAsia"/>
        </w:rPr>
        <w:t>Исследование</w:t>
      </w:r>
      <w:r>
        <w:t xml:space="preserve"> </w:t>
      </w:r>
      <w:r>
        <w:rPr>
          <w:rFonts w:hint="eastAsia"/>
        </w:rPr>
        <w:t>особенностей</w:t>
      </w:r>
      <w:r>
        <w:t xml:space="preserve"> </w:t>
      </w:r>
      <w:r>
        <w:rPr>
          <w:rFonts w:hint="eastAsia"/>
        </w:rPr>
        <w:t>реализации</w:t>
      </w:r>
      <w:r>
        <w:t xml:space="preserve"> </w:t>
      </w:r>
      <w:r>
        <w:rPr>
          <w:rFonts w:hint="eastAsia"/>
        </w:rPr>
        <w:t>функции</w:t>
      </w:r>
      <w:r>
        <w:t xml:space="preserve"> </w:t>
      </w:r>
      <w:r>
        <w:rPr>
          <w:rFonts w:hint="eastAsia"/>
        </w:rPr>
        <w:t>маркетинга</w:t>
      </w:r>
      <w:r>
        <w:t xml:space="preserve"> </w:t>
      </w:r>
      <w:r>
        <w:rPr>
          <w:rFonts w:hint="eastAsia"/>
        </w:rPr>
        <w:t>персонала</w:t>
      </w:r>
      <w:r>
        <w:t xml:space="preserve"> </w:t>
      </w:r>
      <w:r>
        <w:rPr>
          <w:rFonts w:hint="eastAsia"/>
        </w:rPr>
        <w:t>в</w:t>
      </w:r>
      <w:r>
        <w:t xml:space="preserve"> </w:t>
      </w:r>
      <w:r>
        <w:rPr>
          <w:rFonts w:hint="eastAsia"/>
        </w:rPr>
        <w:t>отношении</w:t>
      </w:r>
      <w:r>
        <w:t xml:space="preserve"> </w:t>
      </w:r>
      <w:r>
        <w:rPr>
          <w:rFonts w:hint="eastAsia"/>
        </w:rPr>
        <w:t>работников</w:t>
      </w:r>
      <w:r>
        <w:t xml:space="preserve"> </w:t>
      </w:r>
      <w:r>
        <w:rPr>
          <w:rFonts w:hint="eastAsia"/>
        </w:rPr>
        <w:t>современных</w:t>
      </w:r>
      <w:r>
        <w:t xml:space="preserve"> </w:t>
      </w:r>
      <w:r>
        <w:rPr>
          <w:rFonts w:hint="eastAsia"/>
        </w:rPr>
        <w:t>российских</w:t>
      </w:r>
      <w:r>
        <w:t xml:space="preserve"> </w:t>
      </w:r>
      <w:r>
        <w:rPr>
          <w:rFonts w:hint="eastAsia"/>
        </w:rPr>
        <w:t>организаций</w:t>
      </w:r>
    </w:p>
    <w:p w14:paraId="0D22CAA0" w14:textId="77777777" w:rsidR="001F3859" w:rsidRDefault="001F3859" w:rsidP="001F3859"/>
    <w:p w14:paraId="0AC4021E" w14:textId="77777777" w:rsidR="001F3859" w:rsidRDefault="001F3859" w:rsidP="001F3859">
      <w:r>
        <w:t xml:space="preserve">4.1. </w:t>
      </w:r>
      <w:r>
        <w:rPr>
          <w:rFonts w:hint="eastAsia"/>
        </w:rPr>
        <w:t>Динамика</w:t>
      </w:r>
      <w:r>
        <w:t xml:space="preserve">, </w:t>
      </w:r>
      <w:r>
        <w:rPr>
          <w:rFonts w:hint="eastAsia"/>
        </w:rPr>
        <w:t>факторы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трудовых</w:t>
      </w:r>
      <w:r>
        <w:t xml:space="preserve"> </w:t>
      </w:r>
      <w:r>
        <w:rPr>
          <w:rFonts w:hint="eastAsia"/>
        </w:rPr>
        <w:t>ресурсов</w:t>
      </w:r>
      <w:r>
        <w:t xml:space="preserve"> </w:t>
      </w:r>
      <w:r>
        <w:rPr>
          <w:rFonts w:hint="eastAsia"/>
        </w:rPr>
        <w:t>и</w:t>
      </w:r>
      <w:r>
        <w:t xml:space="preserve"> </w:t>
      </w:r>
      <w:r>
        <w:rPr>
          <w:rFonts w:hint="eastAsia"/>
        </w:rPr>
        <w:t>человеческого</w:t>
      </w:r>
      <w:r>
        <w:t xml:space="preserve"> </w:t>
      </w:r>
      <w:r>
        <w:rPr>
          <w:rFonts w:hint="eastAsia"/>
        </w:rPr>
        <w:t>капитала</w:t>
      </w:r>
    </w:p>
    <w:p w14:paraId="1C91EFE6" w14:textId="77777777" w:rsidR="001F3859" w:rsidRDefault="001F3859" w:rsidP="001F3859"/>
    <w:p w14:paraId="25AD0A78" w14:textId="77777777" w:rsidR="001F3859" w:rsidRDefault="001F3859" w:rsidP="001F3859">
      <w:r>
        <w:t xml:space="preserve">4.2. </w:t>
      </w:r>
      <w:r>
        <w:rPr>
          <w:rFonts w:hint="eastAsia"/>
        </w:rPr>
        <w:t>Современные</w:t>
      </w:r>
      <w:r>
        <w:t xml:space="preserve"> </w:t>
      </w:r>
      <w:r>
        <w:rPr>
          <w:rFonts w:hint="eastAsia"/>
        </w:rPr>
        <w:t>рейтинговые</w:t>
      </w:r>
      <w:r>
        <w:t xml:space="preserve"> </w:t>
      </w:r>
      <w:r>
        <w:rPr>
          <w:rFonts w:hint="eastAsia"/>
        </w:rPr>
        <w:t>и</w:t>
      </w:r>
      <w:r>
        <w:t xml:space="preserve"> </w:t>
      </w:r>
      <w:r>
        <w:rPr>
          <w:rFonts w:hint="eastAsia"/>
        </w:rPr>
        <w:t>количественные</w:t>
      </w:r>
      <w:r>
        <w:t xml:space="preserve"> </w:t>
      </w:r>
      <w:r>
        <w:rPr>
          <w:rFonts w:hint="eastAsia"/>
        </w:rPr>
        <w:t>методики</w:t>
      </w:r>
      <w:r>
        <w:t xml:space="preserve"> </w:t>
      </w:r>
      <w:r>
        <w:rPr>
          <w:rFonts w:hint="eastAsia"/>
        </w:rPr>
        <w:t>оценивания</w:t>
      </w:r>
      <w:r>
        <w:t xml:space="preserve"> </w:t>
      </w:r>
      <w:r>
        <w:rPr>
          <w:rFonts w:hint="eastAsia"/>
        </w:rPr>
        <w:t>маркетинга</w:t>
      </w:r>
      <w:r>
        <w:t xml:space="preserve"> </w:t>
      </w:r>
      <w:r>
        <w:rPr>
          <w:rFonts w:hint="eastAsia"/>
        </w:rPr>
        <w:t>персонала</w:t>
      </w:r>
      <w:r>
        <w:t xml:space="preserve"> </w:t>
      </w:r>
      <w:r>
        <w:rPr>
          <w:rFonts w:hint="eastAsia"/>
        </w:rPr>
        <w:t>в</w:t>
      </w:r>
      <w:r>
        <w:t xml:space="preserve"> </w:t>
      </w:r>
      <w:r>
        <w:rPr>
          <w:rFonts w:hint="eastAsia"/>
        </w:rPr>
        <w:t>организациях</w:t>
      </w:r>
      <w:r>
        <w:t xml:space="preserve"> - </w:t>
      </w:r>
      <w:r>
        <w:rPr>
          <w:rFonts w:hint="eastAsia"/>
        </w:rPr>
        <w:t>работодателях</w:t>
      </w:r>
      <w:r>
        <w:t xml:space="preserve">: </w:t>
      </w:r>
      <w:r>
        <w:rPr>
          <w:rFonts w:hint="eastAsia"/>
        </w:rPr>
        <w:t>содержание</w:t>
      </w:r>
      <w:r>
        <w:t xml:space="preserve"> </w:t>
      </w:r>
      <w:r>
        <w:rPr>
          <w:rFonts w:hint="eastAsia"/>
        </w:rPr>
        <w:t>и</w:t>
      </w:r>
      <w:r>
        <w:t xml:space="preserve"> </w:t>
      </w:r>
      <w:r>
        <w:rPr>
          <w:rFonts w:hint="eastAsia"/>
        </w:rPr>
        <w:t>результаты</w:t>
      </w:r>
    </w:p>
    <w:p w14:paraId="7A77751B" w14:textId="77777777" w:rsidR="001F3859" w:rsidRDefault="001F3859" w:rsidP="001F3859"/>
    <w:p w14:paraId="53D49301" w14:textId="77777777" w:rsidR="001F3859" w:rsidRDefault="001F3859" w:rsidP="001F3859">
      <w:r>
        <w:t xml:space="preserve">4.3. </w:t>
      </w:r>
      <w:r>
        <w:rPr>
          <w:rFonts w:hint="eastAsia"/>
        </w:rPr>
        <w:t>Исследование</w:t>
      </w:r>
      <w:r>
        <w:t xml:space="preserve"> </w:t>
      </w:r>
      <w:r>
        <w:rPr>
          <w:rFonts w:hint="eastAsia"/>
        </w:rPr>
        <w:t>состава</w:t>
      </w:r>
      <w:r>
        <w:t xml:space="preserve">, </w:t>
      </w:r>
      <w:r>
        <w:rPr>
          <w:rFonts w:hint="eastAsia"/>
        </w:rPr>
        <w:t>особенностей</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методов</w:t>
      </w:r>
      <w:r>
        <w:t xml:space="preserve"> </w:t>
      </w:r>
      <w:r>
        <w:rPr>
          <w:rFonts w:hint="eastAsia"/>
        </w:rPr>
        <w:t>и</w:t>
      </w:r>
      <w:r>
        <w:t xml:space="preserve"> </w:t>
      </w:r>
      <w:r>
        <w:rPr>
          <w:rFonts w:hint="eastAsia"/>
        </w:rPr>
        <w:t>инструментов</w:t>
      </w:r>
      <w:r>
        <w:t xml:space="preserve"> </w:t>
      </w:r>
      <w:r>
        <w:rPr>
          <w:rFonts w:hint="eastAsia"/>
        </w:rPr>
        <w:t>маркетинга</w:t>
      </w:r>
      <w:r>
        <w:t xml:space="preserve"> </w:t>
      </w:r>
      <w:r>
        <w:rPr>
          <w:rFonts w:hint="eastAsia"/>
        </w:rPr>
        <w:t>персонала</w:t>
      </w:r>
      <w:r>
        <w:t xml:space="preserve"> </w:t>
      </w:r>
      <w:r>
        <w:rPr>
          <w:rFonts w:hint="eastAsia"/>
        </w:rPr>
        <w:t>в</w:t>
      </w:r>
      <w:r>
        <w:t xml:space="preserve"> </w:t>
      </w:r>
      <w:r>
        <w:rPr>
          <w:rFonts w:hint="eastAsia"/>
        </w:rPr>
        <w:t>деятельности</w:t>
      </w:r>
      <w:r>
        <w:t xml:space="preserve"> </w:t>
      </w:r>
      <w:r>
        <w:rPr>
          <w:rFonts w:hint="eastAsia"/>
        </w:rPr>
        <w:t>современных</w:t>
      </w:r>
      <w:r>
        <w:t xml:space="preserve"> </w:t>
      </w:r>
      <w:r>
        <w:rPr>
          <w:rFonts w:hint="eastAsia"/>
        </w:rPr>
        <w:t>российских</w:t>
      </w:r>
      <w:r>
        <w:t xml:space="preserve"> </w:t>
      </w:r>
      <w:r>
        <w:rPr>
          <w:rFonts w:hint="eastAsia"/>
        </w:rPr>
        <w:t>организаций</w:t>
      </w:r>
    </w:p>
    <w:p w14:paraId="1D18737E" w14:textId="77777777" w:rsidR="001F3859" w:rsidRDefault="001F3859" w:rsidP="001F3859"/>
    <w:p w14:paraId="4E13725A" w14:textId="77777777" w:rsidR="001F3859" w:rsidRDefault="001F3859" w:rsidP="001F3859">
      <w:r>
        <w:t xml:space="preserve">4.3.1. </w:t>
      </w:r>
      <w:r>
        <w:rPr>
          <w:rFonts w:hint="eastAsia"/>
        </w:rPr>
        <w:t>План</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маркетингового</w:t>
      </w:r>
      <w:r>
        <w:t xml:space="preserve"> </w:t>
      </w:r>
      <w:r>
        <w:rPr>
          <w:rFonts w:hint="eastAsia"/>
        </w:rPr>
        <w:t>исследования</w:t>
      </w:r>
    </w:p>
    <w:p w14:paraId="5B16CEC5" w14:textId="77777777" w:rsidR="001F3859" w:rsidRDefault="001F3859" w:rsidP="001F3859"/>
    <w:p w14:paraId="150740DF" w14:textId="77777777" w:rsidR="001F3859" w:rsidRDefault="001F3859" w:rsidP="001F3859">
      <w:r>
        <w:t xml:space="preserve">4.3.2. </w:t>
      </w:r>
      <w:r>
        <w:rPr>
          <w:rFonts w:hint="eastAsia"/>
        </w:rPr>
        <w:t>Исследование</w:t>
      </w:r>
      <w:r>
        <w:t xml:space="preserve"> </w:t>
      </w:r>
      <w:r>
        <w:rPr>
          <w:rFonts w:hint="eastAsia"/>
        </w:rPr>
        <w:t>состава</w:t>
      </w:r>
      <w:r>
        <w:t xml:space="preserve">, </w:t>
      </w:r>
      <w:r>
        <w:rPr>
          <w:rFonts w:hint="eastAsia"/>
        </w:rPr>
        <w:t>функциональности</w:t>
      </w:r>
      <w:r>
        <w:t xml:space="preserve"> </w:t>
      </w:r>
      <w:r>
        <w:rPr>
          <w:rFonts w:hint="eastAsia"/>
        </w:rPr>
        <w:t>и</w:t>
      </w:r>
      <w:r>
        <w:t xml:space="preserve"> </w:t>
      </w:r>
      <w:r>
        <w:rPr>
          <w:rFonts w:hint="eastAsia"/>
        </w:rPr>
        <w:t>эффективности</w:t>
      </w:r>
      <w:r>
        <w:t xml:space="preserve"> </w:t>
      </w:r>
      <w:r>
        <w:rPr>
          <w:rFonts w:hint="eastAsia"/>
        </w:rPr>
        <w:t>систем</w:t>
      </w:r>
      <w:r>
        <w:t xml:space="preserve"> </w:t>
      </w:r>
      <w:r>
        <w:rPr>
          <w:rFonts w:hint="eastAsia"/>
        </w:rPr>
        <w:t>маркетинга</w:t>
      </w:r>
      <w:r>
        <w:t xml:space="preserve"> </w:t>
      </w:r>
      <w:r>
        <w:rPr>
          <w:rFonts w:hint="eastAsia"/>
        </w:rPr>
        <w:t>персонала</w:t>
      </w:r>
      <w:r>
        <w:t xml:space="preserve"> </w:t>
      </w:r>
      <w:r>
        <w:rPr>
          <w:rFonts w:hint="eastAsia"/>
        </w:rPr>
        <w:t>современных</w:t>
      </w:r>
      <w:r>
        <w:t xml:space="preserve"> </w:t>
      </w:r>
      <w:r>
        <w:rPr>
          <w:rFonts w:hint="eastAsia"/>
        </w:rPr>
        <w:t>российских</w:t>
      </w:r>
      <w:r>
        <w:t xml:space="preserve"> </w:t>
      </w:r>
      <w:r>
        <w:rPr>
          <w:rFonts w:hint="eastAsia"/>
        </w:rPr>
        <w:t>организаций</w:t>
      </w:r>
    </w:p>
    <w:p w14:paraId="525074AA" w14:textId="77777777" w:rsidR="001F3859" w:rsidRDefault="001F3859" w:rsidP="001F3859"/>
    <w:p w14:paraId="73988CCC" w14:textId="77777777" w:rsidR="001F3859" w:rsidRDefault="001F3859" w:rsidP="001F3859">
      <w:r>
        <w:lastRenderedPageBreak/>
        <w:t xml:space="preserve">4.3.3. </w:t>
      </w:r>
      <w:r>
        <w:rPr>
          <w:rFonts w:hint="eastAsia"/>
        </w:rPr>
        <w:t>Исследование</w:t>
      </w:r>
      <w:r>
        <w:t xml:space="preserve"> </w:t>
      </w:r>
      <w:r>
        <w:rPr>
          <w:rFonts w:hint="eastAsia"/>
        </w:rPr>
        <w:t>отношения</w:t>
      </w:r>
      <w:r>
        <w:t xml:space="preserve"> </w:t>
      </w:r>
      <w:r>
        <w:rPr>
          <w:rFonts w:hint="eastAsia"/>
        </w:rPr>
        <w:t>работников</w:t>
      </w:r>
      <w:r>
        <w:t xml:space="preserve"> </w:t>
      </w:r>
      <w:r>
        <w:rPr>
          <w:rFonts w:hint="eastAsia"/>
        </w:rPr>
        <w:t>современных</w:t>
      </w:r>
      <w:r>
        <w:t xml:space="preserve"> </w:t>
      </w:r>
      <w:r>
        <w:rPr>
          <w:rFonts w:hint="eastAsia"/>
        </w:rPr>
        <w:t>российских</w:t>
      </w:r>
      <w:r>
        <w:t xml:space="preserve"> </w:t>
      </w:r>
      <w:r>
        <w:rPr>
          <w:rFonts w:hint="eastAsia"/>
        </w:rPr>
        <w:t>организаций</w:t>
      </w:r>
      <w:r>
        <w:t xml:space="preserve"> </w:t>
      </w:r>
      <w:r>
        <w:rPr>
          <w:rFonts w:hint="eastAsia"/>
        </w:rPr>
        <w:t>к</w:t>
      </w:r>
      <w:r>
        <w:t xml:space="preserve"> </w:t>
      </w:r>
      <w:r>
        <w:rPr>
          <w:rFonts w:hint="eastAsia"/>
        </w:rPr>
        <w:t>практике</w:t>
      </w:r>
      <w:r>
        <w:t xml:space="preserve"> </w:t>
      </w:r>
      <w:r>
        <w:rPr>
          <w:rFonts w:hint="eastAsia"/>
        </w:rPr>
        <w:t>тактических</w:t>
      </w:r>
      <w:r>
        <w:t xml:space="preserve"> </w:t>
      </w:r>
      <w:r>
        <w:rPr>
          <w:rFonts w:hint="eastAsia"/>
        </w:rPr>
        <w:t>и</w:t>
      </w:r>
      <w:r>
        <w:t xml:space="preserve"> </w:t>
      </w:r>
      <w:r>
        <w:rPr>
          <w:rFonts w:hint="eastAsia"/>
        </w:rPr>
        <w:t>стратегических</w:t>
      </w:r>
      <w:r>
        <w:t xml:space="preserve"> </w:t>
      </w:r>
      <w:r>
        <w:rPr>
          <w:rFonts w:hint="eastAsia"/>
        </w:rPr>
        <w:t>маркетинговых</w:t>
      </w:r>
      <w:r>
        <w:t xml:space="preserve"> </w:t>
      </w:r>
      <w:r>
        <w:rPr>
          <w:rFonts w:hint="eastAsia"/>
        </w:rPr>
        <w:t>воздействий</w:t>
      </w:r>
      <w:r>
        <w:t xml:space="preserve"> </w:t>
      </w:r>
      <w:r>
        <w:rPr>
          <w:rFonts w:hint="eastAsia"/>
        </w:rPr>
        <w:t>в</w:t>
      </w:r>
      <w:r>
        <w:t xml:space="preserve"> </w:t>
      </w:r>
      <w:r>
        <w:rPr>
          <w:rFonts w:hint="eastAsia"/>
        </w:rPr>
        <w:t>отношении</w:t>
      </w:r>
      <w:r>
        <w:t xml:space="preserve"> </w:t>
      </w:r>
      <w:r>
        <w:rPr>
          <w:rFonts w:hint="eastAsia"/>
        </w:rPr>
        <w:t>персонала</w:t>
      </w:r>
    </w:p>
    <w:p w14:paraId="3E5E75A8" w14:textId="77777777" w:rsidR="001F3859" w:rsidRDefault="001F3859" w:rsidP="001F3859"/>
    <w:p w14:paraId="48D47823" w14:textId="77777777" w:rsidR="001F3859" w:rsidRDefault="001F3859" w:rsidP="001F3859">
      <w:r>
        <w:t xml:space="preserve">5.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корпоративных</w:t>
      </w:r>
      <w:r>
        <w:t xml:space="preserve"> </w:t>
      </w:r>
      <w:r>
        <w:rPr>
          <w:rFonts w:hint="eastAsia"/>
        </w:rPr>
        <w:t>систем</w:t>
      </w:r>
      <w:r>
        <w:t xml:space="preserve"> </w:t>
      </w:r>
      <w:r>
        <w:rPr>
          <w:rFonts w:hint="eastAsia"/>
        </w:rPr>
        <w:t>маркетинга</w:t>
      </w:r>
      <w:r>
        <w:t xml:space="preserve"> </w:t>
      </w:r>
      <w:r>
        <w:rPr>
          <w:rFonts w:hint="eastAsia"/>
        </w:rPr>
        <w:t>персонала</w:t>
      </w:r>
      <w:r>
        <w:t xml:space="preserve"> </w:t>
      </w:r>
      <w:r>
        <w:rPr>
          <w:rFonts w:hint="eastAsia"/>
        </w:rPr>
        <w:t>с</w:t>
      </w:r>
      <w:r>
        <w:t xml:space="preserve"> </w:t>
      </w:r>
      <w:r>
        <w:rPr>
          <w:rFonts w:hint="eastAsia"/>
        </w:rPr>
        <w:t>использованием</w:t>
      </w:r>
      <w:r>
        <w:t xml:space="preserve"> </w:t>
      </w:r>
      <w:r>
        <w:rPr>
          <w:rFonts w:hint="eastAsia"/>
        </w:rPr>
        <w:t>стратегических</w:t>
      </w:r>
      <w:r>
        <w:t xml:space="preserve"> </w:t>
      </w:r>
      <w:r>
        <w:rPr>
          <w:rFonts w:hint="eastAsia"/>
        </w:rPr>
        <w:t>и</w:t>
      </w:r>
      <w:r>
        <w:t xml:space="preserve"> </w:t>
      </w:r>
      <w:r>
        <w:rPr>
          <w:rFonts w:hint="eastAsia"/>
        </w:rPr>
        <w:t>тактических</w:t>
      </w:r>
      <w:r>
        <w:t xml:space="preserve"> </w:t>
      </w:r>
      <w:r>
        <w:rPr>
          <w:rFonts w:hint="eastAsia"/>
        </w:rPr>
        <w:t>маркетинговых</w:t>
      </w:r>
      <w:r>
        <w:t xml:space="preserve"> </w:t>
      </w:r>
      <w:r>
        <w:rPr>
          <w:rFonts w:hint="eastAsia"/>
        </w:rPr>
        <w:t>воздействий</w:t>
      </w:r>
      <w:r>
        <w:t xml:space="preserve"> </w:t>
      </w:r>
      <w:r>
        <w:rPr>
          <w:rFonts w:hint="eastAsia"/>
        </w:rPr>
        <w:t>и</w:t>
      </w:r>
      <w:r>
        <w:t xml:space="preserve"> </w:t>
      </w:r>
      <w:r>
        <w:rPr>
          <w:rFonts w:hint="eastAsia"/>
        </w:rPr>
        <w:t>практик</w:t>
      </w:r>
    </w:p>
    <w:p w14:paraId="1A11A2D8" w14:textId="77777777" w:rsidR="001F3859" w:rsidRDefault="001F3859" w:rsidP="001F3859"/>
    <w:p w14:paraId="31A100ED" w14:textId="77777777" w:rsidR="001F3859" w:rsidRDefault="001F3859" w:rsidP="001F3859">
      <w:r>
        <w:t xml:space="preserve">5.1. </w:t>
      </w:r>
      <w:r>
        <w:rPr>
          <w:rFonts w:hint="eastAsia"/>
        </w:rPr>
        <w:t>Стратегические</w:t>
      </w:r>
      <w:r>
        <w:t xml:space="preserve"> </w:t>
      </w:r>
      <w:r>
        <w:rPr>
          <w:rFonts w:hint="eastAsia"/>
        </w:rPr>
        <w:t>маркетинговые</w:t>
      </w:r>
      <w:r>
        <w:t xml:space="preserve"> </w:t>
      </w:r>
      <w:r>
        <w:rPr>
          <w:rFonts w:hint="eastAsia"/>
        </w:rPr>
        <w:t>воздействия</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воздействия</w:t>
      </w:r>
      <w:r>
        <w:t xml:space="preserve"> </w:t>
      </w:r>
      <w:r>
        <w:rPr>
          <w:rFonts w:hint="eastAsia"/>
        </w:rPr>
        <w:t>на</w:t>
      </w:r>
      <w:r>
        <w:t xml:space="preserve"> </w:t>
      </w:r>
      <w:r>
        <w:rPr>
          <w:rFonts w:hint="eastAsia"/>
        </w:rPr>
        <w:t>персонал</w:t>
      </w:r>
      <w:r>
        <w:t xml:space="preserve"> </w:t>
      </w:r>
      <w:r>
        <w:rPr>
          <w:rFonts w:hint="eastAsia"/>
        </w:rPr>
        <w:t>современных</w:t>
      </w:r>
      <w:r>
        <w:t xml:space="preserve"> </w:t>
      </w:r>
      <w:r>
        <w:rPr>
          <w:rFonts w:hint="eastAsia"/>
        </w:rPr>
        <w:t>организаций</w:t>
      </w:r>
    </w:p>
    <w:p w14:paraId="08AD5061" w14:textId="77777777" w:rsidR="001F3859" w:rsidRDefault="001F3859" w:rsidP="001F3859"/>
    <w:p w14:paraId="7BF14944" w14:textId="77777777" w:rsidR="001F3859" w:rsidRDefault="001F3859" w:rsidP="001F3859">
      <w:r>
        <w:t xml:space="preserve">5.1.1. </w:t>
      </w:r>
      <w:r>
        <w:rPr>
          <w:rFonts w:hint="eastAsia"/>
        </w:rPr>
        <w:t>Внедрение</w:t>
      </w:r>
      <w:r>
        <w:t xml:space="preserve"> </w:t>
      </w:r>
      <w:r>
        <w:rPr>
          <w:rFonts w:hint="eastAsia"/>
        </w:rPr>
        <w:t>автоматизированной</w:t>
      </w:r>
      <w:r>
        <w:t xml:space="preserve"> </w:t>
      </w:r>
      <w:r>
        <w:rPr>
          <w:rFonts w:hint="eastAsia"/>
        </w:rPr>
        <w:t>системы</w:t>
      </w:r>
      <w:r>
        <w:t xml:space="preserve"> HRM </w:t>
      </w:r>
      <w:r>
        <w:rPr>
          <w:rFonts w:hint="eastAsia"/>
        </w:rPr>
        <w:t>как</w:t>
      </w:r>
      <w:r>
        <w:t xml:space="preserve"> </w:t>
      </w:r>
      <w:r>
        <w:rPr>
          <w:rFonts w:hint="eastAsia"/>
        </w:rPr>
        <w:t>основа</w:t>
      </w:r>
      <w:r>
        <w:t xml:space="preserve"> </w:t>
      </w:r>
      <w:r>
        <w:rPr>
          <w:rFonts w:hint="eastAsia"/>
        </w:rPr>
        <w:t>создания</w:t>
      </w:r>
      <w:r>
        <w:t xml:space="preserve"> </w:t>
      </w:r>
      <w:r>
        <w:rPr>
          <w:rFonts w:hint="eastAsia"/>
        </w:rPr>
        <w:t>корпоративной</w:t>
      </w:r>
      <w:r>
        <w:t xml:space="preserve"> </w:t>
      </w:r>
      <w:r>
        <w:rPr>
          <w:rFonts w:hint="eastAsia"/>
        </w:rPr>
        <w:t>системы</w:t>
      </w:r>
      <w:r>
        <w:t xml:space="preserve"> </w:t>
      </w:r>
      <w:r>
        <w:rPr>
          <w:rFonts w:hint="eastAsia"/>
        </w:rPr>
        <w:t>маркетинга</w:t>
      </w:r>
      <w:r>
        <w:t xml:space="preserve"> </w:t>
      </w:r>
      <w:r>
        <w:rPr>
          <w:rFonts w:hint="eastAsia"/>
        </w:rPr>
        <w:t>персонала</w:t>
      </w:r>
    </w:p>
    <w:p w14:paraId="7294A019" w14:textId="77777777" w:rsidR="001F3859" w:rsidRDefault="001F3859" w:rsidP="001F3859"/>
    <w:p w14:paraId="4ACEDC96" w14:textId="77777777" w:rsidR="001F3859" w:rsidRDefault="001F3859" w:rsidP="001F3859">
      <w:r>
        <w:t xml:space="preserve">5.1.2. </w:t>
      </w:r>
      <w:r>
        <w:rPr>
          <w:rFonts w:hint="eastAsia"/>
        </w:rPr>
        <w:t>Вовлечение</w:t>
      </w:r>
      <w:r>
        <w:t xml:space="preserve"> </w:t>
      </w:r>
      <w:r>
        <w:rPr>
          <w:rFonts w:hint="eastAsia"/>
        </w:rPr>
        <w:t>работников</w:t>
      </w:r>
      <w:r>
        <w:t xml:space="preserve"> </w:t>
      </w:r>
      <w:r>
        <w:rPr>
          <w:rFonts w:hint="eastAsia"/>
        </w:rPr>
        <w:t>в</w:t>
      </w:r>
      <w:r>
        <w:t xml:space="preserve"> </w:t>
      </w:r>
      <w:r>
        <w:rPr>
          <w:rFonts w:hint="eastAsia"/>
        </w:rPr>
        <w:t>систему</w:t>
      </w:r>
      <w:r>
        <w:t xml:space="preserve"> </w:t>
      </w:r>
      <w:r>
        <w:rPr>
          <w:rFonts w:hint="eastAsia"/>
        </w:rPr>
        <w:t>корпоративных</w:t>
      </w:r>
      <w:r>
        <w:t xml:space="preserve"> </w:t>
      </w:r>
      <w:r>
        <w:rPr>
          <w:rFonts w:hint="eastAsia"/>
        </w:rPr>
        <w:t>непрерывных</w:t>
      </w:r>
      <w:r>
        <w:t xml:space="preserve"> </w:t>
      </w:r>
      <w:r>
        <w:rPr>
          <w:rFonts w:hint="eastAsia"/>
        </w:rPr>
        <w:t>улучшений</w:t>
      </w:r>
      <w:r>
        <w:t xml:space="preserve"> </w:t>
      </w:r>
      <w:r>
        <w:rPr>
          <w:rFonts w:hint="eastAsia"/>
        </w:rPr>
        <w:t>как</w:t>
      </w:r>
      <w:r>
        <w:t xml:space="preserve"> </w:t>
      </w:r>
      <w:r>
        <w:rPr>
          <w:rFonts w:hint="eastAsia"/>
        </w:rPr>
        <w:t>базовый</w:t>
      </w:r>
      <w:r>
        <w:t xml:space="preserve"> </w:t>
      </w:r>
      <w:r>
        <w:rPr>
          <w:rFonts w:hint="eastAsia"/>
        </w:rPr>
        <w:t>стратегический</w:t>
      </w:r>
      <w:r>
        <w:t xml:space="preserve"> </w:t>
      </w:r>
      <w:r>
        <w:rPr>
          <w:rFonts w:hint="eastAsia"/>
        </w:rPr>
        <w:t>этап</w:t>
      </w:r>
      <w:r>
        <w:t xml:space="preserve"> </w:t>
      </w:r>
      <w:r>
        <w:rPr>
          <w:rFonts w:hint="eastAsia"/>
        </w:rPr>
        <w:t>маркетинговой</w:t>
      </w:r>
      <w:r>
        <w:t xml:space="preserve"> </w:t>
      </w:r>
      <w:r>
        <w:rPr>
          <w:rFonts w:hint="eastAsia"/>
        </w:rPr>
        <w:t>активности</w:t>
      </w:r>
      <w:r>
        <w:t xml:space="preserve"> </w:t>
      </w:r>
      <w:r>
        <w:rPr>
          <w:rFonts w:hint="eastAsia"/>
        </w:rPr>
        <w:t>персонального</w:t>
      </w:r>
      <w:r>
        <w:t xml:space="preserve"> </w:t>
      </w:r>
      <w:r>
        <w:rPr>
          <w:rFonts w:hint="eastAsia"/>
        </w:rPr>
        <w:t>направления</w:t>
      </w:r>
    </w:p>
    <w:p w14:paraId="7CF149EB" w14:textId="77777777" w:rsidR="001F3859" w:rsidRDefault="001F3859" w:rsidP="001F3859"/>
    <w:p w14:paraId="4FADBDFF" w14:textId="77777777" w:rsidR="001F3859" w:rsidRDefault="001F3859" w:rsidP="001F3859">
      <w:r>
        <w:t xml:space="preserve">5.2. </w:t>
      </w:r>
      <w:r>
        <w:rPr>
          <w:rFonts w:hint="eastAsia"/>
        </w:rPr>
        <w:t>Тактические</w:t>
      </w:r>
      <w:r>
        <w:t xml:space="preserve"> </w:t>
      </w:r>
      <w:r>
        <w:rPr>
          <w:rFonts w:hint="eastAsia"/>
        </w:rPr>
        <w:t>маркетинговые</w:t>
      </w:r>
      <w:r>
        <w:t xml:space="preserve"> </w:t>
      </w:r>
      <w:r>
        <w:rPr>
          <w:rFonts w:hint="eastAsia"/>
        </w:rPr>
        <w:t>воздействия</w:t>
      </w:r>
      <w:r>
        <w:t xml:space="preserve"> </w:t>
      </w:r>
      <w:r>
        <w:rPr>
          <w:rFonts w:hint="eastAsia"/>
        </w:rPr>
        <w:t>и</w:t>
      </w:r>
      <w:r>
        <w:t xml:space="preserve"> </w:t>
      </w:r>
      <w:r>
        <w:rPr>
          <w:rFonts w:hint="eastAsia"/>
        </w:rPr>
        <w:t>их</w:t>
      </w:r>
      <w:r>
        <w:t xml:space="preserve"> </w:t>
      </w:r>
      <w:r>
        <w:rPr>
          <w:rFonts w:hint="eastAsia"/>
        </w:rPr>
        <w:t>экономическая</w:t>
      </w:r>
      <w:r>
        <w:t xml:space="preserve"> </w:t>
      </w:r>
      <w:r>
        <w:rPr>
          <w:rFonts w:hint="eastAsia"/>
        </w:rPr>
        <w:t>эффективность</w:t>
      </w:r>
    </w:p>
    <w:p w14:paraId="575EC2C4" w14:textId="77777777" w:rsidR="001F3859" w:rsidRDefault="001F3859" w:rsidP="001F3859"/>
    <w:p w14:paraId="6962BEF4" w14:textId="77777777" w:rsidR="001F3859" w:rsidRDefault="001F3859" w:rsidP="001F3859">
      <w:r>
        <w:t xml:space="preserve">5.2.1. </w:t>
      </w:r>
      <w:r>
        <w:rPr>
          <w:rFonts w:hint="eastAsia"/>
        </w:rPr>
        <w:t>Проект</w:t>
      </w:r>
      <w:r>
        <w:t xml:space="preserve"> </w:t>
      </w:r>
      <w:r>
        <w:rPr>
          <w:rFonts w:hint="eastAsia"/>
        </w:rPr>
        <w:t>профессионального</w:t>
      </w:r>
      <w:r>
        <w:t xml:space="preserve"> </w:t>
      </w:r>
      <w:r>
        <w:rPr>
          <w:rFonts w:hint="eastAsia"/>
        </w:rPr>
        <w:t>коммуникационного</w:t>
      </w:r>
      <w:r>
        <w:t xml:space="preserve"> </w:t>
      </w:r>
      <w:r>
        <w:rPr>
          <w:rFonts w:hint="eastAsia"/>
        </w:rPr>
        <w:t>пространства</w:t>
      </w:r>
      <w:r>
        <w:t xml:space="preserve"> </w:t>
      </w:r>
      <w:r>
        <w:rPr>
          <w:rFonts w:hint="eastAsia"/>
        </w:rPr>
        <w:t>и</w:t>
      </w:r>
      <w:r>
        <w:t xml:space="preserve"> </w:t>
      </w:r>
      <w:r>
        <w:rPr>
          <w:rFonts w:hint="eastAsia"/>
        </w:rPr>
        <w:t>прогноз</w:t>
      </w:r>
      <w:r>
        <w:t xml:space="preserve"> </w:t>
      </w:r>
      <w:r>
        <w:rPr>
          <w:rFonts w:hint="eastAsia"/>
        </w:rPr>
        <w:t>экономической</w:t>
      </w:r>
      <w:r>
        <w:t xml:space="preserve"> </w:t>
      </w:r>
      <w:r>
        <w:rPr>
          <w:rFonts w:hint="eastAsia"/>
        </w:rPr>
        <w:t>эффективности</w:t>
      </w:r>
      <w:r>
        <w:t xml:space="preserve"> </w:t>
      </w:r>
      <w:r>
        <w:rPr>
          <w:rFonts w:hint="eastAsia"/>
        </w:rPr>
        <w:t>его</w:t>
      </w:r>
      <w:r>
        <w:t xml:space="preserve"> </w:t>
      </w:r>
      <w:r>
        <w:rPr>
          <w:rFonts w:hint="eastAsia"/>
        </w:rPr>
        <w:t>внедрения</w:t>
      </w:r>
    </w:p>
    <w:p w14:paraId="0C448A1C" w14:textId="77777777" w:rsidR="001F3859" w:rsidRDefault="001F3859" w:rsidP="001F3859"/>
    <w:p w14:paraId="3C730420" w14:textId="77777777" w:rsidR="001F3859" w:rsidRDefault="001F3859" w:rsidP="001F3859">
      <w:r>
        <w:t xml:space="preserve">5.2.2. </w:t>
      </w:r>
      <w:r>
        <w:rPr>
          <w:rFonts w:hint="eastAsia"/>
        </w:rPr>
        <w:t>Маркетинговые</w:t>
      </w:r>
      <w:r>
        <w:t xml:space="preserve"> </w:t>
      </w:r>
      <w:r>
        <w:rPr>
          <w:rFonts w:hint="eastAsia"/>
        </w:rPr>
        <w:t>возможности</w:t>
      </w:r>
      <w:r>
        <w:t xml:space="preserve"> </w:t>
      </w:r>
      <w:r>
        <w:rPr>
          <w:rFonts w:hint="eastAsia"/>
        </w:rPr>
        <w:t>вовлечения</w:t>
      </w:r>
      <w:r>
        <w:t xml:space="preserve"> </w:t>
      </w:r>
      <w:r>
        <w:rPr>
          <w:rFonts w:hint="eastAsia"/>
        </w:rPr>
        <w:t>выпускников</w:t>
      </w:r>
      <w:r>
        <w:t xml:space="preserve"> </w:t>
      </w:r>
      <w:r>
        <w:rPr>
          <w:rFonts w:hint="eastAsia"/>
        </w:rPr>
        <w:t>вузов</w:t>
      </w:r>
      <w:r>
        <w:t xml:space="preserve"> </w:t>
      </w:r>
      <w:r>
        <w:rPr>
          <w:rFonts w:hint="eastAsia"/>
        </w:rPr>
        <w:t>в</w:t>
      </w:r>
    </w:p>
    <w:p w14:paraId="2372230F" w14:textId="77777777" w:rsidR="001F3859" w:rsidRDefault="001F3859" w:rsidP="001F3859"/>
    <w:p w14:paraId="6CB7AB59" w14:textId="77777777" w:rsidR="001F3859" w:rsidRDefault="001F3859" w:rsidP="001F3859">
      <w:r>
        <w:rPr>
          <w:rFonts w:hint="eastAsia"/>
        </w:rPr>
        <w:t>трудовую</w:t>
      </w:r>
      <w:r>
        <w:t xml:space="preserve"> </w:t>
      </w:r>
      <w:r>
        <w:rPr>
          <w:rFonts w:hint="eastAsia"/>
        </w:rPr>
        <w:t>деятельность</w:t>
      </w:r>
      <w:r>
        <w:t xml:space="preserve"> </w:t>
      </w:r>
      <w:r>
        <w:rPr>
          <w:rFonts w:hint="eastAsia"/>
        </w:rPr>
        <w:t>в</w:t>
      </w:r>
      <w:r>
        <w:t xml:space="preserve"> </w:t>
      </w:r>
      <w:r>
        <w:rPr>
          <w:rFonts w:hint="eastAsia"/>
        </w:rPr>
        <w:t>формате</w:t>
      </w:r>
      <w:r>
        <w:t xml:space="preserve"> </w:t>
      </w:r>
      <w:r>
        <w:rPr>
          <w:rFonts w:hint="eastAsia"/>
        </w:rPr>
        <w:t>гибкой</w:t>
      </w:r>
      <w:r>
        <w:t xml:space="preserve"> </w:t>
      </w:r>
      <w:r>
        <w:rPr>
          <w:rFonts w:hint="eastAsia"/>
        </w:rPr>
        <w:t>занятости</w:t>
      </w:r>
    </w:p>
    <w:p w14:paraId="5D355850" w14:textId="77777777" w:rsidR="001F3859" w:rsidRDefault="001F3859" w:rsidP="001F3859"/>
    <w:p w14:paraId="6289CCF4" w14:textId="77777777" w:rsidR="001F3859" w:rsidRDefault="001F3859" w:rsidP="001F3859">
      <w:r>
        <w:rPr>
          <w:rFonts w:hint="eastAsia"/>
        </w:rPr>
        <w:t>Заключение</w:t>
      </w:r>
    </w:p>
    <w:p w14:paraId="5B8888F3" w14:textId="77777777" w:rsidR="001F3859" w:rsidRDefault="001F3859" w:rsidP="001F3859"/>
    <w:p w14:paraId="6C941304" w14:textId="1FFACA17" w:rsidR="001F3859" w:rsidRPr="001F3859" w:rsidRDefault="001F3859" w:rsidP="001F3859">
      <w:r>
        <w:rPr>
          <w:rFonts w:hint="eastAsia"/>
        </w:rPr>
        <w:lastRenderedPageBreak/>
        <w:t>Список</w:t>
      </w:r>
      <w:r>
        <w:t xml:space="preserve"> </w:t>
      </w:r>
      <w:r>
        <w:rPr>
          <w:rFonts w:hint="eastAsia"/>
        </w:rPr>
        <w:t>использованной</w:t>
      </w:r>
      <w:r>
        <w:t xml:space="preserve"> </w:t>
      </w:r>
      <w:r>
        <w:rPr>
          <w:rFonts w:hint="eastAsia"/>
        </w:rPr>
        <w:t>литературы</w:t>
      </w:r>
    </w:p>
    <w:sectPr w:rsidR="001F3859" w:rsidRPr="001F3859" w:rsidSect="00E24D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D124" w14:textId="77777777" w:rsidR="00E24DA3" w:rsidRDefault="00E24DA3">
      <w:pPr>
        <w:spacing w:after="0" w:line="240" w:lineRule="auto"/>
      </w:pPr>
      <w:r>
        <w:separator/>
      </w:r>
    </w:p>
  </w:endnote>
  <w:endnote w:type="continuationSeparator" w:id="0">
    <w:p w14:paraId="2F866CF5" w14:textId="77777777" w:rsidR="00E24DA3" w:rsidRDefault="00E2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5E7F" w14:textId="77777777" w:rsidR="00E24DA3" w:rsidRDefault="00E24DA3"/>
    <w:p w14:paraId="7C42019B" w14:textId="77777777" w:rsidR="00E24DA3" w:rsidRDefault="00E24DA3"/>
    <w:p w14:paraId="0B44957E" w14:textId="77777777" w:rsidR="00E24DA3" w:rsidRDefault="00E24DA3"/>
    <w:p w14:paraId="6127B1C0" w14:textId="77777777" w:rsidR="00E24DA3" w:rsidRDefault="00E24DA3"/>
    <w:p w14:paraId="4ADB0EAE" w14:textId="77777777" w:rsidR="00E24DA3" w:rsidRDefault="00E24DA3"/>
    <w:p w14:paraId="50CF13AF" w14:textId="77777777" w:rsidR="00E24DA3" w:rsidRDefault="00E24DA3"/>
    <w:p w14:paraId="3332FEAF" w14:textId="77777777" w:rsidR="00E24DA3" w:rsidRDefault="00E24D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F29B4E" wp14:editId="773CE5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243E" w14:textId="77777777" w:rsidR="00E24DA3" w:rsidRDefault="00E24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F29B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B8243E" w14:textId="77777777" w:rsidR="00E24DA3" w:rsidRDefault="00E24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15ECF" w14:textId="77777777" w:rsidR="00E24DA3" w:rsidRDefault="00E24DA3"/>
    <w:p w14:paraId="207EFFDF" w14:textId="77777777" w:rsidR="00E24DA3" w:rsidRDefault="00E24DA3"/>
    <w:p w14:paraId="432ACB3A" w14:textId="77777777" w:rsidR="00E24DA3" w:rsidRDefault="00E24D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361024" wp14:editId="13162C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F303" w14:textId="77777777" w:rsidR="00E24DA3" w:rsidRDefault="00E24DA3"/>
                          <w:p w14:paraId="6FC5658C" w14:textId="77777777" w:rsidR="00E24DA3" w:rsidRDefault="00E24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610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A6F303" w14:textId="77777777" w:rsidR="00E24DA3" w:rsidRDefault="00E24DA3"/>
                    <w:p w14:paraId="6FC5658C" w14:textId="77777777" w:rsidR="00E24DA3" w:rsidRDefault="00E24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35945" w14:textId="77777777" w:rsidR="00E24DA3" w:rsidRDefault="00E24DA3"/>
    <w:p w14:paraId="704486CD" w14:textId="77777777" w:rsidR="00E24DA3" w:rsidRDefault="00E24DA3">
      <w:pPr>
        <w:rPr>
          <w:sz w:val="2"/>
          <w:szCs w:val="2"/>
        </w:rPr>
      </w:pPr>
    </w:p>
    <w:p w14:paraId="0FF46568" w14:textId="77777777" w:rsidR="00E24DA3" w:rsidRDefault="00E24DA3"/>
    <w:p w14:paraId="2DE2EEDF" w14:textId="77777777" w:rsidR="00E24DA3" w:rsidRDefault="00E24DA3">
      <w:pPr>
        <w:spacing w:after="0" w:line="240" w:lineRule="auto"/>
      </w:pPr>
    </w:p>
  </w:footnote>
  <w:footnote w:type="continuationSeparator" w:id="0">
    <w:p w14:paraId="0BE09B2E" w14:textId="77777777" w:rsidR="00E24DA3" w:rsidRDefault="00E2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A3"/>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11162</TotalTime>
  <Pages>4</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1678</cp:revision>
  <cp:lastPrinted>2009-02-06T05:36:00Z</cp:lastPrinted>
  <dcterms:created xsi:type="dcterms:W3CDTF">2024-04-09T10:20:00Z</dcterms:created>
  <dcterms:modified xsi:type="dcterms:W3CDTF">2024-04-23T21:42:00Z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