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FF7D" w14:textId="5152BA3B" w:rsidR="0014105B" w:rsidRDefault="00967850" w:rsidP="00967850">
      <w:r w:rsidRPr="00967850">
        <w:rPr>
          <w:rFonts w:hint="eastAsia"/>
        </w:rPr>
        <w:t>Нгуен</w:t>
      </w:r>
      <w:r w:rsidRPr="00967850">
        <w:t xml:space="preserve"> </w:t>
      </w:r>
      <w:r w:rsidRPr="00967850">
        <w:rPr>
          <w:rFonts w:hint="eastAsia"/>
        </w:rPr>
        <w:t>Ван</w:t>
      </w:r>
      <w:r w:rsidRPr="00967850">
        <w:t xml:space="preserve"> </w:t>
      </w:r>
      <w:r w:rsidRPr="00967850">
        <w:rPr>
          <w:rFonts w:hint="eastAsia"/>
        </w:rPr>
        <w:t>Ба</w:t>
      </w:r>
      <w:r>
        <w:rPr>
          <w:rFonts w:hint="cs"/>
        </w:rPr>
        <w:t xml:space="preserve"> </w:t>
      </w:r>
      <w:r w:rsidRPr="00967850">
        <w:rPr>
          <w:rFonts w:hint="eastAsia"/>
        </w:rPr>
        <w:t>Оптические</w:t>
      </w:r>
      <w:r w:rsidRPr="00967850">
        <w:t xml:space="preserve"> </w:t>
      </w:r>
      <w:r w:rsidRPr="00967850">
        <w:rPr>
          <w:rFonts w:hint="eastAsia"/>
        </w:rPr>
        <w:t>элементы</w:t>
      </w:r>
      <w:r w:rsidRPr="00967850">
        <w:t xml:space="preserve"> </w:t>
      </w:r>
      <w:r w:rsidRPr="00967850">
        <w:rPr>
          <w:rFonts w:hint="eastAsia"/>
        </w:rPr>
        <w:t>на</w:t>
      </w:r>
      <w:r w:rsidRPr="00967850">
        <w:t xml:space="preserve"> </w:t>
      </w:r>
      <w:r w:rsidRPr="00967850">
        <w:rPr>
          <w:rFonts w:hint="eastAsia"/>
        </w:rPr>
        <w:t>основе</w:t>
      </w:r>
      <w:r w:rsidRPr="00967850">
        <w:t xml:space="preserve"> </w:t>
      </w:r>
      <w:r w:rsidRPr="00967850">
        <w:rPr>
          <w:rFonts w:hint="eastAsia"/>
        </w:rPr>
        <w:t>явления</w:t>
      </w:r>
      <w:r w:rsidRPr="00967850">
        <w:t xml:space="preserve"> </w:t>
      </w:r>
      <w:r w:rsidRPr="00967850">
        <w:rPr>
          <w:rFonts w:hint="eastAsia"/>
        </w:rPr>
        <w:t>нарушенного</w:t>
      </w:r>
      <w:r w:rsidRPr="00967850">
        <w:t xml:space="preserve"> </w:t>
      </w:r>
      <w:r w:rsidRPr="00967850">
        <w:rPr>
          <w:rFonts w:hint="eastAsia"/>
        </w:rPr>
        <w:t>полного</w:t>
      </w:r>
      <w:r w:rsidRPr="00967850">
        <w:t xml:space="preserve"> </w:t>
      </w:r>
      <w:r w:rsidRPr="00967850">
        <w:rPr>
          <w:rFonts w:hint="eastAsia"/>
        </w:rPr>
        <w:t>внутреннего</w:t>
      </w:r>
      <w:r w:rsidRPr="00967850">
        <w:t xml:space="preserve"> </w:t>
      </w:r>
      <w:r w:rsidRPr="00967850">
        <w:rPr>
          <w:rFonts w:hint="eastAsia"/>
        </w:rPr>
        <w:t>отражения</w:t>
      </w:r>
      <w:r w:rsidRPr="00967850">
        <w:t xml:space="preserve"> </w:t>
      </w:r>
      <w:r w:rsidRPr="00967850">
        <w:rPr>
          <w:rFonts w:hint="eastAsia"/>
        </w:rPr>
        <w:t>в</w:t>
      </w:r>
      <w:r w:rsidRPr="00967850">
        <w:t xml:space="preserve"> </w:t>
      </w:r>
      <w:r w:rsidRPr="00967850">
        <w:rPr>
          <w:rFonts w:hint="eastAsia"/>
        </w:rPr>
        <w:t>интерференционных</w:t>
      </w:r>
      <w:r w:rsidRPr="00967850">
        <w:t xml:space="preserve"> </w:t>
      </w:r>
      <w:r w:rsidRPr="00967850">
        <w:rPr>
          <w:rFonts w:hint="eastAsia"/>
        </w:rPr>
        <w:t>слоях</w:t>
      </w:r>
    </w:p>
    <w:p w14:paraId="35B5B711" w14:textId="77777777" w:rsidR="00967850" w:rsidRDefault="00967850" w:rsidP="00967850">
      <w:r>
        <w:rPr>
          <w:rFonts w:hint="eastAsia"/>
        </w:rPr>
        <w:t>ОГЛАВЛЕНИЕ</w:t>
      </w:r>
      <w:r>
        <w:t xml:space="preserve"> </w:t>
      </w:r>
      <w:r>
        <w:rPr>
          <w:rFonts w:hint="eastAsia"/>
        </w:rPr>
        <w:t>ДИССЕРТАЦИИ</w:t>
      </w:r>
    </w:p>
    <w:p w14:paraId="173CC525" w14:textId="77777777" w:rsidR="00967850" w:rsidRDefault="00967850" w:rsidP="00967850">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Ван</w:t>
      </w:r>
      <w:r>
        <w:t xml:space="preserve"> </w:t>
      </w:r>
      <w:r>
        <w:rPr>
          <w:rFonts w:hint="eastAsia"/>
        </w:rPr>
        <w:t>Ба</w:t>
      </w:r>
    </w:p>
    <w:p w14:paraId="1163D83D" w14:textId="77777777" w:rsidR="00967850" w:rsidRDefault="00967850" w:rsidP="00967850">
      <w:r>
        <w:rPr>
          <w:rFonts w:hint="eastAsia"/>
        </w:rPr>
        <w:t>Обозначения</w:t>
      </w:r>
      <w:r>
        <w:t xml:space="preserve"> </w:t>
      </w:r>
      <w:r>
        <w:rPr>
          <w:rFonts w:hint="eastAsia"/>
        </w:rPr>
        <w:t>и</w:t>
      </w:r>
      <w:r>
        <w:t xml:space="preserve"> </w:t>
      </w:r>
      <w:r>
        <w:rPr>
          <w:rFonts w:hint="eastAsia"/>
        </w:rPr>
        <w:t>сокращения</w:t>
      </w:r>
    </w:p>
    <w:p w14:paraId="3E6B4DB0" w14:textId="77777777" w:rsidR="00967850" w:rsidRDefault="00967850" w:rsidP="00967850"/>
    <w:p w14:paraId="35903540" w14:textId="77777777" w:rsidR="00967850" w:rsidRDefault="00967850" w:rsidP="00967850">
      <w:r>
        <w:rPr>
          <w:rFonts w:hint="eastAsia"/>
        </w:rPr>
        <w:t>Введение</w:t>
      </w:r>
    </w:p>
    <w:p w14:paraId="7857A9B2" w14:textId="77777777" w:rsidR="00967850" w:rsidRDefault="00967850" w:rsidP="00967850"/>
    <w:p w14:paraId="5615FC83" w14:textId="77777777" w:rsidR="00967850" w:rsidRDefault="00967850" w:rsidP="00967850">
      <w:r>
        <w:rPr>
          <w:rFonts w:hint="eastAsia"/>
        </w:rPr>
        <w:t>Глава</w:t>
      </w:r>
      <w:r>
        <w:t xml:space="preserve"> 1. </w:t>
      </w:r>
      <w:r>
        <w:rPr>
          <w:rFonts w:hint="eastAsia"/>
        </w:rPr>
        <w:t>ИСПОЛЬЗОВАНИЕ</w:t>
      </w:r>
      <w:r>
        <w:t xml:space="preserve"> </w:t>
      </w:r>
      <w:r>
        <w:rPr>
          <w:rFonts w:hint="eastAsia"/>
        </w:rPr>
        <w:t>ПОЛНОГО</w:t>
      </w:r>
      <w:r>
        <w:t xml:space="preserve"> </w:t>
      </w:r>
      <w:r>
        <w:rPr>
          <w:rFonts w:hint="eastAsia"/>
        </w:rPr>
        <w:t>ЯВЛЕНИЯ</w:t>
      </w:r>
      <w:r>
        <w:t xml:space="preserve"> </w:t>
      </w:r>
      <w:r>
        <w:rPr>
          <w:rFonts w:hint="eastAsia"/>
        </w:rPr>
        <w:t>ВНУТРЕННЕГО</w:t>
      </w:r>
      <w:r>
        <w:t xml:space="preserve"> </w:t>
      </w:r>
      <w:r>
        <w:rPr>
          <w:rFonts w:hint="eastAsia"/>
        </w:rPr>
        <w:t>ОТРАЖЕНИЯ</w:t>
      </w:r>
      <w:r>
        <w:t xml:space="preserve"> </w:t>
      </w:r>
      <w:r>
        <w:rPr>
          <w:rFonts w:hint="eastAsia"/>
        </w:rPr>
        <w:t>В</w:t>
      </w:r>
      <w:r>
        <w:t xml:space="preserve"> </w:t>
      </w:r>
      <w:r>
        <w:rPr>
          <w:rFonts w:hint="eastAsia"/>
        </w:rPr>
        <w:t>ОПТИЧЕСКОМ</w:t>
      </w:r>
      <w:r>
        <w:t xml:space="preserve"> </w:t>
      </w:r>
      <w:r>
        <w:rPr>
          <w:rFonts w:hint="eastAsia"/>
        </w:rPr>
        <w:t>ПРИБОРОСТРОЕНИИ</w:t>
      </w:r>
    </w:p>
    <w:p w14:paraId="24850854" w14:textId="77777777" w:rsidR="00967850" w:rsidRDefault="00967850" w:rsidP="00967850"/>
    <w:p w14:paraId="1E9D5715" w14:textId="77777777" w:rsidR="00967850" w:rsidRDefault="00967850" w:rsidP="00967850">
      <w:r>
        <w:t xml:space="preserve">1.1. </w:t>
      </w:r>
      <w:r>
        <w:rPr>
          <w:rFonts w:hint="eastAsia"/>
        </w:rPr>
        <w:t>Явление</w:t>
      </w:r>
      <w:r>
        <w:t xml:space="preserve"> </w:t>
      </w:r>
      <w:r>
        <w:rPr>
          <w:rFonts w:hint="eastAsia"/>
        </w:rPr>
        <w:t>полного</w:t>
      </w:r>
      <w:r>
        <w:t xml:space="preserve"> </w:t>
      </w:r>
      <w:r>
        <w:rPr>
          <w:rFonts w:hint="eastAsia"/>
        </w:rPr>
        <w:t>внутреннего</w:t>
      </w:r>
      <w:r>
        <w:t xml:space="preserve"> </w:t>
      </w:r>
      <w:r>
        <w:rPr>
          <w:rFonts w:hint="eastAsia"/>
        </w:rPr>
        <w:t>отражения</w:t>
      </w:r>
      <w:r>
        <w:t xml:space="preserve"> </w:t>
      </w:r>
      <w:r>
        <w:rPr>
          <w:rFonts w:hint="eastAsia"/>
        </w:rPr>
        <w:t>и</w:t>
      </w:r>
      <w:r>
        <w:t xml:space="preserve"> </w:t>
      </w:r>
      <w:r>
        <w:rPr>
          <w:rFonts w:hint="eastAsia"/>
        </w:rPr>
        <w:t>его</w:t>
      </w:r>
      <w:r>
        <w:t xml:space="preserve"> </w:t>
      </w:r>
      <w:r>
        <w:rPr>
          <w:rFonts w:hint="eastAsia"/>
        </w:rPr>
        <w:t>использованиепри</w:t>
      </w:r>
      <w:r>
        <w:t xml:space="preserve"> </w:t>
      </w:r>
      <w:r>
        <w:rPr>
          <w:rFonts w:hint="eastAsia"/>
        </w:rPr>
        <w:t>работе</w:t>
      </w:r>
      <w:r>
        <w:t xml:space="preserve"> </w:t>
      </w:r>
      <w:r>
        <w:rPr>
          <w:rFonts w:hint="eastAsia"/>
        </w:rPr>
        <w:t>оптических</w:t>
      </w:r>
      <w:r>
        <w:t xml:space="preserve"> </w:t>
      </w:r>
      <w:r>
        <w:rPr>
          <w:rFonts w:hint="eastAsia"/>
        </w:rPr>
        <w:t>элементов</w:t>
      </w:r>
    </w:p>
    <w:p w14:paraId="15228EEF" w14:textId="77777777" w:rsidR="00967850" w:rsidRDefault="00967850" w:rsidP="00967850"/>
    <w:p w14:paraId="69D2132E" w14:textId="77777777" w:rsidR="00967850" w:rsidRDefault="00967850" w:rsidP="00967850">
      <w:r>
        <w:t xml:space="preserve">1.2. </w:t>
      </w:r>
      <w:r>
        <w:rPr>
          <w:rFonts w:hint="eastAsia"/>
        </w:rPr>
        <w:t>Явление</w:t>
      </w:r>
      <w:r>
        <w:t xml:space="preserve"> </w:t>
      </w:r>
      <w:r>
        <w:rPr>
          <w:rFonts w:hint="eastAsia"/>
        </w:rPr>
        <w:t>нарушенного</w:t>
      </w:r>
      <w:r>
        <w:t xml:space="preserve"> </w:t>
      </w:r>
      <w:r>
        <w:rPr>
          <w:rFonts w:hint="eastAsia"/>
        </w:rPr>
        <w:t>полного</w:t>
      </w:r>
      <w:r>
        <w:t xml:space="preserve"> </w:t>
      </w:r>
      <w:r>
        <w:rPr>
          <w:rFonts w:hint="eastAsia"/>
        </w:rPr>
        <w:t>внутреннего</w:t>
      </w:r>
      <w:r>
        <w:t xml:space="preserve"> </w:t>
      </w:r>
      <w:r>
        <w:rPr>
          <w:rFonts w:hint="eastAsia"/>
        </w:rPr>
        <w:t>отражения</w:t>
      </w:r>
      <w:r>
        <w:t xml:space="preserve"> </w:t>
      </w:r>
      <w:r>
        <w:rPr>
          <w:rFonts w:hint="eastAsia"/>
        </w:rPr>
        <w:t>и</w:t>
      </w:r>
      <w:r>
        <w:t xml:space="preserve"> </w:t>
      </w:r>
      <w:r>
        <w:rPr>
          <w:rFonts w:hint="eastAsia"/>
        </w:rPr>
        <w:t>его</w:t>
      </w:r>
      <w:r>
        <w:t xml:space="preserve"> </w:t>
      </w:r>
      <w:r>
        <w:rPr>
          <w:rFonts w:hint="eastAsia"/>
        </w:rPr>
        <w:t>использование</w:t>
      </w:r>
      <w:r>
        <w:t xml:space="preserve"> </w:t>
      </w:r>
      <w:r>
        <w:rPr>
          <w:rFonts w:hint="eastAsia"/>
        </w:rPr>
        <w:t>в</w:t>
      </w:r>
      <w:r>
        <w:t xml:space="preserve"> </w:t>
      </w:r>
      <w:r>
        <w:rPr>
          <w:rFonts w:hint="eastAsia"/>
        </w:rPr>
        <w:t>спектроскопии</w:t>
      </w:r>
    </w:p>
    <w:p w14:paraId="3B36B9EE" w14:textId="77777777" w:rsidR="00967850" w:rsidRDefault="00967850" w:rsidP="00967850"/>
    <w:p w14:paraId="3D87C0B8" w14:textId="77777777" w:rsidR="00967850" w:rsidRDefault="00967850" w:rsidP="00967850">
      <w:r>
        <w:t xml:space="preserve">1.3. </w:t>
      </w:r>
      <w:r>
        <w:rPr>
          <w:rFonts w:hint="eastAsia"/>
        </w:rPr>
        <w:t>Использование</w:t>
      </w:r>
      <w:r>
        <w:t xml:space="preserve"> </w:t>
      </w:r>
      <w:r>
        <w:rPr>
          <w:rFonts w:hint="eastAsia"/>
        </w:rPr>
        <w:t>явления</w:t>
      </w:r>
      <w:r>
        <w:t xml:space="preserve"> </w:t>
      </w:r>
      <w:r>
        <w:rPr>
          <w:rFonts w:hint="eastAsia"/>
        </w:rPr>
        <w:t>нарушенного</w:t>
      </w:r>
      <w:r>
        <w:t xml:space="preserve"> </w:t>
      </w:r>
      <w:r>
        <w:rPr>
          <w:rFonts w:hint="eastAsia"/>
        </w:rPr>
        <w:t>полного</w:t>
      </w:r>
      <w:r>
        <w:t xml:space="preserve"> </w:t>
      </w:r>
      <w:r>
        <w:rPr>
          <w:rFonts w:hint="eastAsia"/>
        </w:rPr>
        <w:t>внутреннего</w:t>
      </w:r>
      <w:r>
        <w:t xml:space="preserve"> </w:t>
      </w:r>
      <w:r>
        <w:rPr>
          <w:rFonts w:hint="eastAsia"/>
        </w:rPr>
        <w:t>отражения</w:t>
      </w:r>
      <w:r>
        <w:t xml:space="preserve"> </w:t>
      </w:r>
      <w:r>
        <w:rPr>
          <w:rFonts w:hint="eastAsia"/>
        </w:rPr>
        <w:t>в</w:t>
      </w:r>
      <w:r>
        <w:t xml:space="preserve"> </w:t>
      </w:r>
      <w:r>
        <w:rPr>
          <w:rFonts w:hint="eastAsia"/>
        </w:rPr>
        <w:t>интерференционных</w:t>
      </w:r>
      <w:r>
        <w:t xml:space="preserve"> </w:t>
      </w:r>
      <w:r>
        <w:rPr>
          <w:rFonts w:hint="eastAsia"/>
        </w:rPr>
        <w:t>нанослойных</w:t>
      </w:r>
      <w:r>
        <w:t xml:space="preserve"> </w:t>
      </w:r>
      <w:r>
        <w:rPr>
          <w:rFonts w:hint="eastAsia"/>
        </w:rPr>
        <w:t>структурах</w:t>
      </w:r>
    </w:p>
    <w:p w14:paraId="1BF923D8" w14:textId="77777777" w:rsidR="00967850" w:rsidRDefault="00967850" w:rsidP="00967850"/>
    <w:p w14:paraId="3FE0D682" w14:textId="77777777" w:rsidR="00967850" w:rsidRDefault="00967850" w:rsidP="00967850">
      <w:r>
        <w:t xml:space="preserve">1.4. </w:t>
      </w:r>
      <w:r>
        <w:rPr>
          <w:rFonts w:hint="eastAsia"/>
        </w:rPr>
        <w:t>Выводы</w:t>
      </w:r>
      <w:r>
        <w:t xml:space="preserve"> </w:t>
      </w:r>
      <w:r>
        <w:rPr>
          <w:rFonts w:hint="eastAsia"/>
        </w:rPr>
        <w:t>по</w:t>
      </w:r>
      <w:r>
        <w:t xml:space="preserve"> </w:t>
      </w:r>
      <w:r>
        <w:rPr>
          <w:rFonts w:hint="eastAsia"/>
        </w:rPr>
        <w:t>главе</w:t>
      </w:r>
    </w:p>
    <w:p w14:paraId="2F92062E" w14:textId="77777777" w:rsidR="00967850" w:rsidRDefault="00967850" w:rsidP="00967850"/>
    <w:p w14:paraId="1003DB18" w14:textId="77777777" w:rsidR="00967850" w:rsidRDefault="00967850" w:rsidP="00967850">
      <w:r>
        <w:rPr>
          <w:rFonts w:hint="eastAsia"/>
        </w:rPr>
        <w:t>Глава</w:t>
      </w:r>
      <w:r>
        <w:t xml:space="preserve"> 2. </w:t>
      </w:r>
      <w:r>
        <w:rPr>
          <w:rFonts w:hint="eastAsia"/>
        </w:rPr>
        <w:t>УЗКОПОЛОСНЫЕ</w:t>
      </w:r>
      <w:r>
        <w:t xml:space="preserve"> </w:t>
      </w:r>
      <w:r>
        <w:rPr>
          <w:rFonts w:hint="eastAsia"/>
        </w:rPr>
        <w:t>СПЕКТРАЛЬНЫЕ</w:t>
      </w:r>
      <w:r>
        <w:t xml:space="preserve"> </w:t>
      </w:r>
      <w:r>
        <w:rPr>
          <w:rFonts w:hint="eastAsia"/>
        </w:rPr>
        <w:t>СВЕТОФИЛЬТРЫ</w:t>
      </w:r>
      <w:r>
        <w:t xml:space="preserve"> </w:t>
      </w:r>
      <w:r>
        <w:rPr>
          <w:rFonts w:hint="eastAsia"/>
        </w:rPr>
        <w:t>НА</w:t>
      </w:r>
      <w:r>
        <w:t xml:space="preserve"> </w:t>
      </w:r>
      <w:r>
        <w:rPr>
          <w:rFonts w:hint="eastAsia"/>
        </w:rPr>
        <w:t>ОСНОВЕ</w:t>
      </w:r>
      <w:r>
        <w:t xml:space="preserve"> </w:t>
      </w:r>
      <w:r>
        <w:rPr>
          <w:rFonts w:hint="eastAsia"/>
        </w:rPr>
        <w:t>НПВО</w:t>
      </w:r>
    </w:p>
    <w:p w14:paraId="7EF8ED06" w14:textId="77777777" w:rsidR="00967850" w:rsidRDefault="00967850" w:rsidP="00967850"/>
    <w:p w14:paraId="2EAA000F" w14:textId="77777777" w:rsidR="00967850" w:rsidRDefault="00967850" w:rsidP="00967850">
      <w:r>
        <w:t xml:space="preserve">2.1. </w:t>
      </w:r>
      <w:r>
        <w:rPr>
          <w:rFonts w:hint="eastAsia"/>
        </w:rPr>
        <w:t>Упрощение</w:t>
      </w:r>
      <w:r>
        <w:t xml:space="preserve"> </w:t>
      </w:r>
      <w:r>
        <w:rPr>
          <w:rFonts w:hint="eastAsia"/>
        </w:rPr>
        <w:t>конструкции</w:t>
      </w:r>
      <w:r>
        <w:t xml:space="preserve"> </w:t>
      </w:r>
      <w:r>
        <w:rPr>
          <w:rFonts w:hint="eastAsia"/>
        </w:rPr>
        <w:t>узкополосных</w:t>
      </w:r>
      <w:r>
        <w:t xml:space="preserve"> </w:t>
      </w:r>
      <w:r>
        <w:rPr>
          <w:rFonts w:hint="eastAsia"/>
        </w:rPr>
        <w:t>светофильтров</w:t>
      </w:r>
    </w:p>
    <w:p w14:paraId="4AD1031C" w14:textId="77777777" w:rsidR="00967850" w:rsidRDefault="00967850" w:rsidP="00967850"/>
    <w:p w14:paraId="4F7123D6" w14:textId="77777777" w:rsidR="00967850" w:rsidRDefault="00967850" w:rsidP="00967850">
      <w:r>
        <w:t xml:space="preserve">2.2. </w:t>
      </w:r>
      <w:r>
        <w:rPr>
          <w:rFonts w:hint="eastAsia"/>
        </w:rPr>
        <w:t>Поляризация</w:t>
      </w:r>
      <w:r>
        <w:t xml:space="preserve"> </w:t>
      </w:r>
      <w:r>
        <w:rPr>
          <w:rFonts w:hint="eastAsia"/>
        </w:rPr>
        <w:t>излучения</w:t>
      </w:r>
      <w:r>
        <w:t xml:space="preserve"> </w:t>
      </w:r>
      <w:r>
        <w:rPr>
          <w:rFonts w:hint="eastAsia"/>
        </w:rPr>
        <w:t>в</w:t>
      </w:r>
      <w:r>
        <w:t xml:space="preserve"> </w:t>
      </w:r>
      <w:r>
        <w:rPr>
          <w:rFonts w:hint="eastAsia"/>
        </w:rPr>
        <w:t>светофильтрах</w:t>
      </w:r>
      <w:r>
        <w:t xml:space="preserve"> </w:t>
      </w:r>
      <w:r>
        <w:rPr>
          <w:rFonts w:hint="eastAsia"/>
        </w:rPr>
        <w:t>на</w:t>
      </w:r>
      <w:r>
        <w:t xml:space="preserve"> </w:t>
      </w:r>
      <w:r>
        <w:rPr>
          <w:rFonts w:hint="eastAsia"/>
        </w:rPr>
        <w:t>основе</w:t>
      </w:r>
      <w:r>
        <w:t xml:space="preserve"> </w:t>
      </w:r>
      <w:r>
        <w:rPr>
          <w:rFonts w:hint="eastAsia"/>
        </w:rPr>
        <w:t>НПВО</w:t>
      </w:r>
    </w:p>
    <w:p w14:paraId="42789A57" w14:textId="77777777" w:rsidR="00967850" w:rsidRDefault="00967850" w:rsidP="00967850"/>
    <w:p w14:paraId="27C5CE07" w14:textId="77777777" w:rsidR="00967850" w:rsidRDefault="00967850" w:rsidP="00967850">
      <w:r>
        <w:t xml:space="preserve">2.3. </w:t>
      </w:r>
      <w:r>
        <w:rPr>
          <w:rFonts w:hint="eastAsia"/>
        </w:rPr>
        <w:t>Анализ</w:t>
      </w:r>
      <w:r>
        <w:t xml:space="preserve"> </w:t>
      </w:r>
      <w:r>
        <w:rPr>
          <w:rFonts w:hint="eastAsia"/>
        </w:rPr>
        <w:t>зон</w:t>
      </w:r>
      <w:r>
        <w:t xml:space="preserve"> </w:t>
      </w:r>
      <w:r>
        <w:rPr>
          <w:rFonts w:hint="eastAsia"/>
        </w:rPr>
        <w:t>гашения</w:t>
      </w:r>
      <w:r>
        <w:t xml:space="preserve"> </w:t>
      </w:r>
      <w:r>
        <w:rPr>
          <w:rFonts w:hint="eastAsia"/>
        </w:rPr>
        <w:t>и</w:t>
      </w:r>
      <w:r>
        <w:t xml:space="preserve"> </w:t>
      </w:r>
      <w:r>
        <w:rPr>
          <w:rFonts w:hint="eastAsia"/>
        </w:rPr>
        <w:t>контрастности</w:t>
      </w:r>
      <w:r>
        <w:t xml:space="preserve"> </w:t>
      </w:r>
      <w:r>
        <w:rPr>
          <w:rFonts w:hint="eastAsia"/>
        </w:rPr>
        <w:t>фильтров</w:t>
      </w:r>
      <w:r>
        <w:t xml:space="preserve"> </w:t>
      </w:r>
      <w:r>
        <w:rPr>
          <w:rFonts w:hint="eastAsia"/>
        </w:rPr>
        <w:t>на</w:t>
      </w:r>
      <w:r>
        <w:t xml:space="preserve"> </w:t>
      </w:r>
      <w:r>
        <w:rPr>
          <w:rFonts w:hint="eastAsia"/>
        </w:rPr>
        <w:t>основе</w:t>
      </w:r>
      <w:r>
        <w:t xml:space="preserve"> </w:t>
      </w:r>
      <w:r>
        <w:rPr>
          <w:rFonts w:hint="eastAsia"/>
        </w:rPr>
        <w:t>НПВО</w:t>
      </w:r>
    </w:p>
    <w:p w14:paraId="6A7DB4E3" w14:textId="77777777" w:rsidR="00967850" w:rsidRDefault="00967850" w:rsidP="00967850"/>
    <w:p w14:paraId="73915A34" w14:textId="77777777" w:rsidR="00967850" w:rsidRDefault="00967850" w:rsidP="00967850">
      <w:r>
        <w:t xml:space="preserve">2.4. </w:t>
      </w:r>
      <w:r>
        <w:rPr>
          <w:rFonts w:hint="eastAsia"/>
        </w:rPr>
        <w:t>Анализ</w:t>
      </w:r>
      <w:r>
        <w:t xml:space="preserve"> </w:t>
      </w:r>
      <w:r>
        <w:rPr>
          <w:rFonts w:hint="eastAsia"/>
        </w:rPr>
        <w:t>относительной</w:t>
      </w:r>
      <w:r>
        <w:t xml:space="preserve"> </w:t>
      </w:r>
      <w:r>
        <w:rPr>
          <w:rFonts w:hint="eastAsia"/>
        </w:rPr>
        <w:t>полуширины</w:t>
      </w:r>
      <w:r>
        <w:t xml:space="preserve"> </w:t>
      </w:r>
      <w:r>
        <w:rPr>
          <w:rFonts w:hint="eastAsia"/>
        </w:rPr>
        <w:t>светофильтров</w:t>
      </w:r>
      <w:r>
        <w:t xml:space="preserve"> </w:t>
      </w:r>
      <w:r>
        <w:rPr>
          <w:rFonts w:hint="eastAsia"/>
        </w:rPr>
        <w:t>на</w:t>
      </w:r>
      <w:r>
        <w:t xml:space="preserve"> </w:t>
      </w:r>
      <w:r>
        <w:rPr>
          <w:rFonts w:hint="eastAsia"/>
        </w:rPr>
        <w:t>основе</w:t>
      </w:r>
      <w:r>
        <w:t xml:space="preserve"> </w:t>
      </w:r>
      <w:r>
        <w:rPr>
          <w:rFonts w:hint="eastAsia"/>
        </w:rPr>
        <w:t>НПВО</w:t>
      </w:r>
    </w:p>
    <w:p w14:paraId="2A3E72C1" w14:textId="77777777" w:rsidR="00967850" w:rsidRDefault="00967850" w:rsidP="00967850"/>
    <w:p w14:paraId="38C52550" w14:textId="77777777" w:rsidR="00967850" w:rsidRDefault="00967850" w:rsidP="00967850">
      <w:r>
        <w:t xml:space="preserve">2.5. </w:t>
      </w:r>
      <w:r>
        <w:rPr>
          <w:rFonts w:hint="eastAsia"/>
        </w:rPr>
        <w:t>Параметры</w:t>
      </w:r>
      <w:r>
        <w:t xml:space="preserve">, </w:t>
      </w:r>
      <w:r>
        <w:rPr>
          <w:rFonts w:hint="eastAsia"/>
        </w:rPr>
        <w:t>оказывающиеся</w:t>
      </w:r>
      <w:r>
        <w:t xml:space="preserve"> </w:t>
      </w:r>
      <w:r>
        <w:rPr>
          <w:rFonts w:hint="eastAsia"/>
        </w:rPr>
        <w:t>влияние</w:t>
      </w:r>
      <w:r>
        <w:t xml:space="preserve"> </w:t>
      </w:r>
      <w:r>
        <w:rPr>
          <w:rFonts w:hint="eastAsia"/>
        </w:rPr>
        <w:t>на</w:t>
      </w:r>
      <w:r>
        <w:t xml:space="preserve"> </w:t>
      </w:r>
      <w:r>
        <w:rPr>
          <w:rFonts w:hint="eastAsia"/>
        </w:rPr>
        <w:t>положение</w:t>
      </w:r>
      <w:r>
        <w:t xml:space="preserve"> </w:t>
      </w:r>
      <w:r>
        <w:rPr>
          <w:rFonts w:hint="eastAsia"/>
        </w:rPr>
        <w:t>максимума</w:t>
      </w:r>
      <w:r>
        <w:t xml:space="preserve"> </w:t>
      </w:r>
      <w:r>
        <w:rPr>
          <w:rFonts w:hint="eastAsia"/>
        </w:rPr>
        <w:t>пропускания</w:t>
      </w:r>
      <w:r>
        <w:t xml:space="preserve"> </w:t>
      </w:r>
      <w:r>
        <w:rPr>
          <w:rFonts w:hint="eastAsia"/>
        </w:rPr>
        <w:t>светофильтра</w:t>
      </w:r>
      <w:r>
        <w:t xml:space="preserve"> </w:t>
      </w:r>
      <w:r>
        <w:rPr>
          <w:rFonts w:hint="eastAsia"/>
        </w:rPr>
        <w:t>на</w:t>
      </w:r>
      <w:r>
        <w:t xml:space="preserve"> </w:t>
      </w:r>
      <w:r>
        <w:rPr>
          <w:rFonts w:hint="eastAsia"/>
        </w:rPr>
        <w:t>основе</w:t>
      </w:r>
      <w:r>
        <w:t xml:space="preserve"> </w:t>
      </w:r>
      <w:r>
        <w:rPr>
          <w:rFonts w:hint="eastAsia"/>
        </w:rPr>
        <w:t>НПВО</w:t>
      </w:r>
    </w:p>
    <w:p w14:paraId="7E3547AC" w14:textId="77777777" w:rsidR="00967850" w:rsidRDefault="00967850" w:rsidP="00967850"/>
    <w:p w14:paraId="5D0B9AFA" w14:textId="77777777" w:rsidR="00967850" w:rsidRDefault="00967850" w:rsidP="00967850">
      <w:r>
        <w:t xml:space="preserve">2.6. </w:t>
      </w:r>
      <w:r>
        <w:rPr>
          <w:rFonts w:hint="eastAsia"/>
        </w:rPr>
        <w:t>Альтернативные</w:t>
      </w:r>
      <w:r>
        <w:t xml:space="preserve"> </w:t>
      </w:r>
      <w:r>
        <w:rPr>
          <w:rFonts w:hint="eastAsia"/>
        </w:rPr>
        <w:t>варианты</w:t>
      </w:r>
      <w:r>
        <w:t xml:space="preserve"> </w:t>
      </w:r>
      <w:r>
        <w:rPr>
          <w:rFonts w:hint="eastAsia"/>
        </w:rPr>
        <w:t>реализации</w:t>
      </w:r>
      <w:r>
        <w:t xml:space="preserve"> </w:t>
      </w:r>
      <w:r>
        <w:rPr>
          <w:rFonts w:hint="eastAsia"/>
        </w:rPr>
        <w:t>светофильтров</w:t>
      </w:r>
      <w:r>
        <w:t xml:space="preserve"> </w:t>
      </w:r>
      <w:r>
        <w:rPr>
          <w:rFonts w:hint="eastAsia"/>
        </w:rPr>
        <w:t>на</w:t>
      </w:r>
      <w:r>
        <w:t xml:space="preserve"> </w:t>
      </w:r>
      <w:r>
        <w:rPr>
          <w:rFonts w:hint="eastAsia"/>
        </w:rPr>
        <w:t>основе</w:t>
      </w:r>
      <w:r>
        <w:t xml:space="preserve"> </w:t>
      </w:r>
      <w:r>
        <w:rPr>
          <w:rFonts w:hint="eastAsia"/>
        </w:rPr>
        <w:t>НПВО</w:t>
      </w:r>
    </w:p>
    <w:p w14:paraId="21454EA6" w14:textId="77777777" w:rsidR="00967850" w:rsidRDefault="00967850" w:rsidP="00967850"/>
    <w:p w14:paraId="7AE70A5F" w14:textId="77777777" w:rsidR="00967850" w:rsidRDefault="00967850" w:rsidP="00967850">
      <w:r>
        <w:rPr>
          <w:rFonts w:hint="eastAsia"/>
        </w:rPr>
        <w:t>Выводы</w:t>
      </w:r>
      <w:r>
        <w:t xml:space="preserve"> </w:t>
      </w:r>
      <w:r>
        <w:rPr>
          <w:rFonts w:hint="eastAsia"/>
        </w:rPr>
        <w:t>по</w:t>
      </w:r>
      <w:r>
        <w:t xml:space="preserve"> </w:t>
      </w:r>
      <w:r>
        <w:rPr>
          <w:rFonts w:hint="eastAsia"/>
        </w:rPr>
        <w:t>главе</w:t>
      </w:r>
    </w:p>
    <w:p w14:paraId="0C85D713" w14:textId="77777777" w:rsidR="00967850" w:rsidRDefault="00967850" w:rsidP="00967850"/>
    <w:p w14:paraId="0598B16C" w14:textId="77777777" w:rsidR="00967850" w:rsidRDefault="00967850" w:rsidP="00967850">
      <w:r>
        <w:rPr>
          <w:rFonts w:hint="eastAsia"/>
        </w:rPr>
        <w:t>Глава</w:t>
      </w:r>
      <w:r>
        <w:t xml:space="preserve"> 3. </w:t>
      </w:r>
      <w:r>
        <w:rPr>
          <w:rFonts w:hint="eastAsia"/>
        </w:rPr>
        <w:t>ИСПОЛЬЗОВАНИЕ</w:t>
      </w:r>
      <w:r>
        <w:t xml:space="preserve"> </w:t>
      </w:r>
      <w:r>
        <w:rPr>
          <w:rFonts w:hint="eastAsia"/>
        </w:rPr>
        <w:t>НПВО</w:t>
      </w:r>
      <w:r>
        <w:t xml:space="preserve"> </w:t>
      </w:r>
      <w:r>
        <w:rPr>
          <w:rFonts w:hint="eastAsia"/>
        </w:rPr>
        <w:t>В</w:t>
      </w:r>
      <w:r>
        <w:t xml:space="preserve"> </w:t>
      </w:r>
      <w:r>
        <w:rPr>
          <w:rFonts w:hint="eastAsia"/>
        </w:rPr>
        <w:t>ИНТЕРФЕРЕНЦИОННЫХ</w:t>
      </w:r>
      <w:r>
        <w:t xml:space="preserve"> </w:t>
      </w:r>
      <w:r>
        <w:rPr>
          <w:rFonts w:hint="eastAsia"/>
        </w:rPr>
        <w:t>НАНОСЛОЙНЫХ</w:t>
      </w:r>
      <w:r>
        <w:t xml:space="preserve"> </w:t>
      </w:r>
      <w:r>
        <w:rPr>
          <w:rFonts w:hint="eastAsia"/>
        </w:rPr>
        <w:t>СТРУКТУРАХ</w:t>
      </w:r>
      <w:r>
        <w:t xml:space="preserve"> </w:t>
      </w:r>
      <w:r>
        <w:rPr>
          <w:rFonts w:hint="eastAsia"/>
        </w:rPr>
        <w:t>ДЛЯ</w:t>
      </w:r>
      <w:r>
        <w:t xml:space="preserve"> </w:t>
      </w:r>
      <w:r>
        <w:rPr>
          <w:rFonts w:hint="eastAsia"/>
        </w:rPr>
        <w:t>СОЗДАНИЯ</w:t>
      </w:r>
      <w:r>
        <w:t xml:space="preserve"> </w:t>
      </w:r>
      <w:r>
        <w:rPr>
          <w:rFonts w:hint="eastAsia"/>
        </w:rPr>
        <w:t>СЕЛЕКТИВНОГО</w:t>
      </w:r>
    </w:p>
    <w:p w14:paraId="4DDB3494" w14:textId="77777777" w:rsidR="00967850" w:rsidRDefault="00967850" w:rsidP="00967850"/>
    <w:p w14:paraId="6D7D0261" w14:textId="77777777" w:rsidR="00967850" w:rsidRDefault="00967850" w:rsidP="00967850">
      <w:r>
        <w:rPr>
          <w:rFonts w:hint="eastAsia"/>
        </w:rPr>
        <w:t>ПОКРЫТИЯ</w:t>
      </w:r>
    </w:p>
    <w:p w14:paraId="6FD143AA" w14:textId="77777777" w:rsidR="00967850" w:rsidRDefault="00967850" w:rsidP="00967850"/>
    <w:p w14:paraId="4A1DB77C" w14:textId="77777777" w:rsidR="00967850" w:rsidRDefault="00967850" w:rsidP="00967850">
      <w:r>
        <w:t xml:space="preserve">3.1. </w:t>
      </w:r>
      <w:r>
        <w:rPr>
          <w:rFonts w:hint="eastAsia"/>
        </w:rPr>
        <w:t>Селективное</w:t>
      </w:r>
      <w:r>
        <w:t xml:space="preserve"> </w:t>
      </w:r>
      <w:r>
        <w:rPr>
          <w:rFonts w:hint="eastAsia"/>
        </w:rPr>
        <w:t>покрытие</w:t>
      </w:r>
    </w:p>
    <w:p w14:paraId="7114EB15" w14:textId="77777777" w:rsidR="00967850" w:rsidRDefault="00967850" w:rsidP="00967850"/>
    <w:p w14:paraId="4A8B7911" w14:textId="77777777" w:rsidR="00967850" w:rsidRDefault="00967850" w:rsidP="00967850">
      <w:r>
        <w:t xml:space="preserve">3.2. </w:t>
      </w:r>
      <w:r>
        <w:rPr>
          <w:rFonts w:hint="eastAsia"/>
        </w:rPr>
        <w:t>Расчет</w:t>
      </w:r>
      <w:r>
        <w:t xml:space="preserve"> </w:t>
      </w:r>
      <w:r>
        <w:rPr>
          <w:rFonts w:hint="eastAsia"/>
        </w:rPr>
        <w:t>конструкций</w:t>
      </w:r>
      <w:r>
        <w:t xml:space="preserve"> </w:t>
      </w:r>
      <w:r>
        <w:rPr>
          <w:rFonts w:hint="eastAsia"/>
        </w:rPr>
        <w:t>селективного</w:t>
      </w:r>
      <w:r>
        <w:t xml:space="preserve"> </w:t>
      </w:r>
      <w:r>
        <w:rPr>
          <w:rFonts w:hint="eastAsia"/>
        </w:rPr>
        <w:t>покрытия</w:t>
      </w:r>
      <w:r>
        <w:t xml:space="preserve"> </w:t>
      </w:r>
      <w:r>
        <w:rPr>
          <w:rFonts w:hint="eastAsia"/>
        </w:rPr>
        <w:t>для</w:t>
      </w:r>
      <w:r>
        <w:t xml:space="preserve"> </w:t>
      </w:r>
      <w:r>
        <w:rPr>
          <w:rFonts w:hint="eastAsia"/>
        </w:rPr>
        <w:t>устранения</w:t>
      </w:r>
      <w:r>
        <w:t xml:space="preserve"> </w:t>
      </w:r>
      <w:r>
        <w:rPr>
          <w:rFonts w:hint="eastAsia"/>
        </w:rPr>
        <w:t>паразитных</w:t>
      </w:r>
      <w:r>
        <w:t xml:space="preserve"> </w:t>
      </w:r>
      <w:r>
        <w:rPr>
          <w:rFonts w:hint="eastAsia"/>
        </w:rPr>
        <w:t>мод</w:t>
      </w:r>
      <w:r>
        <w:t xml:space="preserve"> </w:t>
      </w:r>
      <w:r>
        <w:rPr>
          <w:rFonts w:hint="eastAsia"/>
        </w:rPr>
        <w:t>генерации</w:t>
      </w:r>
      <w:r>
        <w:t xml:space="preserve"> </w:t>
      </w:r>
      <w:r>
        <w:rPr>
          <w:rFonts w:hint="eastAsia"/>
        </w:rPr>
        <w:t>в</w:t>
      </w:r>
      <w:r>
        <w:t xml:space="preserve"> Nd:YAG </w:t>
      </w:r>
      <w:r>
        <w:rPr>
          <w:rFonts w:hint="eastAsia"/>
        </w:rPr>
        <w:t>слэб</w:t>
      </w:r>
      <w:r>
        <w:t>-</w:t>
      </w:r>
      <w:r>
        <w:rPr>
          <w:rFonts w:hint="eastAsia"/>
        </w:rPr>
        <w:t>лазерах</w:t>
      </w:r>
    </w:p>
    <w:p w14:paraId="63B06581" w14:textId="77777777" w:rsidR="00967850" w:rsidRDefault="00967850" w:rsidP="00967850"/>
    <w:p w14:paraId="0132E806" w14:textId="77777777" w:rsidR="00967850" w:rsidRDefault="00967850" w:rsidP="00967850">
      <w:r>
        <w:t xml:space="preserve">3.3. </w:t>
      </w:r>
      <w:r>
        <w:rPr>
          <w:rFonts w:hint="eastAsia"/>
        </w:rPr>
        <w:t>Использование</w:t>
      </w:r>
      <w:r>
        <w:t xml:space="preserve"> </w:t>
      </w:r>
      <w:r>
        <w:rPr>
          <w:rFonts w:hint="eastAsia"/>
        </w:rPr>
        <w:t>БЮ</w:t>
      </w:r>
      <w:r>
        <w:t xml:space="preserve">2 </w:t>
      </w:r>
      <w:r>
        <w:rPr>
          <w:rFonts w:hint="eastAsia"/>
        </w:rPr>
        <w:t>в</w:t>
      </w:r>
      <w:r>
        <w:t xml:space="preserve"> </w:t>
      </w:r>
      <w:r>
        <w:rPr>
          <w:rFonts w:hint="eastAsia"/>
        </w:rPr>
        <w:t>качестве</w:t>
      </w:r>
      <w:r>
        <w:t xml:space="preserve"> </w:t>
      </w:r>
      <w:r>
        <w:rPr>
          <w:rFonts w:hint="eastAsia"/>
        </w:rPr>
        <w:t>диэлектрического</w:t>
      </w:r>
      <w:r>
        <w:t xml:space="preserve"> </w:t>
      </w:r>
      <w:r>
        <w:rPr>
          <w:rFonts w:hint="eastAsia"/>
        </w:rPr>
        <w:t>слоя</w:t>
      </w:r>
    </w:p>
    <w:p w14:paraId="18FBDFB6" w14:textId="77777777" w:rsidR="00967850" w:rsidRDefault="00967850" w:rsidP="00967850"/>
    <w:p w14:paraId="11C1FF12" w14:textId="77777777" w:rsidR="00967850" w:rsidRDefault="00967850" w:rsidP="00967850">
      <w:r>
        <w:t xml:space="preserve">3.4. </w:t>
      </w:r>
      <w:r>
        <w:rPr>
          <w:rFonts w:hint="eastAsia"/>
        </w:rPr>
        <w:t>Получение</w:t>
      </w:r>
      <w:r>
        <w:t xml:space="preserve"> </w:t>
      </w:r>
      <w:r>
        <w:rPr>
          <w:rFonts w:hint="eastAsia"/>
        </w:rPr>
        <w:t>требуемого</w:t>
      </w:r>
      <w:r>
        <w:t xml:space="preserve"> </w:t>
      </w:r>
      <w:r>
        <w:rPr>
          <w:rFonts w:hint="eastAsia"/>
        </w:rPr>
        <w:t>диэлектрического</w:t>
      </w:r>
      <w:r>
        <w:t xml:space="preserve"> </w:t>
      </w:r>
      <w:r>
        <w:rPr>
          <w:rFonts w:hint="eastAsia"/>
        </w:rPr>
        <w:t>слоя</w:t>
      </w:r>
      <w:r>
        <w:t xml:space="preserve"> </w:t>
      </w:r>
      <w:r>
        <w:rPr>
          <w:rFonts w:hint="eastAsia"/>
        </w:rPr>
        <w:t>комбинацией</w:t>
      </w:r>
      <w:r>
        <w:t xml:space="preserve"> SiO2 </w:t>
      </w:r>
      <w:r>
        <w:rPr>
          <w:rFonts w:hint="eastAsia"/>
        </w:rPr>
        <w:t>и</w:t>
      </w:r>
    </w:p>
    <w:p w14:paraId="5A630C1F" w14:textId="77777777" w:rsidR="00967850" w:rsidRDefault="00967850" w:rsidP="00967850"/>
    <w:p w14:paraId="24D4FAC3" w14:textId="77777777" w:rsidR="00967850" w:rsidRDefault="00967850" w:rsidP="00967850">
      <w:r>
        <w:rPr>
          <w:rFonts w:hint="eastAsia"/>
        </w:rPr>
        <w:t>ЛШз</w:t>
      </w:r>
    </w:p>
    <w:p w14:paraId="19A4BF71" w14:textId="77777777" w:rsidR="00967850" w:rsidRDefault="00967850" w:rsidP="00967850"/>
    <w:p w14:paraId="60511928" w14:textId="77777777" w:rsidR="00967850" w:rsidRDefault="00967850" w:rsidP="00967850">
      <w:r>
        <w:rPr>
          <w:rFonts w:hint="eastAsia"/>
        </w:rPr>
        <w:t>Выводы</w:t>
      </w:r>
      <w:r>
        <w:t xml:space="preserve"> </w:t>
      </w:r>
      <w:r>
        <w:rPr>
          <w:rFonts w:hint="eastAsia"/>
        </w:rPr>
        <w:t>по</w:t>
      </w:r>
      <w:r>
        <w:t xml:space="preserve"> </w:t>
      </w:r>
      <w:r>
        <w:rPr>
          <w:rFonts w:hint="eastAsia"/>
        </w:rPr>
        <w:t>главе</w:t>
      </w:r>
    </w:p>
    <w:p w14:paraId="223EFBD5" w14:textId="77777777" w:rsidR="00967850" w:rsidRDefault="00967850" w:rsidP="00967850"/>
    <w:p w14:paraId="654FEE39" w14:textId="77777777" w:rsidR="00967850" w:rsidRDefault="00967850" w:rsidP="00967850">
      <w:r>
        <w:rPr>
          <w:rFonts w:hint="eastAsia"/>
        </w:rPr>
        <w:t>Глава</w:t>
      </w:r>
      <w:r>
        <w:t xml:space="preserve"> 4. </w:t>
      </w:r>
      <w:r>
        <w:rPr>
          <w:rFonts w:hint="eastAsia"/>
        </w:rPr>
        <w:t>АТТЕСТАЦИЯ</w:t>
      </w:r>
      <w:r>
        <w:t xml:space="preserve"> </w:t>
      </w:r>
      <w:r>
        <w:rPr>
          <w:rFonts w:hint="eastAsia"/>
        </w:rPr>
        <w:t>СЛАБО</w:t>
      </w:r>
      <w:r>
        <w:t>-</w:t>
      </w:r>
      <w:r>
        <w:rPr>
          <w:rFonts w:hint="eastAsia"/>
        </w:rPr>
        <w:t>ПОГЛОЩАЮЩИХ</w:t>
      </w:r>
    </w:p>
    <w:p w14:paraId="4672E45D" w14:textId="77777777" w:rsidR="00967850" w:rsidRDefault="00967850" w:rsidP="00967850"/>
    <w:p w14:paraId="40AF8D97" w14:textId="77777777" w:rsidR="00967850" w:rsidRDefault="00967850" w:rsidP="00967850">
      <w:r>
        <w:rPr>
          <w:rFonts w:hint="eastAsia"/>
        </w:rPr>
        <w:t>ПЛЕНКООБРАЗУЮЩИХ</w:t>
      </w:r>
      <w:r>
        <w:t xml:space="preserve"> </w:t>
      </w:r>
      <w:r>
        <w:rPr>
          <w:rFonts w:hint="eastAsia"/>
        </w:rPr>
        <w:t>МАТЕРИАЛОВ</w:t>
      </w:r>
    </w:p>
    <w:p w14:paraId="29D7B079" w14:textId="77777777" w:rsidR="00967850" w:rsidRDefault="00967850" w:rsidP="00967850"/>
    <w:p w14:paraId="5299EAE5" w14:textId="77777777" w:rsidR="00967850" w:rsidRDefault="00967850" w:rsidP="00967850">
      <w:r>
        <w:t xml:space="preserve">4.1. </w:t>
      </w:r>
      <w:r>
        <w:rPr>
          <w:rFonts w:hint="eastAsia"/>
        </w:rPr>
        <w:t>Аттестация</w:t>
      </w:r>
      <w:r>
        <w:t xml:space="preserve"> </w:t>
      </w:r>
      <w:r>
        <w:rPr>
          <w:rFonts w:hint="eastAsia"/>
        </w:rPr>
        <w:t>пленкообразующих</w:t>
      </w:r>
      <w:r>
        <w:t xml:space="preserve"> </w:t>
      </w:r>
      <w:r>
        <w:rPr>
          <w:rFonts w:hint="eastAsia"/>
        </w:rPr>
        <w:t>материалов</w:t>
      </w:r>
      <w:r>
        <w:t xml:space="preserve"> </w:t>
      </w:r>
      <w:r>
        <w:rPr>
          <w:rFonts w:hint="eastAsia"/>
        </w:rPr>
        <w:t>на</w:t>
      </w:r>
      <w:r>
        <w:t xml:space="preserve"> </w:t>
      </w:r>
      <w:r>
        <w:rPr>
          <w:rFonts w:hint="eastAsia"/>
        </w:rPr>
        <w:t>основе</w:t>
      </w:r>
      <w:r>
        <w:t xml:space="preserve"> </w:t>
      </w:r>
      <w:r>
        <w:rPr>
          <w:rFonts w:hint="eastAsia"/>
        </w:rPr>
        <w:t>НПВО</w:t>
      </w:r>
    </w:p>
    <w:p w14:paraId="75D54455" w14:textId="77777777" w:rsidR="00967850" w:rsidRDefault="00967850" w:rsidP="00967850"/>
    <w:p w14:paraId="11AB555C" w14:textId="77777777" w:rsidR="00967850" w:rsidRDefault="00967850" w:rsidP="00967850">
      <w:r>
        <w:t xml:space="preserve">4.2. </w:t>
      </w:r>
      <w:r>
        <w:rPr>
          <w:rFonts w:hint="eastAsia"/>
        </w:rPr>
        <w:t>Основные</w:t>
      </w:r>
      <w:r>
        <w:t xml:space="preserve"> </w:t>
      </w:r>
      <w:r>
        <w:rPr>
          <w:rFonts w:hint="eastAsia"/>
        </w:rPr>
        <w:t>погрешности</w:t>
      </w:r>
      <w:r>
        <w:t xml:space="preserve"> </w:t>
      </w:r>
      <w:r>
        <w:rPr>
          <w:rFonts w:hint="eastAsia"/>
        </w:rPr>
        <w:t>и</w:t>
      </w:r>
      <w:r>
        <w:t xml:space="preserve"> </w:t>
      </w:r>
      <w:r>
        <w:rPr>
          <w:rFonts w:hint="eastAsia"/>
        </w:rPr>
        <w:t>методы</w:t>
      </w:r>
      <w:r>
        <w:t xml:space="preserve"> </w:t>
      </w:r>
      <w:r>
        <w:rPr>
          <w:rFonts w:hint="eastAsia"/>
        </w:rPr>
        <w:t>их</w:t>
      </w:r>
      <w:r>
        <w:t xml:space="preserve"> </w:t>
      </w:r>
      <w:r>
        <w:rPr>
          <w:rFonts w:hint="eastAsia"/>
        </w:rPr>
        <w:t>компенсации</w:t>
      </w:r>
    </w:p>
    <w:p w14:paraId="74F67439" w14:textId="77777777" w:rsidR="00967850" w:rsidRDefault="00967850" w:rsidP="00967850"/>
    <w:p w14:paraId="2DD5ABB0" w14:textId="77777777" w:rsidR="00967850" w:rsidRDefault="00967850" w:rsidP="00967850">
      <w:r>
        <w:rPr>
          <w:rFonts w:hint="eastAsia"/>
        </w:rPr>
        <w:t>Выводы</w:t>
      </w:r>
      <w:r>
        <w:t xml:space="preserve"> </w:t>
      </w:r>
      <w:r>
        <w:rPr>
          <w:rFonts w:hint="eastAsia"/>
        </w:rPr>
        <w:t>по</w:t>
      </w:r>
      <w:r>
        <w:t xml:space="preserve"> </w:t>
      </w:r>
      <w:r>
        <w:rPr>
          <w:rFonts w:hint="eastAsia"/>
        </w:rPr>
        <w:t>главе</w:t>
      </w:r>
    </w:p>
    <w:p w14:paraId="792857E0" w14:textId="77777777" w:rsidR="00967850" w:rsidRDefault="00967850" w:rsidP="00967850"/>
    <w:p w14:paraId="5F22937A" w14:textId="1BC01D85" w:rsidR="00967850" w:rsidRPr="00967850" w:rsidRDefault="00967850" w:rsidP="00967850">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РАБОТЕ</w:t>
      </w:r>
    </w:p>
    <w:sectPr w:rsidR="00967850" w:rsidRPr="00967850" w:rsidSect="00B1463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5C39" w14:textId="77777777" w:rsidR="00B1463A" w:rsidRDefault="00B1463A">
      <w:pPr>
        <w:spacing w:after="0" w:line="240" w:lineRule="auto"/>
      </w:pPr>
      <w:r>
        <w:separator/>
      </w:r>
    </w:p>
  </w:endnote>
  <w:endnote w:type="continuationSeparator" w:id="0">
    <w:p w14:paraId="6C526615" w14:textId="77777777" w:rsidR="00B1463A" w:rsidRDefault="00B1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1F72" w14:textId="77777777" w:rsidR="00B1463A" w:rsidRDefault="00B1463A"/>
    <w:p w14:paraId="5DEB01B3" w14:textId="77777777" w:rsidR="00B1463A" w:rsidRDefault="00B1463A"/>
    <w:p w14:paraId="1BAD0D17" w14:textId="77777777" w:rsidR="00B1463A" w:rsidRDefault="00B1463A"/>
    <w:p w14:paraId="58DBF5C2" w14:textId="77777777" w:rsidR="00B1463A" w:rsidRDefault="00B1463A"/>
    <w:p w14:paraId="096FFB7B" w14:textId="77777777" w:rsidR="00B1463A" w:rsidRDefault="00B1463A"/>
    <w:p w14:paraId="280F55A8" w14:textId="77777777" w:rsidR="00B1463A" w:rsidRDefault="00B1463A"/>
    <w:p w14:paraId="6F55DBCE" w14:textId="77777777" w:rsidR="00B1463A" w:rsidRDefault="00B146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E4FA60" wp14:editId="4F6608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3003" w14:textId="77777777" w:rsidR="00B1463A" w:rsidRDefault="00B146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E4FA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5F3003" w14:textId="77777777" w:rsidR="00B1463A" w:rsidRDefault="00B146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DE5C81" w14:textId="77777777" w:rsidR="00B1463A" w:rsidRDefault="00B1463A"/>
    <w:p w14:paraId="2C8FA5A5" w14:textId="77777777" w:rsidR="00B1463A" w:rsidRDefault="00B1463A"/>
    <w:p w14:paraId="1DD26A2F" w14:textId="77777777" w:rsidR="00B1463A" w:rsidRDefault="00B146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71FE1D" wp14:editId="682E5B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E9984" w14:textId="77777777" w:rsidR="00B1463A" w:rsidRDefault="00B1463A"/>
                          <w:p w14:paraId="38145763" w14:textId="77777777" w:rsidR="00B1463A" w:rsidRDefault="00B146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71FE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BE9984" w14:textId="77777777" w:rsidR="00B1463A" w:rsidRDefault="00B1463A"/>
                    <w:p w14:paraId="38145763" w14:textId="77777777" w:rsidR="00B1463A" w:rsidRDefault="00B146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404C3E" w14:textId="77777777" w:rsidR="00B1463A" w:rsidRDefault="00B1463A"/>
    <w:p w14:paraId="39B99EB8" w14:textId="77777777" w:rsidR="00B1463A" w:rsidRDefault="00B1463A">
      <w:pPr>
        <w:rPr>
          <w:sz w:val="2"/>
          <w:szCs w:val="2"/>
        </w:rPr>
      </w:pPr>
    </w:p>
    <w:p w14:paraId="210ADB87" w14:textId="77777777" w:rsidR="00B1463A" w:rsidRDefault="00B1463A"/>
    <w:p w14:paraId="389485FD" w14:textId="77777777" w:rsidR="00B1463A" w:rsidRDefault="00B1463A">
      <w:pPr>
        <w:spacing w:after="0" w:line="240" w:lineRule="auto"/>
      </w:pPr>
    </w:p>
  </w:footnote>
  <w:footnote w:type="continuationSeparator" w:id="0">
    <w:p w14:paraId="5E912BB0" w14:textId="77777777" w:rsidR="00B1463A" w:rsidRDefault="00B14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3A"/>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31088</TotalTime>
  <Pages>3</Pages>
  <Words>258</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4070</cp:revision>
  <cp:lastPrinted>2009-02-06T05:36:00Z</cp:lastPrinted>
  <dcterms:created xsi:type="dcterms:W3CDTF">2024-01-07T13:43:00Z</dcterms:created>
  <dcterms:modified xsi:type="dcterms:W3CDTF">2024-02-28T17:32:00Z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