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1FF" w:rsidRDefault="00BB0442" w:rsidP="00BB0442">
      <w:pPr>
        <w:rPr>
          <w:rFonts w:ascii="Verdana" w:hAnsi="Verdana"/>
          <w:color w:val="000000"/>
          <w:shd w:val="clear" w:color="auto" w:fill="FFFFFF"/>
        </w:rPr>
      </w:pPr>
      <w:r w:rsidRPr="00BB0442">
        <w:rPr>
          <w:rFonts w:ascii="Verdana" w:hAnsi="Verdana"/>
          <w:color w:val="000000"/>
          <w:shd w:val="clear" w:color="auto" w:fill="FFFFFF"/>
        </w:rPr>
        <w:t>НАЦІОНАЛЬНА АКАДЕМІЯ НАУК УКРАЇНИ ІНСТИТУТ ДЕРЖАВИ І ПРАВА ім. В.М. КОРЕЦЬКОГО На правах рукопису ФАРТУШОК Тарас Богданович УДК 349.2 ЗАХИСТ ПРАВА ПРАЦІВНИКІВ НА ОПЛАТУ ПРАЦІ Спеціальність: 12.00.05 – трудове право; право соціального забезпечення Дисертація на здобуття наукового ступеня кандидата юридичних наук Науковий керівник: Сімутіна Яна Володимирівна, кандидат юридичних наук, старший науковий співробітник Київ – 2017 2 ЗМІСТ ВСТУП…………………………………………………………………………….3 РОЗДІЛ 1 ТЕОРЕТИКО-ПРАВОВІ ОСНОВИ ЗАХИСТУ ПРАВА ПРАЦІВНИКІВ НА ОПЛАТУ ПРАЦІ..…………………………………......10 1.1 Еволюція права на оплату праці, його поняття та ознаки ……..…………10 1.2 Міжнародно-правові стандарти у сфері захисту прав працівників на оплату праці……….…………………………………………..............................37 Висновки до розділу 1………………………………………….………………56 РОЗДІЛ 2 ПРАВОВИЙ МЕХАНІЗМ ЗАХИСТУ ПРАВ І ЗАКОННИХ ІНТЕРЕСІВ ПРАЦІВНИКІВ НА ОПЛАТУ ПРАЦІ……….……………....59 2.1 Поняття та принципи захисту прав і законних інтересів працівників на оплату праці……………………………………………………………………...59 2.2 Форми, способи та засоби захисту прав і законних інтересів працівників на оплату праці: загальна характеристика ………………………………….…76 2.3 Неюрисдикційні форми захисту прав працівників на оплату праці………………………………………………………………………………86 2.4 Юрисдикційні форми захисту прав працівників на оплату праці…………………………………………………………………………..…109 Висновки до розділу 2………………………….……………………………..141 РОЗДІЛ 3 ПРОБЛЕМИ РЕАЛІЗАЦІЇ ПРАВА ПРАЦІВНИКІВ НА ОПЛАТУ ПРАЦІ…...…………………………………...…………………….146 3.1 Трудові спори з питань оплати праці: сучасний стан та перспективи………………………………………........………….…………….146 3.2 Роль Європейського суду з прав людини у сфері захисту права працівників на оплату праці….…………………………….………………….157 Висновки до розділу 3……………………………………….………………..163 ВИСНОВКИ …………………………………………………..……………….166 СПИСОК ВИКОРИСТАНИХ ДЖЕРЕЛ………………………..………….172 3 ВСТУП Актуальність теми. Соціальна держава, в якій людина визнана найвищою соціальною цінністю, де поважають її честь і гідність, одним з пріоритетних своїх завдань завжди визначає захист права особи на оплату праці, адже саме це право забезпечує можливість фізичного існування людини, задоволення духовних, матеріальних та інших потреб. Важко вигадати щось більш принизливе для людини, яка працює і витрачає на це більшу частину свого часу та здоров’я, ніж невиплата або затримка заробітної плати, яка у більшості випадків є єдиним джерелом засобів для існування. Крім того, в умовах економічних змін, певної нестабільності виникає гостра потреба у захисті прав працівників на оплату праці. Так, важке економічне становище суб’єктів господарювання призводить до затримок виплати заробітної плати або до її «тінізації», що ускладнює захист прав працівників. За даними Державної служби статистики України упродовж червня 2016 року загальна сума заборгованості з виплати заробітної плати збільшилася на 5,4% або на 101,0 млн. грн. і на 1 липня становила 1967,6 млн. грн. На вказаний період основна частка загальної суми боргу припадала на промисловість (72,7%), транспорт, складське господарство, поштову та кур’єрську діяльність (10,0%). При цьому більше половини боргу утворено в Луганській (23,2%), Донецькій (19,6%) та Харківській (10,1%) областях. Докорінна реформа законодавства про працю можлива лише за умови ухвалення нового кодифікованого акта – Трудового кодексу України, до якого повинні увійти положення більшості норм правового регулювання у цій сфері. Також виникає проблема і щодо необхідності упорядкування процесуальних відносин з питань оплати праці, спрощення, доступності правових норм та ефективності їх застосування працівниками. Слід зазначити, що дослідженню правового регулювання оплати праці, а в деяких аспектах і захисту прав на оплату праці приділялась чимала увага 4 у вітчизняній науці. Окремі проблеми відображали у своїх працях такі вчені як В.М. Андріїв, В.М. Божко, Н.Б. Болотіна, С.Я. Вавженчук, О.В. Валецька, В.М. Вегера, С.В. Венедіктов, С.В. Вишновецька, О.О. Гаврилова, О.В. Гаєвая, Ю.М. Гришина, Т.А. Занфірова, М.І. Іншин, М.О. Кабаченко, М.М. Клемпарський, В.Л. Костюк, Н.М. Мельничук, О.М. Обушенко, П.Д. Пилипенко, С.М. Прилипко, О.І. Процевський, Я.В. Сімутіна, І.Я. Фурик, Н.М. Хуторян, Г.І. Чанишева, В.І. Щербина, О.М. Ярошенко та ін. Не заперечуючи важливості та цінності наукових доробків учених з цієї проблематики, проте враховуючи сучасні виклики, які стоять перед наукою трудового права України, вважаємо, що необхідно запропонувати нові теоретичні та практичні підходи до вирішення проблем, пов’язаних із захистом права працівників на оплату праці в умовах сьогодення, особливу увагу приділивши дослідженню окремих форм та способів такого захисту. Зв’язок роботи з науковими програмами, планами, темами. Дана дисертація виконана в межах планових тематик науково-дослідної роботи відділу проблем цивільного, трудового та підприємницького права Інституту держави і права імені В.М. Корецького НАН України «Проблеми застосування трудового та пенсійного законодавства в Україні» (2013–2014 р.р. № РК 0112U007722), «Реформа трудового та пенсійного законодавства в умовах європейської інтеграції України» (2015–2016 рр. № РК 0115U002139). Мета і задачі дослідження. Метою дисертаційного дослідження є формулювання пропозицій, спрямованих на забезпечення ефективності захисту прав та інтересів працівників, що охороняються законом, на оплату праці. Для досягнення поставленої мети в дисертації необхідно вирішити такі основні задачі: – розглянути еволюцію права працівників на оплату праці та його захист; – розкрити сутність правового механізму захисту прав і законних інтересів працівників на оплату праці; 5 – уточнити співвідношення понять «захист», «охорона», «захищеність» та визначити зміст поняття захисту прав працівників на оплату праці; – виділити окремі принципи захисту прав працівників на оплату праці; – визначити сутність і визначити співвідношення понять «форма» «спосіб» та «засіб» захисту прав працівників на оплату праці; – розкрити зміст існуючих форм та способів захисту прав працівників на оплату праці; – сформулювати пропозиції та рекомендації щодо вдосконалення механізму захисту прав працівників на оплату праці в Україні. Об’єктом дослідження є суспільні відносини у сфері реалізації працівниками права на оплату праці. Предметом дослідження є теоретичні та практичні проблеми захисту прав працівників на оплату праці. Методи дослідження. Для проведення комплексного дослідження і формулювання нових висновків були використані загальнонаукові та спеціальні методи пізнання правових явищ: діалектичний, дедуктивний, нормативно-порівняльний, формально-логічний, історичний, історикопорівняльний, системно-структурний та інші. Історичний та історико-порівняльний методи дали змогу дослідити становлення права працівників на оплату праці та еволюцію його захисту (підрозділ 1.1). Діалектичний метод дозволив всебічно проаналізувати сучасний стан та виділити основні проблеми правового регулювання захисту прав працівників на оплату праці. За допомогою формально-логічного методу виявлено суперечливості в понятійному апараті, виокремлено необхідні ознаки понять та сформульовано висновки й пропозиції. При співставленні понять та форм застосовано метод системного аналізу та синтезу, що викликано сутністю захисту таких прав. У дисертації використаний також метод нормативно-порівняльного аналізу внутрішнього трудового законодавства України та міжнародно-правових норм, які регулюють питання винагороди за працю, що дало змогу автору виокремити 6 принципи захисту прав працівників на оплату праці. Дедуктивний метод дав можливість визначити поняття захисту прав працівників на оплату праці у механізмі захисту трудових прав. Основні положення та висновки, представлені в роботі, ґрунтуються на аналізі чинного трудового законодавства, міжнародних нормативно-правових актів, досягненнях загальної теорії права, узагальнень судової практики, статистичних даних тощо. Наукова новизна одержаних результатів. Дисертація є одним із перших в українській науці трудового права комплексним дослідженням теоретичних і практичних проблем захисту права працівників на оплату праці. У дисертації обґрунтовується низка понять, концептуальних у теоретичному плані і важливих для юридичної практики положень та висновків, одержаних особисто здобувачем, а саме: вперше: – сформульовано визначення правового механізму захисту прав та інтересів працівників на оплату праці як системи передумов, заходів та способів, спрямованих на забезпечення реалізації відновлення порушеного права або охоронюваного законом інтересу працівника на оплату праці чи визнання такого; – розмежовано та визначено поняття «форма захисту прав працівників на оплату праці», «спосіб захисту прав працівників на оплату праці» та «засоби захисту прав працівників на оплату праці». Зокрема під формою захисту прав працівників на оплату праці слід розуміти регламентовану діяльність компетентних державних органів, громадських організацій або зацікавленої особи, яка спрямована на відновлення порушеного права, усунення перешкод у його реалізації, відшкодування або компенсацію шкоди, спричиненої порушенням цього права. Спосіб захисту прав працівників на оплату праці – це конкретна правова дія, яка полягає у відновленні порушеного трудового права, усуненні перешкод щодо його реалізації, відшкодуванні чи компенсації шкоди, завданої порушенням цього 7 права. Засоби захисту прав працівників на оплату праці – це сукупність інструментів та юридично значущих дій, що застосовуються та здійснюються уповноваженою особою та органами, які здійснюють захист, при виявленні факту порушення права і в ході його захисту з метою відновлення порушеного права, усунення перешкод у його реалізації, відшкодування чи компенсації шкоди, яка завдана порушенням цього права; – виділено ознаки здійснення права на захист прав працівників на оплату праці, при цьому сформульовано та обґрунтовано необхідність включення до їх числа такої ознаки як мета; – визначено принципи захисту прав працівників на оплату праці, зокрема: єдності та диференціації; гарантованості захисту; забезпечення захисту; матеріальної зацікавленості; адекватності захисту порушеного чи оспорюваного права або охоронюваного законом інтересу; рівності сторін; простоти й доступності захисту; оперативності захисту; індивідуального та колективного захисту; невідворотності захисту; координації та узгодженості захисту державою; удосконалено: – критерії розмежування форм, способів і засобів захисту прав та охоронюваних законом інтересів працівників на оплату праці; – механізм захисту прав та охоронюваних законом інтересів працівників на оплату праці, зокрема запропоновано доповнити Кодекс законів про працю України та проект Трудового кодексу України окремою статтею, яка б містила невичерпний перелік способів захисту прав та охоронюваних законом інтересів працівників на оплату праці; – обґрунтування пропозиції доповнити проект Трудового кодексу України окремою статтею, в якій передбачити обов’язковим етапом для вирішення розбіжностей між працівником і роботодавцем звернення працівника з претензією до роботодавця та визначено механізм дій за таким зверненням; 8 – визначення самозахисту як однієї з неюрисдикційних форм захисту права працівника на оплату праці під яким запропоновано розуміти дію чи систему дій по захисту прав працівників на оплату праці, що можуть застосовуватись чи застосовуються особою (особами), право чи охоронюваний законом інтерес яких порушено або оспорюється, без звернення до інших осіб; дістали подальшого розвитку: – визначення поняття захисту прав та охоронюваних законом інтересів працівників на оплату праці як системи передумов, заходів та способів, спрямованих на забезпечення реалізації відновлення порушеного права або охоронюваного законом інтересу працівника на оплату праці чи визнання такого; – пропозиції наділити працівника правом призупинення виконання своїх трудових обов’язків у разі затримки виплати належної йому заробітної плати. Право працівників на призупинення виконання роботи повинно стимулювати роботодавця до забезпечення виплати заробітної плати працівникам у передбачені трудовим договором строки. При цьому моментом виникнення права працівника призупинити роботу є день наступний за днем виплати заробітної плати, встановлений колективним договором, локальними нормативними актами або трудовим договором; – теоретичні підходи щодо обґрунтування недоцільності застосування медіації при вирішенні індивідуальних трудових спорів з питань оплати праці. Практичне значення одержаних результатів. Висновки та пропозиції, сформульовані у дисертації, можуть бути використані у подальших наукових розробках проблем захисту прав працівників на оплату праці. Практичне значення одержаних результатів полягає в тому, що їх можна використати як у правотворчій діяльності, зокрема при вдосконаленні проекту Трудового кодексу України, інших нормативно-правових актів України з питань захисту прав працівників на оплату праці, так і у 9 правозастосовній діяльності органів державної влади та осіб по захисту порушених прав на оплату праці, а також у навчальному процесі в юридичних навчальних закладах при викладанні дисципліни «Трудове право України», написанні підручників, науково-практичних посібників і розробці методичної літератури. Апробація результатів дослідження. Основні теоретичні положення, висновки і пропозиції дисертаційного дослідження доповідалися на засіданнях відділу проблем цивільного, трудового та підприємницького права Інституту держави і права імені В.М. Корецького НАН України, а також на трьох науково-практичних конференціях, серед них: «Актуальна юриспруденція: інновації в юридичній науці та правозастосовній практиці» (м. Київ, 29 травня 2014 р.); «Тенденції та інновації юридичної науки» (м. Тернопіль, 11 червня 2014 р.); «Треті економіко-правові дискусії» (м. Львів, 26 червня 2014 р.). Публікації. Основні результати дисертації, висновки та пропозиції знайшли відображення у п’ятьох статтях, опублікованих у наукових фахових виданнях України та наукових періодичних виданнях іншої держав, а також у трьох збірниках тез доповідей на науково-практичних конференціях.</w:t>
      </w:r>
    </w:p>
    <w:p w:rsidR="00BB0442" w:rsidRDefault="00BB0442" w:rsidP="00BB0442">
      <w:pPr>
        <w:rPr>
          <w:rFonts w:ascii="Verdana" w:hAnsi="Verdana"/>
          <w:color w:val="000000"/>
          <w:shd w:val="clear" w:color="auto" w:fill="FFFFFF"/>
        </w:rPr>
      </w:pPr>
    </w:p>
    <w:p w:rsidR="00BB0442" w:rsidRDefault="00BB0442" w:rsidP="00BB0442">
      <w:pPr>
        <w:rPr>
          <w:rFonts w:ascii="Verdana" w:hAnsi="Verdana"/>
          <w:color w:val="000000"/>
          <w:shd w:val="clear" w:color="auto" w:fill="FFFFFF"/>
        </w:rPr>
      </w:pPr>
    </w:p>
    <w:p w:rsidR="00BB0442" w:rsidRDefault="00BB0442" w:rsidP="00BB0442">
      <w:r>
        <w:rPr>
          <w:rFonts w:hint="eastAsia"/>
        </w:rPr>
        <w:t>ВИСНОВКИ</w:t>
      </w:r>
    </w:p>
    <w:p w:rsidR="00BB0442" w:rsidRDefault="00BB0442" w:rsidP="00BB0442">
      <w:r>
        <w:rPr>
          <w:rFonts w:hint="eastAsia"/>
        </w:rPr>
        <w:t>У</w:t>
      </w:r>
      <w:r>
        <w:t></w:t>
      </w:r>
      <w:r>
        <w:rPr>
          <w:rFonts w:hint="eastAsia"/>
        </w:rPr>
        <w:t>дисертаційній</w:t>
      </w:r>
      <w:r>
        <w:t></w:t>
      </w:r>
      <w:r>
        <w:rPr>
          <w:rFonts w:hint="eastAsia"/>
        </w:rPr>
        <w:t>роботі</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p>
    <w:p w:rsidR="00BB0442" w:rsidRDefault="00BB0442" w:rsidP="00BB0442">
      <w:r>
        <w:rPr>
          <w:rFonts w:hint="eastAsia"/>
        </w:rPr>
        <w:t>вирішення</w:t>
      </w:r>
      <w:r>
        <w:t></w:t>
      </w:r>
      <w:r>
        <w:rPr>
          <w:rFonts w:hint="eastAsia"/>
        </w:rPr>
        <w:t>наукового</w:t>
      </w:r>
      <w:r>
        <w:t></w:t>
      </w:r>
      <w:r>
        <w:rPr>
          <w:rFonts w:hint="eastAsia"/>
        </w:rPr>
        <w:t>завдання</w:t>
      </w:r>
      <w:r>
        <w:t></w:t>
      </w:r>
      <w:r>
        <w:rPr>
          <w:rFonts w:hint="eastAsia"/>
        </w:rPr>
        <w:t>–</w:t>
      </w:r>
      <w:r>
        <w:t></w:t>
      </w:r>
      <w:r>
        <w:rPr>
          <w:rFonts w:hint="eastAsia"/>
        </w:rPr>
        <w:t>удосконалення</w:t>
      </w:r>
      <w:r>
        <w:t></w:t>
      </w:r>
      <w:r>
        <w:rPr>
          <w:rFonts w:hint="eastAsia"/>
        </w:rPr>
        <w:t>форм</w:t>
      </w:r>
      <w:r>
        <w:t></w:t>
      </w:r>
      <w:r>
        <w:rPr>
          <w:rFonts w:hint="eastAsia"/>
        </w:rPr>
        <w:t>та</w:t>
      </w:r>
      <w:r>
        <w:t></w:t>
      </w:r>
      <w:r>
        <w:rPr>
          <w:rFonts w:hint="eastAsia"/>
        </w:rPr>
        <w:t>способів</w:t>
      </w:r>
      <w:r>
        <w:t></w:t>
      </w:r>
      <w:r>
        <w:rPr>
          <w:rFonts w:hint="eastAsia"/>
        </w:rPr>
        <w:t>захисту</w:t>
      </w:r>
    </w:p>
    <w:p w:rsidR="00BB0442" w:rsidRDefault="00BB0442" w:rsidP="00BB0442">
      <w:r>
        <w:rPr>
          <w:rFonts w:hint="eastAsia"/>
        </w:rPr>
        <w:t>права</w:t>
      </w:r>
      <w:r>
        <w:t></w:t>
      </w:r>
      <w:r>
        <w:rPr>
          <w:rFonts w:hint="eastAsia"/>
        </w:rPr>
        <w:t>працівників</w:t>
      </w:r>
      <w:r>
        <w:t></w:t>
      </w:r>
      <w:r>
        <w:rPr>
          <w:rFonts w:hint="eastAsia"/>
        </w:rPr>
        <w:t>на</w:t>
      </w:r>
      <w:r>
        <w:t></w:t>
      </w:r>
      <w:r>
        <w:rPr>
          <w:rFonts w:hint="eastAsia"/>
        </w:rPr>
        <w:t>оплату</w:t>
      </w:r>
      <w:r>
        <w:t></w:t>
      </w:r>
      <w:r>
        <w:rPr>
          <w:rFonts w:hint="eastAsia"/>
        </w:rPr>
        <w:t>праці</w:t>
      </w:r>
      <w:r>
        <w:t></w:t>
      </w:r>
      <w:r>
        <w:t></w:t>
      </w:r>
      <w:r>
        <w:rPr>
          <w:rFonts w:hint="eastAsia"/>
        </w:rPr>
        <w:t>На</w:t>
      </w:r>
      <w:r>
        <w:t></w:t>
      </w:r>
      <w:r>
        <w:rPr>
          <w:rFonts w:hint="eastAsia"/>
        </w:rPr>
        <w:t>підставі</w:t>
      </w:r>
      <w:r>
        <w:t></w:t>
      </w:r>
      <w:r>
        <w:rPr>
          <w:rFonts w:hint="eastAsia"/>
        </w:rPr>
        <w:t>проведеного</w:t>
      </w:r>
      <w:r>
        <w:t></w:t>
      </w:r>
      <w:r>
        <w:rPr>
          <w:rFonts w:hint="eastAsia"/>
        </w:rPr>
        <w:t>дослідження</w:t>
      </w:r>
    </w:p>
    <w:p w:rsidR="00BB0442" w:rsidRDefault="00BB0442" w:rsidP="00BB0442">
      <w:r>
        <w:rPr>
          <w:rFonts w:hint="eastAsia"/>
        </w:rPr>
        <w:t>сформульовано</w:t>
      </w:r>
      <w:r>
        <w:t></w:t>
      </w:r>
      <w:r>
        <w:rPr>
          <w:rFonts w:hint="eastAsia"/>
        </w:rPr>
        <w:t>ряд</w:t>
      </w:r>
      <w:r>
        <w:t></w:t>
      </w:r>
      <w:r>
        <w:rPr>
          <w:rFonts w:hint="eastAsia"/>
        </w:rPr>
        <w:t>висновків</w:t>
      </w:r>
      <w:r>
        <w:t></w:t>
      </w:r>
      <w:r>
        <w:t></w:t>
      </w:r>
      <w:r>
        <w:rPr>
          <w:rFonts w:hint="eastAsia"/>
        </w:rPr>
        <w:t>пропозицій</w:t>
      </w:r>
      <w:r>
        <w:t></w:t>
      </w:r>
      <w:r>
        <w:rPr>
          <w:rFonts w:hint="eastAsia"/>
        </w:rPr>
        <w:t>та</w:t>
      </w:r>
      <w:r>
        <w:t></w:t>
      </w:r>
      <w:r>
        <w:rPr>
          <w:rFonts w:hint="eastAsia"/>
        </w:rPr>
        <w:t>рекомендацій</w:t>
      </w:r>
      <w:r>
        <w:t></w:t>
      </w:r>
      <w:r>
        <w:t></w:t>
      </w:r>
      <w:r>
        <w:rPr>
          <w:rFonts w:hint="eastAsia"/>
        </w:rPr>
        <w:t>спрямованих</w:t>
      </w:r>
      <w:r>
        <w:t></w:t>
      </w:r>
      <w:r>
        <w:rPr>
          <w:rFonts w:hint="eastAsia"/>
        </w:rPr>
        <w:t>на</w:t>
      </w:r>
    </w:p>
    <w:p w:rsidR="00BB0442" w:rsidRDefault="00BB0442" w:rsidP="00BB0442">
      <w:r>
        <w:rPr>
          <w:rFonts w:hint="eastAsia"/>
        </w:rPr>
        <w:t>досягнення</w:t>
      </w:r>
      <w:r>
        <w:t></w:t>
      </w:r>
      <w:r>
        <w:rPr>
          <w:rFonts w:hint="eastAsia"/>
        </w:rPr>
        <w:t>поставленої</w:t>
      </w:r>
      <w:r>
        <w:t></w:t>
      </w:r>
      <w:r>
        <w:rPr>
          <w:rFonts w:hint="eastAsia"/>
        </w:rPr>
        <w:t>мети</w:t>
      </w:r>
      <w:r>
        <w:t></w:t>
      </w:r>
    </w:p>
    <w:p w:rsidR="00BB0442" w:rsidRDefault="00BB0442" w:rsidP="00BB0442">
      <w:r>
        <w:t></w:t>
      </w:r>
      <w:r>
        <w:t></w:t>
      </w:r>
      <w:r>
        <w:t></w:t>
      </w:r>
      <w:r>
        <w:rPr>
          <w:rFonts w:hint="eastAsia"/>
        </w:rPr>
        <w:t>Конституційне</w:t>
      </w:r>
      <w:r>
        <w:t></w:t>
      </w:r>
      <w:r>
        <w:rPr>
          <w:rFonts w:hint="eastAsia"/>
        </w:rPr>
        <w:t>право</w:t>
      </w:r>
      <w:r>
        <w:t></w:t>
      </w:r>
      <w:r>
        <w:rPr>
          <w:rFonts w:hint="eastAsia"/>
        </w:rPr>
        <w:t>працівників</w:t>
      </w:r>
      <w:r>
        <w:t></w:t>
      </w:r>
      <w:r>
        <w:rPr>
          <w:rFonts w:hint="eastAsia"/>
        </w:rPr>
        <w:t>на</w:t>
      </w:r>
      <w:r>
        <w:t></w:t>
      </w:r>
      <w:r>
        <w:rPr>
          <w:rFonts w:hint="eastAsia"/>
        </w:rPr>
        <w:t>отримання</w:t>
      </w:r>
      <w:r>
        <w:t></w:t>
      </w:r>
      <w:r>
        <w:rPr>
          <w:rFonts w:hint="eastAsia"/>
        </w:rPr>
        <w:t>винагороди</w:t>
      </w:r>
      <w:r>
        <w:t></w:t>
      </w:r>
      <w:r>
        <w:rPr>
          <w:rFonts w:hint="eastAsia"/>
        </w:rPr>
        <w:t>за</w:t>
      </w:r>
      <w:r>
        <w:t></w:t>
      </w:r>
      <w:r>
        <w:rPr>
          <w:rFonts w:hint="eastAsia"/>
        </w:rPr>
        <w:t>працю</w:t>
      </w:r>
    </w:p>
    <w:p w:rsidR="00BB0442" w:rsidRDefault="00BB0442" w:rsidP="00BB0442">
      <w:r>
        <w:rPr>
          <w:rFonts w:hint="eastAsia"/>
        </w:rPr>
        <w:t>в</w:t>
      </w:r>
      <w:r>
        <w:t></w:t>
      </w:r>
      <w:r>
        <w:rPr>
          <w:rFonts w:hint="eastAsia"/>
        </w:rPr>
        <w:t>широкому</w:t>
      </w:r>
      <w:r>
        <w:t></w:t>
      </w:r>
      <w:r>
        <w:rPr>
          <w:rFonts w:hint="eastAsia"/>
        </w:rPr>
        <w:t>розумінні</w:t>
      </w:r>
      <w:r>
        <w:t></w:t>
      </w:r>
      <w:r>
        <w:rPr>
          <w:rFonts w:hint="eastAsia"/>
        </w:rPr>
        <w:t>включає</w:t>
      </w:r>
      <w:r>
        <w:t></w:t>
      </w:r>
      <w:r>
        <w:rPr>
          <w:rFonts w:hint="eastAsia"/>
        </w:rPr>
        <w:t>в</w:t>
      </w:r>
      <w:r>
        <w:t></w:t>
      </w:r>
      <w:r>
        <w:rPr>
          <w:rFonts w:hint="eastAsia"/>
        </w:rPr>
        <w:t>себе</w:t>
      </w:r>
      <w:r>
        <w:t></w:t>
      </w:r>
      <w:r>
        <w:rPr>
          <w:rFonts w:hint="eastAsia"/>
        </w:rPr>
        <w:t>і</w:t>
      </w:r>
      <w:r>
        <w:t></w:t>
      </w:r>
      <w:r>
        <w:rPr>
          <w:rFonts w:hint="eastAsia"/>
        </w:rPr>
        <w:t>право</w:t>
      </w:r>
      <w:r>
        <w:t></w:t>
      </w:r>
      <w:r>
        <w:rPr>
          <w:rFonts w:hint="eastAsia"/>
        </w:rPr>
        <w:t>на</w:t>
      </w:r>
      <w:r>
        <w:t></w:t>
      </w:r>
      <w:r>
        <w:rPr>
          <w:rFonts w:hint="eastAsia"/>
        </w:rPr>
        <w:t>захист</w:t>
      </w:r>
      <w:r>
        <w:t></w:t>
      </w:r>
      <w:r>
        <w:rPr>
          <w:rFonts w:hint="eastAsia"/>
        </w:rPr>
        <w:t>від</w:t>
      </w:r>
      <w:r>
        <w:t></w:t>
      </w:r>
      <w:r>
        <w:rPr>
          <w:rFonts w:hint="eastAsia"/>
        </w:rPr>
        <w:t>незаконних</w:t>
      </w:r>
      <w:r>
        <w:t></w:t>
      </w:r>
      <w:r>
        <w:rPr>
          <w:rFonts w:hint="eastAsia"/>
        </w:rPr>
        <w:t>дій</w:t>
      </w:r>
    </w:p>
    <w:p w:rsidR="00BB0442" w:rsidRDefault="00BB0442" w:rsidP="00BB0442">
      <w:r>
        <w:rPr>
          <w:rFonts w:hint="eastAsia"/>
        </w:rPr>
        <w:t>роботодавців</w:t>
      </w:r>
      <w:r>
        <w:t></w:t>
      </w:r>
      <w:r>
        <w:rPr>
          <w:rFonts w:hint="eastAsia"/>
        </w:rPr>
        <w:t>щодо</w:t>
      </w:r>
      <w:r>
        <w:t></w:t>
      </w:r>
      <w:r>
        <w:rPr>
          <w:rFonts w:hint="eastAsia"/>
        </w:rPr>
        <w:t>неналежної</w:t>
      </w:r>
      <w:r>
        <w:t></w:t>
      </w:r>
      <w:r>
        <w:rPr>
          <w:rFonts w:hint="eastAsia"/>
        </w:rPr>
        <w:t>оплати</w:t>
      </w:r>
      <w:r>
        <w:t></w:t>
      </w:r>
      <w:r>
        <w:rPr>
          <w:rFonts w:hint="eastAsia"/>
        </w:rPr>
        <w:t>праці</w:t>
      </w:r>
      <w:r>
        <w:t></w:t>
      </w:r>
    </w:p>
    <w:p w:rsidR="00BB0442" w:rsidRDefault="00BB0442" w:rsidP="00BB0442">
      <w:r>
        <w:t></w:t>
      </w:r>
      <w:r>
        <w:t></w:t>
      </w:r>
      <w:r>
        <w:t></w:t>
      </w:r>
      <w:r>
        <w:rPr>
          <w:rFonts w:hint="eastAsia"/>
        </w:rPr>
        <w:t>Функція</w:t>
      </w:r>
      <w:r>
        <w:t></w:t>
      </w:r>
      <w:r>
        <w:rPr>
          <w:rFonts w:hint="eastAsia"/>
        </w:rPr>
        <w:t>захисту</w:t>
      </w:r>
      <w:r>
        <w:t></w:t>
      </w:r>
      <w:r>
        <w:rPr>
          <w:rFonts w:hint="eastAsia"/>
        </w:rPr>
        <w:t>властива</w:t>
      </w:r>
      <w:r>
        <w:t></w:t>
      </w:r>
      <w:r>
        <w:rPr>
          <w:rFonts w:hint="eastAsia"/>
        </w:rPr>
        <w:t>трудовому</w:t>
      </w:r>
      <w:r>
        <w:t></w:t>
      </w:r>
      <w:r>
        <w:rPr>
          <w:rFonts w:hint="eastAsia"/>
        </w:rPr>
        <w:t>праву</w:t>
      </w:r>
      <w:r>
        <w:t></w:t>
      </w:r>
      <w:r>
        <w:rPr>
          <w:rFonts w:hint="eastAsia"/>
        </w:rPr>
        <w:t>як</w:t>
      </w:r>
      <w:r>
        <w:t></w:t>
      </w:r>
      <w:r>
        <w:rPr>
          <w:rFonts w:hint="eastAsia"/>
        </w:rPr>
        <w:t>ніякій</w:t>
      </w:r>
      <w:r>
        <w:t></w:t>
      </w:r>
      <w:r>
        <w:rPr>
          <w:rFonts w:hint="eastAsia"/>
        </w:rPr>
        <w:t>іншій</w:t>
      </w:r>
      <w:r>
        <w:t></w:t>
      </w:r>
      <w:r>
        <w:rPr>
          <w:rFonts w:hint="eastAsia"/>
        </w:rPr>
        <w:t>галузі</w:t>
      </w:r>
    </w:p>
    <w:p w:rsidR="00BB0442" w:rsidRDefault="00BB0442" w:rsidP="00BB0442">
      <w:r>
        <w:rPr>
          <w:rFonts w:hint="eastAsia"/>
        </w:rPr>
        <w:t>права</w:t>
      </w:r>
      <w:r>
        <w:t></w:t>
      </w:r>
      <w:r>
        <w:t></w:t>
      </w:r>
      <w:r>
        <w:rPr>
          <w:rFonts w:hint="eastAsia"/>
        </w:rPr>
        <w:t>оскільки</w:t>
      </w:r>
      <w:r>
        <w:t></w:t>
      </w:r>
      <w:r>
        <w:rPr>
          <w:rFonts w:hint="eastAsia"/>
        </w:rPr>
        <w:t>саме</w:t>
      </w:r>
      <w:r>
        <w:t></w:t>
      </w:r>
      <w:r>
        <w:rPr>
          <w:rFonts w:hint="eastAsia"/>
        </w:rPr>
        <w:t>трудове</w:t>
      </w:r>
      <w:r>
        <w:t></w:t>
      </w:r>
      <w:r>
        <w:rPr>
          <w:rFonts w:hint="eastAsia"/>
        </w:rPr>
        <w:t>право</w:t>
      </w:r>
      <w:r>
        <w:t></w:t>
      </w:r>
      <w:r>
        <w:rPr>
          <w:rFonts w:hint="eastAsia"/>
        </w:rPr>
        <w:t>було</w:t>
      </w:r>
      <w:r>
        <w:t></w:t>
      </w:r>
      <w:r>
        <w:rPr>
          <w:rFonts w:hint="eastAsia"/>
        </w:rPr>
        <w:t>створено</w:t>
      </w:r>
      <w:r>
        <w:t></w:t>
      </w:r>
      <w:r>
        <w:rPr>
          <w:rFonts w:hint="eastAsia"/>
        </w:rPr>
        <w:t>як</w:t>
      </w:r>
      <w:r>
        <w:t></w:t>
      </w:r>
      <w:r>
        <w:rPr>
          <w:rFonts w:hint="eastAsia"/>
        </w:rPr>
        <w:t>право</w:t>
      </w:r>
      <w:r>
        <w:t></w:t>
      </w:r>
      <w:r>
        <w:rPr>
          <w:rFonts w:hint="eastAsia"/>
        </w:rPr>
        <w:t>захисту</w:t>
      </w:r>
      <w:r>
        <w:t></w:t>
      </w:r>
      <w:r>
        <w:rPr>
          <w:rFonts w:hint="eastAsia"/>
        </w:rPr>
        <w:t>найманих</w:t>
      </w:r>
    </w:p>
    <w:p w:rsidR="00BB0442" w:rsidRDefault="00BB0442" w:rsidP="00BB0442">
      <w:r>
        <w:rPr>
          <w:rFonts w:hint="eastAsia"/>
        </w:rPr>
        <w:t>працівників</w:t>
      </w:r>
      <w:r>
        <w:t></w:t>
      </w:r>
      <w:r>
        <w:t></w:t>
      </w:r>
      <w:r>
        <w:rPr>
          <w:rFonts w:hint="eastAsia"/>
        </w:rPr>
        <w:t>Тому</w:t>
      </w:r>
      <w:r>
        <w:t></w:t>
      </w:r>
      <w:r>
        <w:rPr>
          <w:rFonts w:hint="eastAsia"/>
        </w:rPr>
        <w:t>проблеми</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t></w:t>
      </w:r>
      <w:r>
        <w:rPr>
          <w:rFonts w:hint="eastAsia"/>
        </w:rPr>
        <w:t>у</w:t>
      </w:r>
      <w:r>
        <w:t></w:t>
      </w:r>
      <w:r>
        <w:rPr>
          <w:rFonts w:hint="eastAsia"/>
        </w:rPr>
        <w:t>тому</w:t>
      </w:r>
      <w:r>
        <w:t></w:t>
      </w:r>
      <w:r>
        <w:rPr>
          <w:rFonts w:hint="eastAsia"/>
        </w:rPr>
        <w:t>числі</w:t>
      </w:r>
    </w:p>
    <w:p w:rsidR="00BB0442" w:rsidRDefault="00BB0442" w:rsidP="00BB0442">
      <w:r>
        <w:rPr>
          <w:rFonts w:hint="eastAsia"/>
        </w:rPr>
        <w:t>права</w:t>
      </w:r>
      <w:r>
        <w:t></w:t>
      </w:r>
      <w:r>
        <w:rPr>
          <w:rFonts w:hint="eastAsia"/>
        </w:rPr>
        <w:t>на</w:t>
      </w:r>
      <w:r>
        <w:t></w:t>
      </w:r>
      <w:r>
        <w:rPr>
          <w:rFonts w:hint="eastAsia"/>
        </w:rPr>
        <w:t>оплату</w:t>
      </w:r>
      <w:r>
        <w:t></w:t>
      </w:r>
      <w:r>
        <w:rPr>
          <w:rFonts w:hint="eastAsia"/>
        </w:rPr>
        <w:t>праці</w:t>
      </w:r>
      <w:r>
        <w:t></w:t>
      </w:r>
      <w:r>
        <w:t></w:t>
      </w:r>
      <w:r>
        <w:rPr>
          <w:rFonts w:hint="eastAsia"/>
        </w:rPr>
        <w:t>зважаючи</w:t>
      </w:r>
      <w:r>
        <w:t></w:t>
      </w:r>
      <w:r>
        <w:rPr>
          <w:rFonts w:hint="eastAsia"/>
        </w:rPr>
        <w:t>на</w:t>
      </w:r>
      <w:r>
        <w:t></w:t>
      </w:r>
      <w:r>
        <w:rPr>
          <w:rFonts w:hint="eastAsia"/>
        </w:rPr>
        <w:t>його</w:t>
      </w:r>
      <w:r>
        <w:t></w:t>
      </w:r>
      <w:r>
        <w:rPr>
          <w:rFonts w:hint="eastAsia"/>
        </w:rPr>
        <w:t>соціальну</w:t>
      </w:r>
      <w:r>
        <w:t></w:t>
      </w:r>
      <w:r>
        <w:rPr>
          <w:rFonts w:hint="eastAsia"/>
        </w:rPr>
        <w:t>актуальність</w:t>
      </w:r>
      <w:r>
        <w:t></w:t>
      </w:r>
      <w:r>
        <w:rPr>
          <w:rFonts w:hint="eastAsia"/>
        </w:rPr>
        <w:t>та</w:t>
      </w:r>
    </w:p>
    <w:p w:rsidR="00BB0442" w:rsidRDefault="00BB0442" w:rsidP="00BB0442">
      <w:r>
        <w:rPr>
          <w:rFonts w:hint="eastAsia"/>
        </w:rPr>
        <w:t>значущість</w:t>
      </w:r>
      <w:r>
        <w:t></w:t>
      </w:r>
      <w:r>
        <w:t></w:t>
      </w:r>
      <w:r>
        <w:rPr>
          <w:rFonts w:hint="eastAsia"/>
        </w:rPr>
        <w:t>слід</w:t>
      </w:r>
      <w:r>
        <w:t></w:t>
      </w:r>
      <w:r>
        <w:rPr>
          <w:rFonts w:hint="eastAsia"/>
        </w:rPr>
        <w:t>віднести</w:t>
      </w:r>
      <w:r>
        <w:t></w:t>
      </w:r>
      <w:r>
        <w:rPr>
          <w:rFonts w:hint="eastAsia"/>
        </w:rPr>
        <w:t>до</w:t>
      </w:r>
      <w:r>
        <w:t></w:t>
      </w:r>
      <w:r>
        <w:rPr>
          <w:rFonts w:hint="eastAsia"/>
        </w:rPr>
        <w:t>найважливіших</w:t>
      </w:r>
      <w:r>
        <w:t></w:t>
      </w:r>
      <w:r>
        <w:rPr>
          <w:rFonts w:hint="eastAsia"/>
        </w:rPr>
        <w:t>питань</w:t>
      </w:r>
      <w:r>
        <w:t></w:t>
      </w:r>
      <w:r>
        <w:rPr>
          <w:rFonts w:hint="eastAsia"/>
        </w:rPr>
        <w:t>сучасної</w:t>
      </w:r>
      <w:r>
        <w:t></w:t>
      </w:r>
      <w:r>
        <w:rPr>
          <w:rFonts w:hint="eastAsia"/>
        </w:rPr>
        <w:t>науки</w:t>
      </w:r>
    </w:p>
    <w:p w:rsidR="00BB0442" w:rsidRDefault="00BB0442" w:rsidP="00BB0442">
      <w:r>
        <w:rPr>
          <w:rFonts w:hint="eastAsia"/>
        </w:rPr>
        <w:t>трудового</w:t>
      </w:r>
      <w:r>
        <w:t></w:t>
      </w:r>
      <w:r>
        <w:rPr>
          <w:rFonts w:hint="eastAsia"/>
        </w:rPr>
        <w:t>права</w:t>
      </w:r>
      <w:r>
        <w:t></w:t>
      </w:r>
      <w:r>
        <w:t></w:t>
      </w:r>
      <w:r>
        <w:rPr>
          <w:rFonts w:hint="eastAsia"/>
        </w:rPr>
        <w:t>Основною</w:t>
      </w:r>
      <w:r>
        <w:t></w:t>
      </w:r>
      <w:r>
        <w:rPr>
          <w:rFonts w:hint="eastAsia"/>
        </w:rPr>
        <w:t>метою</w:t>
      </w:r>
      <w:r>
        <w:t></w:t>
      </w:r>
      <w:r>
        <w:rPr>
          <w:rFonts w:hint="eastAsia"/>
        </w:rPr>
        <w:t>трудової</w:t>
      </w:r>
      <w:r>
        <w:t></w:t>
      </w:r>
      <w:r>
        <w:rPr>
          <w:rFonts w:hint="eastAsia"/>
        </w:rPr>
        <w:t>діяльності</w:t>
      </w:r>
      <w:r>
        <w:t></w:t>
      </w:r>
      <w:r>
        <w:rPr>
          <w:rFonts w:hint="eastAsia"/>
        </w:rPr>
        <w:t>є</w:t>
      </w:r>
      <w:r>
        <w:t></w:t>
      </w:r>
      <w:r>
        <w:rPr>
          <w:rFonts w:hint="eastAsia"/>
        </w:rPr>
        <w:t>отримання</w:t>
      </w:r>
      <w:r>
        <w:t></w:t>
      </w:r>
      <w:r>
        <w:rPr>
          <w:rFonts w:hint="eastAsia"/>
        </w:rPr>
        <w:t>оплати</w:t>
      </w:r>
      <w:r>
        <w:t></w:t>
      </w:r>
      <w:r>
        <w:rPr>
          <w:rFonts w:hint="eastAsia"/>
        </w:rPr>
        <w:t>за</w:t>
      </w:r>
    </w:p>
    <w:p w:rsidR="00BB0442" w:rsidRDefault="00BB0442" w:rsidP="00BB0442">
      <w:r>
        <w:rPr>
          <w:rFonts w:hint="eastAsia"/>
        </w:rPr>
        <w:t>працю</w:t>
      </w:r>
      <w:r>
        <w:t></w:t>
      </w:r>
      <w:r>
        <w:t></w:t>
      </w:r>
      <w:r>
        <w:rPr>
          <w:rFonts w:hint="eastAsia"/>
        </w:rPr>
        <w:t>отже</w:t>
      </w:r>
      <w:r>
        <w:t></w:t>
      </w:r>
      <w:r>
        <w:t></w:t>
      </w:r>
      <w:r>
        <w:rPr>
          <w:rFonts w:hint="eastAsia"/>
        </w:rPr>
        <w:t>захист</w:t>
      </w:r>
      <w:r>
        <w:t></w:t>
      </w:r>
      <w:r>
        <w:rPr>
          <w:rFonts w:hint="eastAsia"/>
        </w:rPr>
        <w:t>прав</w:t>
      </w:r>
      <w:r>
        <w:t></w:t>
      </w:r>
      <w:r>
        <w:rPr>
          <w:rFonts w:hint="eastAsia"/>
        </w:rPr>
        <w:t>працівників</w:t>
      </w:r>
      <w:r>
        <w:t></w:t>
      </w:r>
      <w:r>
        <w:t></w:t>
      </w:r>
      <w:r>
        <w:rPr>
          <w:rFonts w:hint="eastAsia"/>
        </w:rPr>
        <w:t>та</w:t>
      </w:r>
      <w:r>
        <w:t></w:t>
      </w:r>
      <w:r>
        <w:rPr>
          <w:rFonts w:hint="eastAsia"/>
        </w:rPr>
        <w:t>їх</w:t>
      </w:r>
      <w:r>
        <w:t></w:t>
      </w:r>
      <w:r>
        <w:rPr>
          <w:rFonts w:hint="eastAsia"/>
        </w:rPr>
        <w:t>законних</w:t>
      </w:r>
      <w:r>
        <w:t></w:t>
      </w:r>
      <w:r>
        <w:rPr>
          <w:rFonts w:hint="eastAsia"/>
        </w:rPr>
        <w:t>інтересів</w:t>
      </w:r>
      <w:r>
        <w:t></w:t>
      </w:r>
      <w:r>
        <w:t></w:t>
      </w:r>
      <w:r>
        <w:rPr>
          <w:rFonts w:hint="eastAsia"/>
        </w:rPr>
        <w:t>на</w:t>
      </w:r>
      <w:r>
        <w:t></w:t>
      </w:r>
      <w:r>
        <w:rPr>
          <w:rFonts w:hint="eastAsia"/>
        </w:rPr>
        <w:t>оплату</w:t>
      </w:r>
    </w:p>
    <w:p w:rsidR="00BB0442" w:rsidRDefault="00BB0442" w:rsidP="00BB0442">
      <w:r>
        <w:rPr>
          <w:rFonts w:hint="eastAsia"/>
        </w:rPr>
        <w:t>праці</w:t>
      </w:r>
      <w:r>
        <w:t></w:t>
      </w:r>
      <w:r>
        <w:rPr>
          <w:rFonts w:hint="eastAsia"/>
        </w:rPr>
        <w:t>є</w:t>
      </w:r>
      <w:r>
        <w:t></w:t>
      </w:r>
      <w:r>
        <w:rPr>
          <w:rFonts w:hint="eastAsia"/>
        </w:rPr>
        <w:t>основною</w:t>
      </w:r>
      <w:r>
        <w:t></w:t>
      </w:r>
      <w:r>
        <w:rPr>
          <w:rFonts w:hint="eastAsia"/>
        </w:rPr>
        <w:t>функцією</w:t>
      </w:r>
      <w:r>
        <w:t></w:t>
      </w:r>
      <w:r>
        <w:rPr>
          <w:rFonts w:hint="eastAsia"/>
        </w:rPr>
        <w:t>трудового</w:t>
      </w:r>
      <w:r>
        <w:t></w:t>
      </w:r>
      <w:r>
        <w:rPr>
          <w:rFonts w:hint="eastAsia"/>
        </w:rPr>
        <w:t>права</w:t>
      </w:r>
      <w:r>
        <w:t></w:t>
      </w:r>
    </w:p>
    <w:p w:rsidR="00BB0442" w:rsidRDefault="00BB0442" w:rsidP="00BB0442">
      <w:r>
        <w:t></w:t>
      </w:r>
      <w:r>
        <w:t></w:t>
      </w:r>
      <w:r>
        <w:t></w:t>
      </w:r>
      <w:r>
        <w:rPr>
          <w:rFonts w:hint="eastAsia"/>
        </w:rPr>
        <w:t>Поняття</w:t>
      </w:r>
      <w:r>
        <w:t></w:t>
      </w:r>
      <w:r>
        <w:t></w:t>
      </w:r>
      <w:r>
        <w:rPr>
          <w:rFonts w:hint="eastAsia"/>
        </w:rPr>
        <w:t>захист</w:t>
      </w:r>
      <w:r>
        <w:t></w:t>
      </w:r>
      <w:r>
        <w:t></w:t>
      </w:r>
      <w:r>
        <w:rPr>
          <w:rFonts w:hint="eastAsia"/>
        </w:rPr>
        <w:t>та</w:t>
      </w:r>
      <w:r>
        <w:t></w:t>
      </w:r>
      <w:r>
        <w:rPr>
          <w:rFonts w:hint="eastAsia"/>
        </w:rPr>
        <w:t>поняття</w:t>
      </w:r>
      <w:r>
        <w:t></w:t>
      </w:r>
      <w:r>
        <w:t></w:t>
      </w:r>
      <w:r>
        <w:rPr>
          <w:rFonts w:hint="eastAsia"/>
        </w:rPr>
        <w:t>охорона</w:t>
      </w:r>
      <w:r>
        <w:t></w:t>
      </w:r>
      <w:r>
        <w:t></w:t>
      </w:r>
      <w:r>
        <w:rPr>
          <w:rFonts w:hint="eastAsia"/>
        </w:rPr>
        <w:t>є</w:t>
      </w:r>
      <w:r>
        <w:t></w:t>
      </w:r>
      <w:r>
        <w:rPr>
          <w:rFonts w:hint="eastAsia"/>
        </w:rPr>
        <w:t>різними</w:t>
      </w:r>
      <w:r>
        <w:t></w:t>
      </w:r>
      <w:r>
        <w:rPr>
          <w:rFonts w:hint="eastAsia"/>
        </w:rPr>
        <w:t>за</w:t>
      </w:r>
      <w:r>
        <w:t></w:t>
      </w:r>
      <w:r>
        <w:rPr>
          <w:rFonts w:hint="eastAsia"/>
        </w:rPr>
        <w:t>своїм</w:t>
      </w:r>
    </w:p>
    <w:p w:rsidR="00BB0442" w:rsidRDefault="00BB0442" w:rsidP="00BB0442">
      <w:r>
        <w:rPr>
          <w:rFonts w:hint="eastAsia"/>
        </w:rPr>
        <w:t>змістом</w:t>
      </w:r>
      <w:r>
        <w:t></w:t>
      </w:r>
      <w:r>
        <w:t></w:t>
      </w:r>
      <w:r>
        <w:rPr>
          <w:rFonts w:hint="eastAsia"/>
        </w:rPr>
        <w:t>їх</w:t>
      </w:r>
      <w:r>
        <w:t></w:t>
      </w:r>
      <w:r>
        <w:rPr>
          <w:rFonts w:hint="eastAsia"/>
        </w:rPr>
        <w:t>ототожнення</w:t>
      </w:r>
      <w:r>
        <w:t></w:t>
      </w:r>
      <w:r>
        <w:t></w:t>
      </w:r>
      <w:r>
        <w:rPr>
          <w:rFonts w:hint="eastAsia"/>
        </w:rPr>
        <w:t>синонімізація</w:t>
      </w:r>
      <w:r>
        <w:t></w:t>
      </w:r>
      <w:r>
        <w:rPr>
          <w:rFonts w:hint="eastAsia"/>
        </w:rPr>
        <w:t>суперечить</w:t>
      </w:r>
      <w:r>
        <w:t></w:t>
      </w:r>
      <w:r>
        <w:rPr>
          <w:rFonts w:hint="eastAsia"/>
        </w:rPr>
        <w:t>принципу</w:t>
      </w:r>
      <w:r>
        <w:t></w:t>
      </w:r>
      <w:r>
        <w:rPr>
          <w:rFonts w:hint="eastAsia"/>
        </w:rPr>
        <w:t>юридичної</w:t>
      </w:r>
    </w:p>
    <w:p w:rsidR="00BB0442" w:rsidRDefault="00BB0442" w:rsidP="00BB0442">
      <w:r>
        <w:rPr>
          <w:rFonts w:hint="eastAsia"/>
        </w:rPr>
        <w:t>визначеності</w:t>
      </w:r>
      <w:r>
        <w:t></w:t>
      </w:r>
    </w:p>
    <w:p w:rsidR="00BB0442" w:rsidRDefault="00BB0442" w:rsidP="00BB0442">
      <w:r>
        <w:rPr>
          <w:rFonts w:hint="eastAsia"/>
        </w:rPr>
        <w:t>Виділено</w:t>
      </w:r>
      <w:r>
        <w:t></w:t>
      </w:r>
      <w:r>
        <w:rPr>
          <w:rFonts w:hint="eastAsia"/>
        </w:rPr>
        <w:t>ознаки</w:t>
      </w:r>
      <w:r>
        <w:t></w:t>
      </w:r>
      <w:r>
        <w:rPr>
          <w:rFonts w:hint="eastAsia"/>
        </w:rPr>
        <w:t>здійснення</w:t>
      </w:r>
      <w:r>
        <w:t></w:t>
      </w:r>
      <w:r>
        <w:rPr>
          <w:rFonts w:hint="eastAsia"/>
        </w:rPr>
        <w:t>захисту</w:t>
      </w:r>
      <w:r>
        <w:t></w:t>
      </w:r>
      <w:r>
        <w:rPr>
          <w:rFonts w:hint="eastAsia"/>
        </w:rPr>
        <w:t>прав</w:t>
      </w:r>
      <w:r>
        <w:t></w:t>
      </w:r>
      <w:r>
        <w:rPr>
          <w:rFonts w:hint="eastAsia"/>
        </w:rPr>
        <w:t>працівників</w:t>
      </w:r>
      <w:r>
        <w:t></w:t>
      </w:r>
      <w:r>
        <w:rPr>
          <w:rFonts w:hint="eastAsia"/>
        </w:rPr>
        <w:t>на</w:t>
      </w:r>
      <w:r>
        <w:t></w:t>
      </w:r>
      <w:r>
        <w:rPr>
          <w:rFonts w:hint="eastAsia"/>
        </w:rPr>
        <w:t>оплату</w:t>
      </w:r>
    </w:p>
    <w:p w:rsidR="00BB0442" w:rsidRDefault="00BB0442" w:rsidP="00BB0442">
      <w:r>
        <w:rPr>
          <w:rFonts w:hint="eastAsia"/>
        </w:rPr>
        <w:t>праці</w:t>
      </w:r>
      <w:r>
        <w:t></w:t>
      </w:r>
      <w:r>
        <w:t></w:t>
      </w:r>
      <w:r>
        <w:t></w:t>
      </w:r>
      <w:r>
        <w:t></w:t>
      </w:r>
      <w:r>
        <w:t></w:t>
      </w:r>
      <w:r>
        <w:rPr>
          <w:rFonts w:hint="eastAsia"/>
        </w:rPr>
        <w:t>для</w:t>
      </w:r>
      <w:r>
        <w:t></w:t>
      </w:r>
      <w:r>
        <w:rPr>
          <w:rFonts w:hint="eastAsia"/>
        </w:rPr>
        <w:t>здійснення</w:t>
      </w:r>
      <w:r>
        <w:t></w:t>
      </w:r>
      <w:r>
        <w:rPr>
          <w:rFonts w:hint="eastAsia"/>
        </w:rPr>
        <w:t>захисту</w:t>
      </w:r>
      <w:r>
        <w:t></w:t>
      </w:r>
      <w:r>
        <w:rPr>
          <w:rFonts w:hint="eastAsia"/>
        </w:rPr>
        <w:t>необхідні</w:t>
      </w:r>
      <w:r>
        <w:t></w:t>
      </w:r>
      <w:r>
        <w:rPr>
          <w:rFonts w:hint="eastAsia"/>
        </w:rPr>
        <w:t>передумови</w:t>
      </w:r>
      <w:r>
        <w:t></w:t>
      </w:r>
      <w:r>
        <w:t></w:t>
      </w:r>
      <w:r>
        <w:rPr>
          <w:rFonts w:hint="eastAsia"/>
        </w:rPr>
        <w:t>наявність</w:t>
      </w:r>
      <w:r>
        <w:t></w:t>
      </w:r>
      <w:r>
        <w:rPr>
          <w:rFonts w:hint="eastAsia"/>
        </w:rPr>
        <w:t>права</w:t>
      </w:r>
      <w:r>
        <w:t></w:t>
      </w:r>
      <w:r>
        <w:rPr>
          <w:rFonts w:hint="eastAsia"/>
        </w:rPr>
        <w:t>чи</w:t>
      </w:r>
    </w:p>
    <w:p w:rsidR="00BB0442" w:rsidRDefault="00BB0442" w:rsidP="00BB0442">
      <w:r>
        <w:rPr>
          <w:rFonts w:hint="eastAsia"/>
        </w:rPr>
        <w:t>охоронюваного</w:t>
      </w:r>
      <w:r>
        <w:t></w:t>
      </w:r>
      <w:r>
        <w:rPr>
          <w:rFonts w:hint="eastAsia"/>
        </w:rPr>
        <w:t>законом</w:t>
      </w:r>
      <w:r>
        <w:t></w:t>
      </w:r>
      <w:r>
        <w:rPr>
          <w:rFonts w:hint="eastAsia"/>
        </w:rPr>
        <w:t>інтересу</w:t>
      </w:r>
      <w:r>
        <w:t></w:t>
      </w:r>
      <w:r>
        <w:t></w:t>
      </w:r>
      <w:r>
        <w:rPr>
          <w:rFonts w:hint="eastAsia"/>
        </w:rPr>
        <w:t>його</w:t>
      </w:r>
      <w:r>
        <w:t></w:t>
      </w:r>
      <w:r>
        <w:rPr>
          <w:rFonts w:hint="eastAsia"/>
        </w:rPr>
        <w:t>порушення</w:t>
      </w:r>
      <w:r>
        <w:t></w:t>
      </w:r>
      <w:r>
        <w:t></w:t>
      </w:r>
      <w:r>
        <w:rPr>
          <w:rFonts w:hint="eastAsia"/>
        </w:rPr>
        <w:t>оспорювання</w:t>
      </w:r>
      <w:r>
        <w:t></w:t>
      </w:r>
      <w:r>
        <w:rPr>
          <w:rFonts w:hint="eastAsia"/>
        </w:rPr>
        <w:t>чи</w:t>
      </w:r>
    </w:p>
    <w:p w:rsidR="00BB0442" w:rsidRDefault="00BB0442" w:rsidP="00BB0442">
      <w:r>
        <w:rPr>
          <w:rFonts w:hint="eastAsia"/>
        </w:rPr>
        <w:t>невизнання</w:t>
      </w:r>
      <w:r>
        <w:t></w:t>
      </w:r>
      <w:r>
        <w:rPr>
          <w:rFonts w:hint="eastAsia"/>
        </w:rPr>
        <w:t>та</w:t>
      </w:r>
      <w:r>
        <w:t></w:t>
      </w:r>
      <w:r>
        <w:rPr>
          <w:rFonts w:hint="eastAsia"/>
        </w:rPr>
        <w:t>наявність</w:t>
      </w:r>
      <w:r>
        <w:t></w:t>
      </w:r>
      <w:r>
        <w:rPr>
          <w:rFonts w:hint="eastAsia"/>
        </w:rPr>
        <w:t>в</w:t>
      </w:r>
      <w:r>
        <w:t></w:t>
      </w:r>
      <w:r>
        <w:rPr>
          <w:rFonts w:hint="eastAsia"/>
        </w:rPr>
        <w:t>особи</w:t>
      </w:r>
      <w:r>
        <w:t></w:t>
      </w:r>
      <w:r>
        <w:rPr>
          <w:rFonts w:hint="eastAsia"/>
        </w:rPr>
        <w:t>права</w:t>
      </w:r>
      <w:r>
        <w:t></w:t>
      </w:r>
      <w:r>
        <w:rPr>
          <w:rFonts w:hint="eastAsia"/>
        </w:rPr>
        <w:t>на</w:t>
      </w:r>
      <w:r>
        <w:t></w:t>
      </w:r>
      <w:r>
        <w:rPr>
          <w:rFonts w:hint="eastAsia"/>
        </w:rPr>
        <w:t>захист</w:t>
      </w:r>
      <w:r>
        <w:t></w:t>
      </w:r>
      <w:r>
        <w:t></w:t>
      </w:r>
      <w:r>
        <w:t></w:t>
      </w:r>
      <w:r>
        <w:t></w:t>
      </w:r>
      <w:r>
        <w:t></w:t>
      </w:r>
      <w:r>
        <w:t></w:t>
      </w:r>
      <w:r>
        <w:rPr>
          <w:rFonts w:hint="eastAsia"/>
        </w:rPr>
        <w:t>можливість</w:t>
      </w:r>
      <w:r>
        <w:t></w:t>
      </w:r>
      <w:r>
        <w:rPr>
          <w:rFonts w:hint="eastAsia"/>
        </w:rPr>
        <w:t>реалізації</w:t>
      </w:r>
    </w:p>
    <w:p w:rsidR="00BB0442" w:rsidRDefault="00BB0442" w:rsidP="00BB0442">
      <w:r>
        <w:t></w:t>
      </w:r>
      <w:r>
        <w:rPr>
          <w:rFonts w:hint="eastAsia"/>
        </w:rPr>
        <w:t>здійснення</w:t>
      </w:r>
      <w:r>
        <w:t></w:t>
      </w:r>
      <w:r>
        <w:t></w:t>
      </w:r>
      <w:r>
        <w:rPr>
          <w:rFonts w:hint="eastAsia"/>
        </w:rPr>
        <w:t>права</w:t>
      </w:r>
      <w:r>
        <w:t></w:t>
      </w:r>
      <w:r>
        <w:rPr>
          <w:rFonts w:hint="eastAsia"/>
        </w:rPr>
        <w:t>на</w:t>
      </w:r>
      <w:r>
        <w:t></w:t>
      </w:r>
      <w:r>
        <w:rPr>
          <w:rFonts w:hint="eastAsia"/>
        </w:rPr>
        <w:t>захист</w:t>
      </w:r>
      <w:r>
        <w:t></w:t>
      </w:r>
      <w:r>
        <w:t></w:t>
      </w:r>
      <w:r>
        <w:t></w:t>
      </w:r>
      <w:r>
        <w:t></w:t>
      </w:r>
      <w:r>
        <w:t></w:t>
      </w:r>
      <w:r>
        <w:rPr>
          <w:rFonts w:hint="eastAsia"/>
        </w:rPr>
        <w:t>захист</w:t>
      </w:r>
      <w:r>
        <w:t></w:t>
      </w:r>
      <w:r>
        <w:rPr>
          <w:rFonts w:hint="eastAsia"/>
        </w:rPr>
        <w:t>повинен</w:t>
      </w:r>
      <w:r>
        <w:t></w:t>
      </w:r>
      <w:r>
        <w:rPr>
          <w:rFonts w:hint="eastAsia"/>
        </w:rPr>
        <w:t>здійснюватися</w:t>
      </w:r>
      <w:r>
        <w:t></w:t>
      </w:r>
      <w:r>
        <w:rPr>
          <w:rFonts w:hint="eastAsia"/>
        </w:rPr>
        <w:t>за</w:t>
      </w:r>
    </w:p>
    <w:p w:rsidR="00BB0442" w:rsidRDefault="00BB0442" w:rsidP="00BB0442">
      <w:r>
        <w:rPr>
          <w:rFonts w:hint="eastAsia"/>
        </w:rPr>
        <w:t>допомогою</w:t>
      </w:r>
      <w:r>
        <w:t></w:t>
      </w:r>
      <w:r>
        <w:rPr>
          <w:rFonts w:hint="eastAsia"/>
        </w:rPr>
        <w:t>засобів</w:t>
      </w:r>
      <w:r>
        <w:t></w:t>
      </w:r>
      <w:r>
        <w:rPr>
          <w:rFonts w:hint="eastAsia"/>
        </w:rPr>
        <w:t>та</w:t>
      </w:r>
      <w:r>
        <w:t></w:t>
      </w:r>
      <w:r>
        <w:rPr>
          <w:rFonts w:hint="eastAsia"/>
        </w:rPr>
        <w:t>у</w:t>
      </w:r>
      <w:r>
        <w:t></w:t>
      </w:r>
      <w:r>
        <w:rPr>
          <w:rFonts w:hint="eastAsia"/>
        </w:rPr>
        <w:t>певний</w:t>
      </w:r>
      <w:r>
        <w:t></w:t>
      </w:r>
      <w:r>
        <w:rPr>
          <w:rFonts w:hint="eastAsia"/>
        </w:rPr>
        <w:t>спосіб</w:t>
      </w:r>
      <w:r>
        <w:t></w:t>
      </w:r>
      <w:r>
        <w:t></w:t>
      </w:r>
      <w:r>
        <w:rPr>
          <w:rFonts w:hint="eastAsia"/>
        </w:rPr>
        <w:t>які</w:t>
      </w:r>
      <w:r>
        <w:t></w:t>
      </w:r>
      <w:r>
        <w:rPr>
          <w:rFonts w:hint="eastAsia"/>
        </w:rPr>
        <w:t>в</w:t>
      </w:r>
      <w:r>
        <w:t></w:t>
      </w:r>
      <w:r>
        <w:rPr>
          <w:rFonts w:hint="eastAsia"/>
        </w:rPr>
        <w:t>сукупності</w:t>
      </w:r>
      <w:r>
        <w:t></w:t>
      </w:r>
      <w:r>
        <w:rPr>
          <w:rFonts w:hint="eastAsia"/>
        </w:rPr>
        <w:t>з</w:t>
      </w:r>
      <w:r>
        <w:t></w:t>
      </w:r>
      <w:r>
        <w:rPr>
          <w:rFonts w:hint="eastAsia"/>
        </w:rPr>
        <w:t>іншими</w:t>
      </w:r>
      <w:r>
        <w:t></w:t>
      </w:r>
      <w:r>
        <w:rPr>
          <w:rFonts w:hint="eastAsia"/>
        </w:rPr>
        <w:t>ознаками</w:t>
      </w:r>
    </w:p>
    <w:p w:rsidR="00BB0442" w:rsidRDefault="00BB0442" w:rsidP="00BB0442">
      <w:r>
        <w:t></w:t>
      </w:r>
      <w:r>
        <w:rPr>
          <w:rFonts w:hint="eastAsia"/>
        </w:rPr>
        <w:t>характером</w:t>
      </w:r>
      <w:r>
        <w:t></w:t>
      </w:r>
      <w:r>
        <w:rPr>
          <w:rFonts w:hint="eastAsia"/>
        </w:rPr>
        <w:t>тощо</w:t>
      </w:r>
      <w:r>
        <w:t></w:t>
      </w:r>
      <w:r>
        <w:t></w:t>
      </w:r>
      <w:r>
        <w:rPr>
          <w:rFonts w:hint="eastAsia"/>
        </w:rPr>
        <w:t>визначають</w:t>
      </w:r>
      <w:r>
        <w:t></w:t>
      </w:r>
      <w:r>
        <w:rPr>
          <w:rFonts w:hint="eastAsia"/>
        </w:rPr>
        <w:t>форму</w:t>
      </w:r>
      <w:r>
        <w:t></w:t>
      </w:r>
      <w:r>
        <w:rPr>
          <w:rFonts w:hint="eastAsia"/>
        </w:rPr>
        <w:t>захисту</w:t>
      </w:r>
      <w:r>
        <w:t></w:t>
      </w:r>
      <w:r>
        <w:t></w:t>
      </w:r>
      <w:r>
        <w:t></w:t>
      </w:r>
      <w:r>
        <w:t></w:t>
      </w:r>
      <w:r>
        <w:t></w:t>
      </w:r>
      <w:r>
        <w:rPr>
          <w:rFonts w:hint="eastAsia"/>
        </w:rPr>
        <w:t>наявність</w:t>
      </w:r>
      <w:r>
        <w:t></w:t>
      </w:r>
      <w:r>
        <w:rPr>
          <w:rFonts w:hint="eastAsia"/>
        </w:rPr>
        <w:t>мети</w:t>
      </w:r>
      <w:r>
        <w:t></w:t>
      </w:r>
      <w:r>
        <w:rPr>
          <w:rFonts w:hint="eastAsia"/>
        </w:rPr>
        <w:t>захисту</w:t>
      </w:r>
      <w:r>
        <w:t></w:t>
      </w:r>
      <w:r>
        <w:rPr>
          <w:rFonts w:hint="eastAsia"/>
        </w:rPr>
        <w:t>–</w:t>
      </w:r>
    </w:p>
    <w:p w:rsidR="00BB0442" w:rsidRDefault="00BB0442" w:rsidP="00BB0442">
      <w:r>
        <w:rPr>
          <w:rFonts w:hint="eastAsia"/>
        </w:rPr>
        <w:t>відновлення</w:t>
      </w:r>
      <w:r>
        <w:t></w:t>
      </w:r>
      <w:r>
        <w:t></w:t>
      </w:r>
      <w:r>
        <w:rPr>
          <w:rFonts w:hint="eastAsia"/>
        </w:rPr>
        <w:t>визнання</w:t>
      </w:r>
      <w:r>
        <w:t></w:t>
      </w:r>
      <w:r>
        <w:rPr>
          <w:rFonts w:hint="eastAsia"/>
        </w:rPr>
        <w:t>чи</w:t>
      </w:r>
      <w:r>
        <w:t></w:t>
      </w:r>
      <w:r>
        <w:rPr>
          <w:rFonts w:hint="eastAsia"/>
        </w:rPr>
        <w:t>підтвердження</w:t>
      </w:r>
      <w:r>
        <w:t></w:t>
      </w:r>
      <w:r>
        <w:rPr>
          <w:rFonts w:hint="eastAsia"/>
        </w:rPr>
        <w:t>права</w:t>
      </w:r>
      <w:r>
        <w:t></w:t>
      </w:r>
      <w:r>
        <w:rPr>
          <w:rFonts w:hint="eastAsia"/>
        </w:rPr>
        <w:t>чи</w:t>
      </w:r>
      <w:r>
        <w:t></w:t>
      </w:r>
      <w:r>
        <w:rPr>
          <w:rFonts w:hint="eastAsia"/>
        </w:rPr>
        <w:t>інтересу</w:t>
      </w:r>
      <w:r>
        <w:t></w:t>
      </w:r>
    </w:p>
    <w:p w:rsidR="00BB0442" w:rsidRDefault="00BB0442" w:rsidP="00BB0442">
      <w:r>
        <w:t></w:t>
      </w:r>
      <w:r>
        <w:t></w:t>
      </w:r>
      <w:r>
        <w:t></w:t>
      </w:r>
    </w:p>
    <w:p w:rsidR="00BB0442" w:rsidRDefault="00BB0442" w:rsidP="00BB0442">
      <w:r>
        <w:t></w:t>
      </w:r>
      <w:r>
        <w:t></w:t>
      </w:r>
      <w:r>
        <w:t></w:t>
      </w:r>
      <w:r>
        <w:rPr>
          <w:rFonts w:hint="eastAsia"/>
        </w:rPr>
        <w:t>Визначено</w:t>
      </w:r>
      <w:r>
        <w:t></w:t>
      </w:r>
      <w:r>
        <w:rPr>
          <w:rFonts w:hint="eastAsia"/>
        </w:rPr>
        <w:t>наступні</w:t>
      </w:r>
      <w:r>
        <w:t></w:t>
      </w:r>
      <w:r>
        <w:rPr>
          <w:rFonts w:hint="eastAsia"/>
        </w:rPr>
        <w:t>принципи</w:t>
      </w:r>
      <w:r>
        <w:t></w:t>
      </w:r>
      <w:r>
        <w:rPr>
          <w:rFonts w:hint="eastAsia"/>
        </w:rPr>
        <w:t>захисту</w:t>
      </w:r>
      <w:r>
        <w:t></w:t>
      </w:r>
      <w:r>
        <w:rPr>
          <w:rFonts w:hint="eastAsia"/>
        </w:rPr>
        <w:t>прав</w:t>
      </w:r>
      <w:r>
        <w:t></w:t>
      </w:r>
      <w:r>
        <w:rPr>
          <w:rFonts w:hint="eastAsia"/>
        </w:rPr>
        <w:t>працівників</w:t>
      </w:r>
      <w:r>
        <w:t></w:t>
      </w:r>
      <w:r>
        <w:rPr>
          <w:rFonts w:hint="eastAsia"/>
        </w:rPr>
        <w:t>на</w:t>
      </w:r>
      <w:r>
        <w:t></w:t>
      </w:r>
      <w:r>
        <w:rPr>
          <w:rFonts w:hint="eastAsia"/>
        </w:rPr>
        <w:t>оплату</w:t>
      </w:r>
    </w:p>
    <w:p w:rsidR="00BB0442" w:rsidRDefault="00BB0442" w:rsidP="00BB0442">
      <w:r>
        <w:rPr>
          <w:rFonts w:hint="eastAsia"/>
        </w:rPr>
        <w:t>праці</w:t>
      </w:r>
      <w:r>
        <w:t></w:t>
      </w:r>
      <w:r>
        <w:t></w:t>
      </w:r>
      <w:r>
        <w:t></w:t>
      </w:r>
      <w:r>
        <w:t></w:t>
      </w:r>
      <w:r>
        <w:t></w:t>
      </w:r>
      <w:r>
        <w:rPr>
          <w:rFonts w:hint="eastAsia"/>
        </w:rPr>
        <w:t>єдності</w:t>
      </w:r>
      <w:r>
        <w:t></w:t>
      </w:r>
      <w:r>
        <w:rPr>
          <w:rFonts w:hint="eastAsia"/>
        </w:rPr>
        <w:t>та</w:t>
      </w:r>
      <w:r>
        <w:t></w:t>
      </w:r>
      <w:r>
        <w:rPr>
          <w:rFonts w:hint="eastAsia"/>
        </w:rPr>
        <w:t>диференціації</w:t>
      </w:r>
      <w:r>
        <w:t></w:t>
      </w:r>
      <w:r>
        <w:t></w:t>
      </w:r>
      <w:r>
        <w:t></w:t>
      </w:r>
      <w:r>
        <w:t></w:t>
      </w:r>
      <w:r>
        <w:t></w:t>
      </w:r>
      <w:r>
        <w:rPr>
          <w:rFonts w:hint="eastAsia"/>
        </w:rPr>
        <w:t>гарантованості</w:t>
      </w:r>
      <w:r>
        <w:t></w:t>
      </w:r>
      <w:r>
        <w:rPr>
          <w:rFonts w:hint="eastAsia"/>
        </w:rPr>
        <w:t>захисту</w:t>
      </w:r>
      <w:r>
        <w:t></w:t>
      </w:r>
      <w:r>
        <w:t></w:t>
      </w:r>
      <w:r>
        <w:t></w:t>
      </w:r>
      <w:r>
        <w:t></w:t>
      </w:r>
      <w:r>
        <w:t></w:t>
      </w:r>
      <w:r>
        <w:rPr>
          <w:rFonts w:hint="eastAsia"/>
        </w:rPr>
        <w:t>забезпечення</w:t>
      </w:r>
    </w:p>
    <w:p w:rsidR="00BB0442" w:rsidRDefault="00BB0442" w:rsidP="00BB0442">
      <w:r>
        <w:rPr>
          <w:rFonts w:hint="eastAsia"/>
        </w:rPr>
        <w:t>захисту</w:t>
      </w:r>
      <w:r>
        <w:t></w:t>
      </w:r>
      <w:r>
        <w:t></w:t>
      </w:r>
      <w:r>
        <w:t></w:t>
      </w:r>
      <w:r>
        <w:t></w:t>
      </w:r>
      <w:r>
        <w:t></w:t>
      </w:r>
      <w:r>
        <w:rPr>
          <w:rFonts w:hint="eastAsia"/>
        </w:rPr>
        <w:t>матеріальної</w:t>
      </w:r>
      <w:r>
        <w:t></w:t>
      </w:r>
      <w:r>
        <w:rPr>
          <w:rFonts w:hint="eastAsia"/>
        </w:rPr>
        <w:t>зацікавленості</w:t>
      </w:r>
      <w:r>
        <w:t></w:t>
      </w:r>
      <w:r>
        <w:t></w:t>
      </w:r>
      <w:r>
        <w:t></w:t>
      </w:r>
      <w:r>
        <w:t></w:t>
      </w:r>
      <w:r>
        <w:t></w:t>
      </w:r>
      <w:r>
        <w:rPr>
          <w:rFonts w:hint="eastAsia"/>
        </w:rPr>
        <w:t>адекватності</w:t>
      </w:r>
      <w:r>
        <w:t></w:t>
      </w:r>
      <w:r>
        <w:rPr>
          <w:rFonts w:hint="eastAsia"/>
        </w:rPr>
        <w:t>захисту</w:t>
      </w:r>
      <w:r>
        <w:t></w:t>
      </w:r>
      <w:r>
        <w:rPr>
          <w:rFonts w:hint="eastAsia"/>
        </w:rPr>
        <w:t>порушеного</w:t>
      </w:r>
    </w:p>
    <w:p w:rsidR="00BB0442" w:rsidRDefault="00BB0442" w:rsidP="00BB0442">
      <w:r>
        <w:rPr>
          <w:rFonts w:hint="eastAsia"/>
        </w:rPr>
        <w:t>чи</w:t>
      </w:r>
      <w:r>
        <w:t></w:t>
      </w:r>
      <w:r>
        <w:rPr>
          <w:rFonts w:hint="eastAsia"/>
        </w:rPr>
        <w:t>оспорюваного</w:t>
      </w:r>
      <w:r>
        <w:t></w:t>
      </w:r>
      <w:r>
        <w:rPr>
          <w:rFonts w:hint="eastAsia"/>
        </w:rPr>
        <w:t>права</w:t>
      </w:r>
      <w:r>
        <w:t></w:t>
      </w:r>
      <w:r>
        <w:rPr>
          <w:rFonts w:hint="eastAsia"/>
        </w:rPr>
        <w:t>або</w:t>
      </w:r>
      <w:r>
        <w:t></w:t>
      </w:r>
      <w:r>
        <w:rPr>
          <w:rFonts w:hint="eastAsia"/>
        </w:rPr>
        <w:t>охоронюваного</w:t>
      </w:r>
      <w:r>
        <w:t></w:t>
      </w:r>
      <w:r>
        <w:rPr>
          <w:rFonts w:hint="eastAsia"/>
        </w:rPr>
        <w:t>законом</w:t>
      </w:r>
      <w:r>
        <w:t></w:t>
      </w:r>
      <w:r>
        <w:rPr>
          <w:rFonts w:hint="eastAsia"/>
        </w:rPr>
        <w:t>інтересу</w:t>
      </w:r>
      <w:r>
        <w:t></w:t>
      </w:r>
      <w:r>
        <w:t></w:t>
      </w:r>
      <w:r>
        <w:t></w:t>
      </w:r>
      <w:r>
        <w:t></w:t>
      </w:r>
      <w:r>
        <w:t></w:t>
      </w:r>
      <w:r>
        <w:rPr>
          <w:rFonts w:hint="eastAsia"/>
        </w:rPr>
        <w:t>рівності</w:t>
      </w:r>
    </w:p>
    <w:p w:rsidR="00BB0442" w:rsidRDefault="00BB0442" w:rsidP="00BB0442">
      <w:r>
        <w:rPr>
          <w:rFonts w:hint="eastAsia"/>
        </w:rPr>
        <w:t>сторін</w:t>
      </w:r>
      <w:r>
        <w:t></w:t>
      </w:r>
      <w:r>
        <w:t></w:t>
      </w:r>
      <w:r>
        <w:t></w:t>
      </w:r>
      <w:r>
        <w:t></w:t>
      </w:r>
      <w:r>
        <w:t></w:t>
      </w:r>
      <w:r>
        <w:rPr>
          <w:rFonts w:hint="eastAsia"/>
        </w:rPr>
        <w:t>простоти</w:t>
      </w:r>
      <w:r>
        <w:t></w:t>
      </w:r>
      <w:r>
        <w:rPr>
          <w:rFonts w:hint="eastAsia"/>
        </w:rPr>
        <w:t>й</w:t>
      </w:r>
      <w:r>
        <w:t></w:t>
      </w:r>
      <w:r>
        <w:rPr>
          <w:rFonts w:hint="eastAsia"/>
        </w:rPr>
        <w:t>доступності</w:t>
      </w:r>
      <w:r>
        <w:t></w:t>
      </w:r>
      <w:r>
        <w:rPr>
          <w:rFonts w:hint="eastAsia"/>
        </w:rPr>
        <w:t>захисту</w:t>
      </w:r>
      <w:r>
        <w:t></w:t>
      </w:r>
      <w:r>
        <w:t></w:t>
      </w:r>
      <w:r>
        <w:t></w:t>
      </w:r>
      <w:r>
        <w:t></w:t>
      </w:r>
      <w:r>
        <w:t></w:t>
      </w:r>
      <w:r>
        <w:rPr>
          <w:rFonts w:hint="eastAsia"/>
        </w:rPr>
        <w:t>оперативності</w:t>
      </w:r>
      <w:r>
        <w:t></w:t>
      </w:r>
      <w:r>
        <w:rPr>
          <w:rFonts w:hint="eastAsia"/>
        </w:rPr>
        <w:t>захисту</w:t>
      </w:r>
      <w:r>
        <w:t></w:t>
      </w:r>
    </w:p>
    <w:p w:rsidR="00BB0442" w:rsidRDefault="00BB0442" w:rsidP="00BB0442">
      <w:r>
        <w:t></w:t>
      </w:r>
      <w:r>
        <w:t></w:t>
      </w:r>
      <w:r>
        <w:t></w:t>
      </w:r>
      <w:r>
        <w:rPr>
          <w:rFonts w:hint="eastAsia"/>
        </w:rPr>
        <w:t>індивідуального</w:t>
      </w:r>
      <w:r>
        <w:t></w:t>
      </w:r>
      <w:r>
        <w:rPr>
          <w:rFonts w:hint="eastAsia"/>
        </w:rPr>
        <w:t>та</w:t>
      </w:r>
      <w:r>
        <w:t></w:t>
      </w:r>
      <w:r>
        <w:rPr>
          <w:rFonts w:hint="eastAsia"/>
        </w:rPr>
        <w:t>колективного</w:t>
      </w:r>
      <w:r>
        <w:t></w:t>
      </w:r>
      <w:r>
        <w:rPr>
          <w:rFonts w:hint="eastAsia"/>
        </w:rPr>
        <w:t>захисту</w:t>
      </w:r>
      <w:r>
        <w:t></w:t>
      </w:r>
      <w:r>
        <w:t></w:t>
      </w:r>
      <w:r>
        <w:t></w:t>
      </w:r>
      <w:r>
        <w:t></w:t>
      </w:r>
      <w:r>
        <w:t></w:t>
      </w:r>
      <w:r>
        <w:t></w:t>
      </w:r>
      <w:r>
        <w:rPr>
          <w:rFonts w:hint="eastAsia"/>
        </w:rPr>
        <w:t>невідворотності</w:t>
      </w:r>
      <w:r>
        <w:t></w:t>
      </w:r>
      <w:r>
        <w:rPr>
          <w:rFonts w:hint="eastAsia"/>
        </w:rPr>
        <w:t>захисту</w:t>
      </w:r>
      <w:r>
        <w:t></w:t>
      </w:r>
    </w:p>
    <w:p w:rsidR="00BB0442" w:rsidRDefault="00BB0442" w:rsidP="00BB0442">
      <w:r>
        <w:t></w:t>
      </w:r>
      <w:r>
        <w:t></w:t>
      </w:r>
      <w:r>
        <w:t></w:t>
      </w:r>
      <w:r>
        <w:t></w:t>
      </w:r>
      <w:r>
        <w:rPr>
          <w:rFonts w:hint="eastAsia"/>
        </w:rPr>
        <w:t>координації</w:t>
      </w:r>
      <w:r>
        <w:t></w:t>
      </w:r>
      <w:r>
        <w:rPr>
          <w:rFonts w:hint="eastAsia"/>
        </w:rPr>
        <w:t>та</w:t>
      </w:r>
      <w:r>
        <w:t></w:t>
      </w:r>
      <w:r>
        <w:rPr>
          <w:rFonts w:hint="eastAsia"/>
        </w:rPr>
        <w:t>узгодженості</w:t>
      </w:r>
      <w:r>
        <w:t></w:t>
      </w:r>
      <w:r>
        <w:rPr>
          <w:rFonts w:hint="eastAsia"/>
        </w:rPr>
        <w:t>захисту</w:t>
      </w:r>
      <w:r>
        <w:t></w:t>
      </w:r>
      <w:r>
        <w:rPr>
          <w:rFonts w:hint="eastAsia"/>
        </w:rPr>
        <w:t>державою</w:t>
      </w:r>
      <w:r>
        <w:t></w:t>
      </w:r>
    </w:p>
    <w:p w:rsidR="00BB0442" w:rsidRDefault="00BB0442" w:rsidP="00BB0442">
      <w:r>
        <w:t></w:t>
      </w:r>
      <w:r>
        <w:t></w:t>
      </w:r>
      <w:r>
        <w:t></w:t>
      </w:r>
      <w:r>
        <w:rPr>
          <w:rFonts w:hint="eastAsia"/>
        </w:rPr>
        <w:t>Під</w:t>
      </w:r>
      <w:r>
        <w:t></w:t>
      </w:r>
      <w:r>
        <w:rPr>
          <w:rFonts w:hint="eastAsia"/>
        </w:rPr>
        <w:t>механізмом</w:t>
      </w:r>
      <w:r>
        <w:t></w:t>
      </w:r>
      <w:r>
        <w:rPr>
          <w:rFonts w:hint="eastAsia"/>
        </w:rPr>
        <w:t>захисту</w:t>
      </w:r>
      <w:r>
        <w:t></w:t>
      </w:r>
      <w:r>
        <w:rPr>
          <w:rFonts w:hint="eastAsia"/>
        </w:rPr>
        <w:t>прав</w:t>
      </w:r>
      <w:r>
        <w:t></w:t>
      </w:r>
      <w:r>
        <w:rPr>
          <w:rFonts w:hint="eastAsia"/>
        </w:rPr>
        <w:t>та</w:t>
      </w:r>
      <w:r>
        <w:t></w:t>
      </w:r>
      <w:r>
        <w:rPr>
          <w:rFonts w:hint="eastAsia"/>
        </w:rPr>
        <w:t>охоронюваних</w:t>
      </w:r>
      <w:r>
        <w:t></w:t>
      </w:r>
      <w:r>
        <w:rPr>
          <w:rFonts w:hint="eastAsia"/>
        </w:rPr>
        <w:t>законом</w:t>
      </w:r>
      <w:r>
        <w:t></w:t>
      </w:r>
      <w:r>
        <w:rPr>
          <w:rFonts w:hint="eastAsia"/>
        </w:rPr>
        <w:t>інтересів</w:t>
      </w:r>
    </w:p>
    <w:p w:rsidR="00BB0442" w:rsidRDefault="00BB0442" w:rsidP="00BB0442">
      <w:r>
        <w:rPr>
          <w:rFonts w:hint="eastAsia"/>
        </w:rPr>
        <w:t>працівників</w:t>
      </w:r>
      <w:r>
        <w:t></w:t>
      </w:r>
      <w:r>
        <w:rPr>
          <w:rFonts w:hint="eastAsia"/>
        </w:rPr>
        <w:t>на</w:t>
      </w:r>
      <w:r>
        <w:t></w:t>
      </w:r>
      <w:r>
        <w:rPr>
          <w:rFonts w:hint="eastAsia"/>
        </w:rPr>
        <w:t>оплату</w:t>
      </w:r>
      <w:r>
        <w:t></w:t>
      </w:r>
      <w:r>
        <w:rPr>
          <w:rFonts w:hint="eastAsia"/>
        </w:rPr>
        <w:t>праці</w:t>
      </w:r>
      <w:r>
        <w:t></w:t>
      </w:r>
      <w:r>
        <w:rPr>
          <w:rFonts w:hint="eastAsia"/>
        </w:rPr>
        <w:t>слід</w:t>
      </w:r>
      <w:r>
        <w:t></w:t>
      </w:r>
      <w:r>
        <w:rPr>
          <w:rFonts w:hint="eastAsia"/>
        </w:rPr>
        <w:t>розуміти</w:t>
      </w:r>
      <w:r>
        <w:t></w:t>
      </w:r>
      <w:r>
        <w:rPr>
          <w:rFonts w:hint="eastAsia"/>
        </w:rPr>
        <w:t>систему</w:t>
      </w:r>
      <w:r>
        <w:t></w:t>
      </w:r>
      <w:r>
        <w:rPr>
          <w:rFonts w:hint="eastAsia"/>
        </w:rPr>
        <w:t>форм</w:t>
      </w:r>
      <w:r>
        <w:t></w:t>
      </w:r>
      <w:r>
        <w:t></w:t>
      </w:r>
      <w:r>
        <w:rPr>
          <w:rFonts w:hint="eastAsia"/>
        </w:rPr>
        <w:t>заходів</w:t>
      </w:r>
      <w:r>
        <w:t></w:t>
      </w:r>
      <w:r>
        <w:rPr>
          <w:rFonts w:hint="eastAsia"/>
        </w:rPr>
        <w:t>та</w:t>
      </w:r>
      <w:r>
        <w:t></w:t>
      </w:r>
      <w:r>
        <w:rPr>
          <w:rFonts w:hint="eastAsia"/>
        </w:rPr>
        <w:t>способів</w:t>
      </w:r>
      <w:r>
        <w:t></w:t>
      </w:r>
    </w:p>
    <w:p w:rsidR="00BB0442" w:rsidRDefault="00BB0442" w:rsidP="00BB0442">
      <w:r>
        <w:rPr>
          <w:rFonts w:hint="eastAsia"/>
        </w:rPr>
        <w:t>спрямованих</w:t>
      </w:r>
      <w:r>
        <w:t></w:t>
      </w:r>
      <w:r>
        <w:rPr>
          <w:rFonts w:hint="eastAsia"/>
        </w:rPr>
        <w:t>на</w:t>
      </w:r>
      <w:r>
        <w:t></w:t>
      </w:r>
      <w:r>
        <w:rPr>
          <w:rFonts w:hint="eastAsia"/>
        </w:rPr>
        <w:t>забезпечення</w:t>
      </w:r>
      <w:r>
        <w:t></w:t>
      </w:r>
      <w:r>
        <w:rPr>
          <w:rFonts w:hint="eastAsia"/>
        </w:rPr>
        <w:t>реалізації</w:t>
      </w:r>
      <w:r>
        <w:t></w:t>
      </w:r>
      <w:r>
        <w:rPr>
          <w:rFonts w:hint="eastAsia"/>
        </w:rPr>
        <w:t>відновлення</w:t>
      </w:r>
      <w:r>
        <w:t></w:t>
      </w:r>
      <w:r>
        <w:rPr>
          <w:rFonts w:hint="eastAsia"/>
        </w:rPr>
        <w:t>порушеного</w:t>
      </w:r>
      <w:r>
        <w:t></w:t>
      </w:r>
      <w:r>
        <w:rPr>
          <w:rFonts w:hint="eastAsia"/>
        </w:rPr>
        <w:t>права</w:t>
      </w:r>
      <w:r>
        <w:t></w:t>
      </w:r>
      <w:r>
        <w:rPr>
          <w:rFonts w:hint="eastAsia"/>
        </w:rPr>
        <w:t>або</w:t>
      </w:r>
    </w:p>
    <w:p w:rsidR="00BB0442" w:rsidRDefault="00BB0442" w:rsidP="00BB0442">
      <w:r>
        <w:rPr>
          <w:rFonts w:hint="eastAsia"/>
        </w:rPr>
        <w:t>охоронюваного</w:t>
      </w:r>
      <w:r>
        <w:t></w:t>
      </w:r>
      <w:r>
        <w:rPr>
          <w:rFonts w:hint="eastAsia"/>
        </w:rPr>
        <w:t>законом</w:t>
      </w:r>
      <w:r>
        <w:t></w:t>
      </w:r>
      <w:r>
        <w:rPr>
          <w:rFonts w:hint="eastAsia"/>
        </w:rPr>
        <w:t>інтересу</w:t>
      </w:r>
      <w:r>
        <w:t></w:t>
      </w:r>
      <w:r>
        <w:rPr>
          <w:rFonts w:hint="eastAsia"/>
        </w:rPr>
        <w:t>працівника</w:t>
      </w:r>
      <w:r>
        <w:t></w:t>
      </w:r>
      <w:r>
        <w:rPr>
          <w:rFonts w:hint="eastAsia"/>
        </w:rPr>
        <w:t>на</w:t>
      </w:r>
      <w:r>
        <w:t></w:t>
      </w:r>
      <w:r>
        <w:rPr>
          <w:rFonts w:hint="eastAsia"/>
        </w:rPr>
        <w:t>оплату</w:t>
      </w:r>
      <w:r>
        <w:t></w:t>
      </w:r>
      <w:r>
        <w:rPr>
          <w:rFonts w:hint="eastAsia"/>
        </w:rPr>
        <w:t>праці</w:t>
      </w:r>
      <w:r>
        <w:t></w:t>
      </w:r>
      <w:r>
        <w:rPr>
          <w:rFonts w:hint="eastAsia"/>
        </w:rPr>
        <w:t>чи</w:t>
      </w:r>
      <w:r>
        <w:t></w:t>
      </w:r>
      <w:r>
        <w:rPr>
          <w:rFonts w:hint="eastAsia"/>
        </w:rPr>
        <w:t>визнання</w:t>
      </w:r>
    </w:p>
    <w:p w:rsidR="00BB0442" w:rsidRDefault="00BB0442" w:rsidP="00BB0442">
      <w:r>
        <w:rPr>
          <w:rFonts w:hint="eastAsia"/>
        </w:rPr>
        <w:t>такого</w:t>
      </w:r>
      <w:r>
        <w:t></w:t>
      </w:r>
    </w:p>
    <w:p w:rsidR="00BB0442" w:rsidRDefault="00BB0442" w:rsidP="00BB0442">
      <w:r>
        <w:t></w:t>
      </w:r>
      <w:r>
        <w:t></w:t>
      </w:r>
      <w:r>
        <w:t></w:t>
      </w:r>
      <w:r>
        <w:rPr>
          <w:rFonts w:hint="eastAsia"/>
        </w:rPr>
        <w:t>Захист</w:t>
      </w:r>
      <w:r>
        <w:t></w:t>
      </w:r>
      <w:r>
        <w:rPr>
          <w:rFonts w:hint="eastAsia"/>
        </w:rPr>
        <w:t>прав</w:t>
      </w:r>
      <w:r>
        <w:t></w:t>
      </w:r>
      <w:r>
        <w:rPr>
          <w:rFonts w:hint="eastAsia"/>
        </w:rPr>
        <w:t>та</w:t>
      </w:r>
      <w:r>
        <w:t></w:t>
      </w:r>
      <w:r>
        <w:rPr>
          <w:rFonts w:hint="eastAsia"/>
        </w:rPr>
        <w:t>охоронюваних</w:t>
      </w:r>
      <w:r>
        <w:t></w:t>
      </w:r>
      <w:r>
        <w:rPr>
          <w:rFonts w:hint="eastAsia"/>
        </w:rPr>
        <w:t>законом</w:t>
      </w:r>
      <w:r>
        <w:t></w:t>
      </w:r>
      <w:r>
        <w:rPr>
          <w:rFonts w:hint="eastAsia"/>
        </w:rPr>
        <w:t>інтересів</w:t>
      </w:r>
      <w:r>
        <w:t></w:t>
      </w:r>
      <w:r>
        <w:rPr>
          <w:rFonts w:hint="eastAsia"/>
        </w:rPr>
        <w:t>працівників</w:t>
      </w:r>
      <w:r>
        <w:t></w:t>
      </w:r>
      <w:r>
        <w:rPr>
          <w:rFonts w:hint="eastAsia"/>
        </w:rPr>
        <w:t>на</w:t>
      </w:r>
    </w:p>
    <w:p w:rsidR="00BB0442" w:rsidRDefault="00BB0442" w:rsidP="00BB0442">
      <w:r>
        <w:rPr>
          <w:rFonts w:hint="eastAsia"/>
        </w:rPr>
        <w:t>оплату</w:t>
      </w:r>
      <w:r>
        <w:t></w:t>
      </w:r>
      <w:r>
        <w:rPr>
          <w:rFonts w:hint="eastAsia"/>
        </w:rPr>
        <w:t>праці</w:t>
      </w:r>
      <w:r>
        <w:t></w:t>
      </w:r>
      <w:r>
        <w:rPr>
          <w:rFonts w:hint="eastAsia"/>
        </w:rPr>
        <w:t>–</w:t>
      </w:r>
      <w:r>
        <w:t></w:t>
      </w:r>
      <w:r>
        <w:rPr>
          <w:rFonts w:hint="eastAsia"/>
        </w:rPr>
        <w:t>це</w:t>
      </w:r>
      <w:r>
        <w:t></w:t>
      </w:r>
      <w:r>
        <w:rPr>
          <w:rFonts w:hint="eastAsia"/>
        </w:rPr>
        <w:t>система</w:t>
      </w:r>
      <w:r>
        <w:t></w:t>
      </w:r>
      <w:r>
        <w:rPr>
          <w:rFonts w:hint="eastAsia"/>
        </w:rPr>
        <w:t>передумов</w:t>
      </w:r>
      <w:r>
        <w:t></w:t>
      </w:r>
      <w:r>
        <w:t></w:t>
      </w:r>
      <w:r>
        <w:rPr>
          <w:rFonts w:hint="eastAsia"/>
        </w:rPr>
        <w:t>заходів</w:t>
      </w:r>
      <w:r>
        <w:t></w:t>
      </w:r>
      <w:r>
        <w:rPr>
          <w:rFonts w:hint="eastAsia"/>
        </w:rPr>
        <w:t>та</w:t>
      </w:r>
      <w:r>
        <w:t></w:t>
      </w:r>
      <w:r>
        <w:rPr>
          <w:rFonts w:hint="eastAsia"/>
        </w:rPr>
        <w:t>способів</w:t>
      </w:r>
      <w:r>
        <w:t></w:t>
      </w:r>
      <w:r>
        <w:t></w:t>
      </w:r>
      <w:r>
        <w:rPr>
          <w:rFonts w:hint="eastAsia"/>
        </w:rPr>
        <w:t>спрямованих</w:t>
      </w:r>
      <w:r>
        <w:t></w:t>
      </w:r>
      <w:r>
        <w:rPr>
          <w:rFonts w:hint="eastAsia"/>
        </w:rPr>
        <w:t>на</w:t>
      </w:r>
    </w:p>
    <w:p w:rsidR="00BB0442" w:rsidRDefault="00BB0442" w:rsidP="00BB0442">
      <w:r>
        <w:rPr>
          <w:rFonts w:hint="eastAsia"/>
        </w:rPr>
        <w:t>забезпечення</w:t>
      </w:r>
      <w:r>
        <w:t></w:t>
      </w:r>
      <w:r>
        <w:rPr>
          <w:rFonts w:hint="eastAsia"/>
        </w:rPr>
        <w:t>реалізації</w:t>
      </w:r>
      <w:r>
        <w:t></w:t>
      </w:r>
      <w:r>
        <w:rPr>
          <w:rFonts w:hint="eastAsia"/>
        </w:rPr>
        <w:t>відновлення</w:t>
      </w:r>
      <w:r>
        <w:t></w:t>
      </w:r>
      <w:r>
        <w:rPr>
          <w:rFonts w:hint="eastAsia"/>
        </w:rPr>
        <w:t>порушеного</w:t>
      </w:r>
      <w:r>
        <w:t></w:t>
      </w:r>
      <w:r>
        <w:rPr>
          <w:rFonts w:hint="eastAsia"/>
        </w:rPr>
        <w:t>права</w:t>
      </w:r>
      <w:r>
        <w:t></w:t>
      </w:r>
      <w:r>
        <w:rPr>
          <w:rFonts w:hint="eastAsia"/>
        </w:rPr>
        <w:t>або</w:t>
      </w:r>
    </w:p>
    <w:p w:rsidR="00BB0442" w:rsidRDefault="00BB0442" w:rsidP="00BB0442">
      <w:r>
        <w:rPr>
          <w:rFonts w:hint="eastAsia"/>
        </w:rPr>
        <w:t>охоронюваного</w:t>
      </w:r>
      <w:r>
        <w:t></w:t>
      </w:r>
      <w:r>
        <w:rPr>
          <w:rFonts w:hint="eastAsia"/>
        </w:rPr>
        <w:t>законом</w:t>
      </w:r>
      <w:r>
        <w:t></w:t>
      </w:r>
      <w:r>
        <w:rPr>
          <w:rFonts w:hint="eastAsia"/>
        </w:rPr>
        <w:t>інтересу</w:t>
      </w:r>
      <w:r>
        <w:t></w:t>
      </w:r>
      <w:r>
        <w:rPr>
          <w:rFonts w:hint="eastAsia"/>
        </w:rPr>
        <w:t>працівника</w:t>
      </w:r>
      <w:r>
        <w:t></w:t>
      </w:r>
      <w:r>
        <w:rPr>
          <w:rFonts w:hint="eastAsia"/>
        </w:rPr>
        <w:t>на</w:t>
      </w:r>
      <w:r>
        <w:t></w:t>
      </w:r>
      <w:r>
        <w:rPr>
          <w:rFonts w:hint="eastAsia"/>
        </w:rPr>
        <w:t>оплату</w:t>
      </w:r>
      <w:r>
        <w:t></w:t>
      </w:r>
      <w:r>
        <w:rPr>
          <w:rFonts w:hint="eastAsia"/>
        </w:rPr>
        <w:t>праці</w:t>
      </w:r>
      <w:r>
        <w:t></w:t>
      </w:r>
      <w:r>
        <w:rPr>
          <w:rFonts w:hint="eastAsia"/>
        </w:rPr>
        <w:t>чи</w:t>
      </w:r>
      <w:r>
        <w:t></w:t>
      </w:r>
      <w:r>
        <w:rPr>
          <w:rFonts w:hint="eastAsia"/>
        </w:rPr>
        <w:t>визнання</w:t>
      </w:r>
    </w:p>
    <w:p w:rsidR="00BB0442" w:rsidRDefault="00BB0442" w:rsidP="00BB0442">
      <w:r>
        <w:rPr>
          <w:rFonts w:hint="eastAsia"/>
        </w:rPr>
        <w:t>такого</w:t>
      </w:r>
      <w:r>
        <w:t></w:t>
      </w:r>
    </w:p>
    <w:p w:rsidR="00BB0442" w:rsidRDefault="00BB0442" w:rsidP="00BB0442">
      <w:r>
        <w:rPr>
          <w:rFonts w:hint="eastAsia"/>
        </w:rPr>
        <w:t>При</w:t>
      </w:r>
      <w:r>
        <w:t></w:t>
      </w:r>
      <w:r>
        <w:rPr>
          <w:rFonts w:hint="eastAsia"/>
        </w:rPr>
        <w:t>захисті</w:t>
      </w:r>
      <w:r>
        <w:t></w:t>
      </w:r>
      <w:r>
        <w:rPr>
          <w:rFonts w:hint="eastAsia"/>
        </w:rPr>
        <w:t>прав</w:t>
      </w:r>
      <w:r>
        <w:t></w:t>
      </w:r>
      <w:r>
        <w:rPr>
          <w:rFonts w:hint="eastAsia"/>
        </w:rPr>
        <w:t>на</w:t>
      </w:r>
      <w:r>
        <w:t></w:t>
      </w:r>
      <w:r>
        <w:rPr>
          <w:rFonts w:hint="eastAsia"/>
        </w:rPr>
        <w:t>оплату</w:t>
      </w:r>
      <w:r>
        <w:t></w:t>
      </w:r>
      <w:r>
        <w:rPr>
          <w:rFonts w:hint="eastAsia"/>
        </w:rPr>
        <w:t>праці</w:t>
      </w:r>
      <w:r>
        <w:t></w:t>
      </w:r>
      <w:r>
        <w:rPr>
          <w:rFonts w:hint="eastAsia"/>
        </w:rPr>
        <w:t>в</w:t>
      </w:r>
      <w:r>
        <w:t></w:t>
      </w:r>
      <w:r>
        <w:rPr>
          <w:rFonts w:hint="eastAsia"/>
        </w:rPr>
        <w:t>широкому</w:t>
      </w:r>
      <w:r>
        <w:t></w:t>
      </w:r>
      <w:r>
        <w:rPr>
          <w:rFonts w:hint="eastAsia"/>
        </w:rPr>
        <w:t>розумінні</w:t>
      </w:r>
      <w:r>
        <w:t></w:t>
      </w:r>
      <w:r>
        <w:rPr>
          <w:rFonts w:hint="eastAsia"/>
        </w:rPr>
        <w:t>об’єктами</w:t>
      </w:r>
    </w:p>
    <w:p w:rsidR="00BB0442" w:rsidRDefault="00BB0442" w:rsidP="00BB0442">
      <w:r>
        <w:rPr>
          <w:rFonts w:hint="eastAsia"/>
        </w:rPr>
        <w:t>захисту</w:t>
      </w:r>
      <w:r>
        <w:t></w:t>
      </w:r>
      <w:r>
        <w:rPr>
          <w:rFonts w:hint="eastAsia"/>
        </w:rPr>
        <w:t>є</w:t>
      </w:r>
      <w:r>
        <w:t></w:t>
      </w:r>
      <w:r>
        <w:rPr>
          <w:rFonts w:hint="eastAsia"/>
        </w:rPr>
        <w:t>як</w:t>
      </w:r>
      <w:r>
        <w:t></w:t>
      </w:r>
      <w:r>
        <w:rPr>
          <w:rFonts w:hint="eastAsia"/>
        </w:rPr>
        <w:t>права</w:t>
      </w:r>
      <w:r>
        <w:t></w:t>
      </w:r>
      <w:r>
        <w:rPr>
          <w:rFonts w:hint="eastAsia"/>
        </w:rPr>
        <w:t>працівників</w:t>
      </w:r>
      <w:r>
        <w:t></w:t>
      </w:r>
      <w:r>
        <w:rPr>
          <w:rFonts w:hint="eastAsia"/>
        </w:rPr>
        <w:t>на</w:t>
      </w:r>
      <w:r>
        <w:t></w:t>
      </w:r>
      <w:r>
        <w:rPr>
          <w:rFonts w:hint="eastAsia"/>
        </w:rPr>
        <w:t>оплату</w:t>
      </w:r>
      <w:r>
        <w:t></w:t>
      </w:r>
      <w:r>
        <w:rPr>
          <w:rFonts w:hint="eastAsia"/>
        </w:rPr>
        <w:t>праці</w:t>
      </w:r>
      <w:r>
        <w:t></w:t>
      </w:r>
      <w:r>
        <w:t></w:t>
      </w:r>
      <w:r>
        <w:rPr>
          <w:rFonts w:hint="eastAsia"/>
        </w:rPr>
        <w:t>так</w:t>
      </w:r>
      <w:r>
        <w:t></w:t>
      </w:r>
      <w:r>
        <w:rPr>
          <w:rFonts w:hint="eastAsia"/>
        </w:rPr>
        <w:t>і</w:t>
      </w:r>
      <w:r>
        <w:t></w:t>
      </w:r>
      <w:r>
        <w:rPr>
          <w:rFonts w:hint="eastAsia"/>
        </w:rPr>
        <w:t>охоронювані</w:t>
      </w:r>
      <w:r>
        <w:t></w:t>
      </w:r>
      <w:r>
        <w:rPr>
          <w:rFonts w:hint="eastAsia"/>
        </w:rPr>
        <w:t>законом</w:t>
      </w:r>
    </w:p>
    <w:p w:rsidR="00BB0442" w:rsidRDefault="00BB0442" w:rsidP="00BB0442">
      <w:r>
        <w:rPr>
          <w:rFonts w:hint="eastAsia"/>
        </w:rPr>
        <w:t>інтереси</w:t>
      </w:r>
      <w:r>
        <w:t></w:t>
      </w:r>
      <w:r>
        <w:t></w:t>
      </w:r>
      <w:r>
        <w:rPr>
          <w:rFonts w:hint="eastAsia"/>
        </w:rPr>
        <w:t>оскільки</w:t>
      </w:r>
      <w:r>
        <w:t></w:t>
      </w:r>
      <w:r>
        <w:rPr>
          <w:rFonts w:hint="eastAsia"/>
        </w:rPr>
        <w:t>наявність</w:t>
      </w:r>
      <w:r>
        <w:t></w:t>
      </w:r>
      <w:r>
        <w:rPr>
          <w:rFonts w:hint="eastAsia"/>
        </w:rPr>
        <w:t>інтересу</w:t>
      </w:r>
      <w:r>
        <w:t></w:t>
      </w:r>
      <w:r>
        <w:rPr>
          <w:rFonts w:hint="eastAsia"/>
        </w:rPr>
        <w:t>обумовлюється</w:t>
      </w:r>
      <w:r>
        <w:t></w:t>
      </w:r>
      <w:r>
        <w:rPr>
          <w:rFonts w:hint="eastAsia"/>
        </w:rPr>
        <w:t>самою</w:t>
      </w:r>
      <w:r>
        <w:t></w:t>
      </w:r>
      <w:r>
        <w:rPr>
          <w:rFonts w:hint="eastAsia"/>
        </w:rPr>
        <w:t>соціальною</w:t>
      </w:r>
    </w:p>
    <w:p w:rsidR="00BB0442" w:rsidRDefault="00BB0442" w:rsidP="00BB0442">
      <w:r>
        <w:rPr>
          <w:rFonts w:hint="eastAsia"/>
        </w:rPr>
        <w:t>сутністю</w:t>
      </w:r>
      <w:r>
        <w:t></w:t>
      </w:r>
      <w:r>
        <w:rPr>
          <w:rFonts w:hint="eastAsia"/>
        </w:rPr>
        <w:t>права</w:t>
      </w:r>
      <w:r>
        <w:t></w:t>
      </w:r>
      <w:r>
        <w:rPr>
          <w:rFonts w:hint="eastAsia"/>
        </w:rPr>
        <w:t>на</w:t>
      </w:r>
      <w:r>
        <w:t></w:t>
      </w:r>
      <w:r>
        <w:rPr>
          <w:rFonts w:hint="eastAsia"/>
        </w:rPr>
        <w:t>оплату</w:t>
      </w:r>
      <w:r>
        <w:t></w:t>
      </w:r>
      <w:r>
        <w:rPr>
          <w:rFonts w:hint="eastAsia"/>
        </w:rPr>
        <w:t>праці</w:t>
      </w:r>
      <w:r>
        <w:t></w:t>
      </w:r>
    </w:p>
    <w:p w:rsidR="00BB0442" w:rsidRDefault="00BB0442" w:rsidP="00BB0442">
      <w:r>
        <w:t></w:t>
      </w:r>
      <w:r>
        <w:t></w:t>
      </w:r>
      <w:r>
        <w:t></w:t>
      </w:r>
      <w:r>
        <w:rPr>
          <w:rFonts w:hint="eastAsia"/>
        </w:rPr>
        <w:t>Під</w:t>
      </w:r>
      <w:r>
        <w:t></w:t>
      </w:r>
      <w:r>
        <w:rPr>
          <w:rFonts w:hint="eastAsia"/>
        </w:rPr>
        <w:t>формою</w:t>
      </w:r>
      <w:r>
        <w:t></w:t>
      </w:r>
      <w:r>
        <w:rPr>
          <w:rFonts w:hint="eastAsia"/>
        </w:rPr>
        <w:t>захисту</w:t>
      </w:r>
      <w:r>
        <w:t></w:t>
      </w:r>
      <w:r>
        <w:rPr>
          <w:rFonts w:hint="eastAsia"/>
        </w:rPr>
        <w:t>права</w:t>
      </w:r>
      <w:r>
        <w:t></w:t>
      </w:r>
      <w:r>
        <w:rPr>
          <w:rFonts w:hint="eastAsia"/>
        </w:rPr>
        <w:t>слід</w:t>
      </w:r>
      <w:r>
        <w:t></w:t>
      </w:r>
      <w:r>
        <w:rPr>
          <w:rFonts w:hint="eastAsia"/>
        </w:rPr>
        <w:t>розуміти</w:t>
      </w:r>
      <w:r>
        <w:t></w:t>
      </w:r>
      <w:r>
        <w:rPr>
          <w:rFonts w:hint="eastAsia"/>
        </w:rPr>
        <w:t>регламентований</w:t>
      </w:r>
      <w:r>
        <w:t></w:t>
      </w:r>
      <w:r>
        <w:rPr>
          <w:rFonts w:hint="eastAsia"/>
        </w:rPr>
        <w:t>порядок</w:t>
      </w:r>
    </w:p>
    <w:p w:rsidR="00BB0442" w:rsidRDefault="00BB0442" w:rsidP="00BB0442">
      <w:r>
        <w:rPr>
          <w:rFonts w:hint="eastAsia"/>
        </w:rPr>
        <w:t>діяльності</w:t>
      </w:r>
      <w:r>
        <w:t></w:t>
      </w:r>
      <w:r>
        <w:t></w:t>
      </w:r>
      <w:r>
        <w:rPr>
          <w:rFonts w:hint="eastAsia"/>
        </w:rPr>
        <w:t>що</w:t>
      </w:r>
      <w:r>
        <w:t></w:t>
      </w:r>
      <w:r>
        <w:rPr>
          <w:rFonts w:hint="eastAsia"/>
        </w:rPr>
        <w:t>здійснюється</w:t>
      </w:r>
      <w:r>
        <w:t></w:t>
      </w:r>
      <w:r>
        <w:rPr>
          <w:rFonts w:hint="eastAsia"/>
        </w:rPr>
        <w:t>як</w:t>
      </w:r>
      <w:r>
        <w:t></w:t>
      </w:r>
      <w:r>
        <w:rPr>
          <w:rFonts w:hint="eastAsia"/>
        </w:rPr>
        <w:t>компетентними</w:t>
      </w:r>
      <w:r>
        <w:t></w:t>
      </w:r>
      <w:r>
        <w:rPr>
          <w:rFonts w:hint="eastAsia"/>
        </w:rPr>
        <w:t>державними</w:t>
      </w:r>
      <w:r>
        <w:t></w:t>
      </w:r>
      <w:r>
        <w:rPr>
          <w:rFonts w:hint="eastAsia"/>
        </w:rPr>
        <w:t>органами</w:t>
      </w:r>
      <w:r>
        <w:t></w:t>
      </w:r>
      <w:r>
        <w:rPr>
          <w:rFonts w:hint="eastAsia"/>
        </w:rPr>
        <w:t>або</w:t>
      </w:r>
    </w:p>
    <w:p w:rsidR="00BB0442" w:rsidRDefault="00BB0442" w:rsidP="00BB0442">
      <w:r>
        <w:rPr>
          <w:rFonts w:hint="eastAsia"/>
        </w:rPr>
        <w:t>громадськими</w:t>
      </w:r>
      <w:r>
        <w:t></w:t>
      </w:r>
      <w:r>
        <w:rPr>
          <w:rFonts w:hint="eastAsia"/>
        </w:rPr>
        <w:t>організаціями</w:t>
      </w:r>
      <w:r>
        <w:t></w:t>
      </w:r>
      <w:r>
        <w:t></w:t>
      </w:r>
      <w:r>
        <w:rPr>
          <w:rFonts w:hint="eastAsia"/>
        </w:rPr>
        <w:t>так</w:t>
      </w:r>
      <w:r>
        <w:t></w:t>
      </w:r>
      <w:r>
        <w:rPr>
          <w:rFonts w:hint="eastAsia"/>
        </w:rPr>
        <w:t>і</w:t>
      </w:r>
      <w:r>
        <w:t></w:t>
      </w:r>
      <w:r>
        <w:rPr>
          <w:rFonts w:hint="eastAsia"/>
        </w:rPr>
        <w:t>самою</w:t>
      </w:r>
      <w:r>
        <w:t></w:t>
      </w:r>
      <w:r>
        <w:rPr>
          <w:rFonts w:hint="eastAsia"/>
        </w:rPr>
        <w:t>зацікавленою</w:t>
      </w:r>
      <w:r>
        <w:t></w:t>
      </w:r>
      <w:r>
        <w:rPr>
          <w:rFonts w:hint="eastAsia"/>
        </w:rPr>
        <w:t>особою</w:t>
      </w:r>
      <w:r>
        <w:t></w:t>
      </w:r>
      <w:r>
        <w:t></w:t>
      </w:r>
      <w:r>
        <w:rPr>
          <w:rFonts w:hint="eastAsia"/>
        </w:rPr>
        <w:t>яка</w:t>
      </w:r>
    </w:p>
    <w:p w:rsidR="00BB0442" w:rsidRDefault="00BB0442" w:rsidP="00BB0442">
      <w:r>
        <w:rPr>
          <w:rFonts w:hint="eastAsia"/>
        </w:rPr>
        <w:t>спрямована</w:t>
      </w:r>
      <w:r>
        <w:t></w:t>
      </w:r>
      <w:r>
        <w:rPr>
          <w:rFonts w:hint="eastAsia"/>
        </w:rPr>
        <w:t>на</w:t>
      </w:r>
      <w:r>
        <w:t></w:t>
      </w:r>
      <w:r>
        <w:rPr>
          <w:rFonts w:hint="eastAsia"/>
        </w:rPr>
        <w:t>відновлення</w:t>
      </w:r>
      <w:r>
        <w:t></w:t>
      </w:r>
      <w:r>
        <w:rPr>
          <w:rFonts w:hint="eastAsia"/>
        </w:rPr>
        <w:t>порушеного</w:t>
      </w:r>
      <w:r>
        <w:t></w:t>
      </w:r>
      <w:r>
        <w:rPr>
          <w:rFonts w:hint="eastAsia"/>
        </w:rPr>
        <w:t>права</w:t>
      </w:r>
      <w:r>
        <w:t></w:t>
      </w:r>
      <w:r>
        <w:t></w:t>
      </w:r>
      <w:r>
        <w:rPr>
          <w:rFonts w:hint="eastAsia"/>
        </w:rPr>
        <w:t>усунення</w:t>
      </w:r>
      <w:r>
        <w:t></w:t>
      </w:r>
      <w:r>
        <w:rPr>
          <w:rFonts w:hint="eastAsia"/>
        </w:rPr>
        <w:t>перешкод</w:t>
      </w:r>
      <w:r>
        <w:t></w:t>
      </w:r>
      <w:r>
        <w:rPr>
          <w:rFonts w:hint="eastAsia"/>
        </w:rPr>
        <w:t>у</w:t>
      </w:r>
      <w:r>
        <w:t></w:t>
      </w:r>
      <w:r>
        <w:rPr>
          <w:rFonts w:hint="eastAsia"/>
        </w:rPr>
        <w:t>його</w:t>
      </w:r>
    </w:p>
    <w:p w:rsidR="00BB0442" w:rsidRDefault="00BB0442" w:rsidP="00BB0442">
      <w:r>
        <w:rPr>
          <w:rFonts w:hint="eastAsia"/>
        </w:rPr>
        <w:t>реалізації</w:t>
      </w:r>
      <w:r>
        <w:t></w:t>
      </w:r>
      <w:r>
        <w:t></w:t>
      </w:r>
      <w:r>
        <w:rPr>
          <w:rFonts w:hint="eastAsia"/>
        </w:rPr>
        <w:t>відшкодування</w:t>
      </w:r>
      <w:r>
        <w:t></w:t>
      </w:r>
      <w:r>
        <w:rPr>
          <w:rFonts w:hint="eastAsia"/>
        </w:rPr>
        <w:t>або</w:t>
      </w:r>
      <w:r>
        <w:t></w:t>
      </w:r>
      <w:r>
        <w:rPr>
          <w:rFonts w:hint="eastAsia"/>
        </w:rPr>
        <w:t>компенсацію</w:t>
      </w:r>
      <w:r>
        <w:t></w:t>
      </w:r>
      <w:r>
        <w:rPr>
          <w:rFonts w:hint="eastAsia"/>
        </w:rPr>
        <w:t>шкоди</w:t>
      </w:r>
      <w:r>
        <w:t></w:t>
      </w:r>
      <w:r>
        <w:t></w:t>
      </w:r>
      <w:r>
        <w:rPr>
          <w:rFonts w:hint="eastAsia"/>
        </w:rPr>
        <w:t>спричиненої</w:t>
      </w:r>
      <w:r>
        <w:t></w:t>
      </w:r>
      <w:r>
        <w:rPr>
          <w:rFonts w:hint="eastAsia"/>
        </w:rPr>
        <w:t>порушенням</w:t>
      </w:r>
    </w:p>
    <w:p w:rsidR="00BB0442" w:rsidRDefault="00BB0442" w:rsidP="00BB0442">
      <w:r>
        <w:rPr>
          <w:rFonts w:hint="eastAsia"/>
        </w:rPr>
        <w:t>цього</w:t>
      </w:r>
      <w:r>
        <w:t></w:t>
      </w:r>
      <w:r>
        <w:rPr>
          <w:rFonts w:hint="eastAsia"/>
        </w:rPr>
        <w:t>права</w:t>
      </w:r>
      <w:r>
        <w:t></w:t>
      </w:r>
    </w:p>
    <w:p w:rsidR="00BB0442" w:rsidRDefault="00BB0442" w:rsidP="00BB0442">
      <w:r>
        <w:rPr>
          <w:rFonts w:hint="eastAsia"/>
        </w:rPr>
        <w:t>Під</w:t>
      </w:r>
      <w:r>
        <w:t></w:t>
      </w:r>
      <w:r>
        <w:rPr>
          <w:rFonts w:hint="eastAsia"/>
        </w:rPr>
        <w:t>способом</w:t>
      </w:r>
      <w:r>
        <w:t></w:t>
      </w:r>
      <w:r>
        <w:rPr>
          <w:rFonts w:hint="eastAsia"/>
        </w:rPr>
        <w:t>захисту</w:t>
      </w:r>
      <w:r>
        <w:t></w:t>
      </w:r>
      <w:r>
        <w:rPr>
          <w:rFonts w:hint="eastAsia"/>
        </w:rPr>
        <w:t>варто</w:t>
      </w:r>
      <w:r>
        <w:t></w:t>
      </w:r>
      <w:r>
        <w:rPr>
          <w:rFonts w:hint="eastAsia"/>
        </w:rPr>
        <w:t>розуміти</w:t>
      </w:r>
      <w:r>
        <w:t></w:t>
      </w:r>
      <w:r>
        <w:rPr>
          <w:rFonts w:hint="eastAsia"/>
        </w:rPr>
        <w:t>конкретну</w:t>
      </w:r>
      <w:r>
        <w:t></w:t>
      </w:r>
      <w:r>
        <w:rPr>
          <w:rFonts w:hint="eastAsia"/>
        </w:rPr>
        <w:t>правову</w:t>
      </w:r>
      <w:r>
        <w:t></w:t>
      </w:r>
      <w:r>
        <w:rPr>
          <w:rFonts w:hint="eastAsia"/>
        </w:rPr>
        <w:t>дію</w:t>
      </w:r>
      <w:r>
        <w:t></w:t>
      </w:r>
      <w:r>
        <w:t></w:t>
      </w:r>
      <w:r>
        <w:rPr>
          <w:rFonts w:hint="eastAsia"/>
        </w:rPr>
        <w:t>яка</w:t>
      </w:r>
    </w:p>
    <w:p w:rsidR="00BB0442" w:rsidRDefault="00BB0442" w:rsidP="00BB0442">
      <w:r>
        <w:rPr>
          <w:rFonts w:hint="eastAsia"/>
        </w:rPr>
        <w:t>полягає</w:t>
      </w:r>
      <w:r>
        <w:t></w:t>
      </w:r>
      <w:r>
        <w:rPr>
          <w:rFonts w:hint="eastAsia"/>
        </w:rPr>
        <w:t>у</w:t>
      </w:r>
      <w:r>
        <w:t></w:t>
      </w:r>
      <w:r>
        <w:rPr>
          <w:rFonts w:hint="eastAsia"/>
        </w:rPr>
        <w:t>відновленні</w:t>
      </w:r>
      <w:r>
        <w:t></w:t>
      </w:r>
      <w:r>
        <w:rPr>
          <w:rFonts w:hint="eastAsia"/>
        </w:rPr>
        <w:t>порушеного</w:t>
      </w:r>
      <w:r>
        <w:t></w:t>
      </w:r>
      <w:r>
        <w:rPr>
          <w:rFonts w:hint="eastAsia"/>
        </w:rPr>
        <w:t>трудового</w:t>
      </w:r>
      <w:r>
        <w:t></w:t>
      </w:r>
      <w:r>
        <w:rPr>
          <w:rFonts w:hint="eastAsia"/>
        </w:rPr>
        <w:t>права</w:t>
      </w:r>
      <w:r>
        <w:t></w:t>
      </w:r>
      <w:r>
        <w:t></w:t>
      </w:r>
      <w:r>
        <w:rPr>
          <w:rFonts w:hint="eastAsia"/>
        </w:rPr>
        <w:t>усуненні</w:t>
      </w:r>
      <w:r>
        <w:t></w:t>
      </w:r>
      <w:r>
        <w:rPr>
          <w:rFonts w:hint="eastAsia"/>
        </w:rPr>
        <w:t>перешкод</w:t>
      </w:r>
      <w:r>
        <w:t></w:t>
      </w:r>
      <w:r>
        <w:rPr>
          <w:rFonts w:hint="eastAsia"/>
        </w:rPr>
        <w:t>в</w:t>
      </w:r>
    </w:p>
    <w:p w:rsidR="00BB0442" w:rsidRDefault="00BB0442" w:rsidP="00BB0442">
      <w:r>
        <w:t></w:t>
      </w:r>
      <w:r>
        <w:t></w:t>
      </w:r>
      <w:r>
        <w:t></w:t>
      </w:r>
    </w:p>
    <w:p w:rsidR="00BB0442" w:rsidRDefault="00BB0442" w:rsidP="00BB0442">
      <w:r>
        <w:rPr>
          <w:rFonts w:hint="eastAsia"/>
        </w:rPr>
        <w:t>його</w:t>
      </w:r>
      <w:r>
        <w:t></w:t>
      </w:r>
      <w:r>
        <w:rPr>
          <w:rFonts w:hint="eastAsia"/>
        </w:rPr>
        <w:t>реалізації</w:t>
      </w:r>
      <w:r>
        <w:t></w:t>
      </w:r>
      <w:r>
        <w:t></w:t>
      </w:r>
      <w:r>
        <w:rPr>
          <w:rFonts w:hint="eastAsia"/>
        </w:rPr>
        <w:t>відшкодуванні</w:t>
      </w:r>
      <w:r>
        <w:t></w:t>
      </w:r>
      <w:r>
        <w:rPr>
          <w:rFonts w:hint="eastAsia"/>
        </w:rPr>
        <w:t>чи</w:t>
      </w:r>
      <w:r>
        <w:t></w:t>
      </w:r>
      <w:r>
        <w:rPr>
          <w:rFonts w:hint="eastAsia"/>
        </w:rPr>
        <w:t>компенсації</w:t>
      </w:r>
      <w:r>
        <w:t></w:t>
      </w:r>
      <w:r>
        <w:rPr>
          <w:rFonts w:hint="eastAsia"/>
        </w:rPr>
        <w:t>шкоди</w:t>
      </w:r>
      <w:r>
        <w:t></w:t>
      </w:r>
      <w:r>
        <w:t></w:t>
      </w:r>
      <w:r>
        <w:rPr>
          <w:rFonts w:hint="eastAsia"/>
        </w:rPr>
        <w:t>завданої</w:t>
      </w:r>
      <w:r>
        <w:t></w:t>
      </w:r>
      <w:r>
        <w:rPr>
          <w:rFonts w:hint="eastAsia"/>
        </w:rPr>
        <w:t>порушенням</w:t>
      </w:r>
    </w:p>
    <w:p w:rsidR="00BB0442" w:rsidRDefault="00BB0442" w:rsidP="00BB0442">
      <w:r>
        <w:rPr>
          <w:rFonts w:hint="eastAsia"/>
        </w:rPr>
        <w:t>цього</w:t>
      </w:r>
      <w:r>
        <w:t></w:t>
      </w:r>
      <w:r>
        <w:rPr>
          <w:rFonts w:hint="eastAsia"/>
        </w:rPr>
        <w:t>права</w:t>
      </w:r>
      <w:r>
        <w:t></w:t>
      </w:r>
    </w:p>
    <w:p w:rsidR="00BB0442" w:rsidRDefault="00BB0442" w:rsidP="00BB0442">
      <w:r>
        <w:rPr>
          <w:rFonts w:hint="eastAsia"/>
        </w:rPr>
        <w:t>Засоби</w:t>
      </w:r>
      <w:r>
        <w:t></w:t>
      </w:r>
      <w:r>
        <w:rPr>
          <w:rFonts w:hint="eastAsia"/>
        </w:rPr>
        <w:t>захисту</w:t>
      </w:r>
      <w:r>
        <w:t></w:t>
      </w:r>
      <w:r>
        <w:rPr>
          <w:rFonts w:hint="eastAsia"/>
        </w:rPr>
        <w:t>права</w:t>
      </w:r>
      <w:r>
        <w:t></w:t>
      </w:r>
      <w:r>
        <w:rPr>
          <w:rFonts w:hint="eastAsia"/>
        </w:rPr>
        <w:t>–</w:t>
      </w:r>
      <w:r>
        <w:t></w:t>
      </w:r>
      <w:r>
        <w:rPr>
          <w:rFonts w:hint="eastAsia"/>
        </w:rPr>
        <w:t>це</w:t>
      </w:r>
      <w:r>
        <w:t></w:t>
      </w:r>
      <w:r>
        <w:rPr>
          <w:rFonts w:hint="eastAsia"/>
        </w:rPr>
        <w:t>сукупність</w:t>
      </w:r>
      <w:r>
        <w:t></w:t>
      </w:r>
      <w:r>
        <w:rPr>
          <w:rFonts w:hint="eastAsia"/>
        </w:rPr>
        <w:t>інструментів</w:t>
      </w:r>
      <w:r>
        <w:t></w:t>
      </w:r>
      <w:r>
        <w:rPr>
          <w:rFonts w:hint="eastAsia"/>
        </w:rPr>
        <w:t>та</w:t>
      </w:r>
      <w:r>
        <w:t></w:t>
      </w:r>
      <w:r>
        <w:rPr>
          <w:rFonts w:hint="eastAsia"/>
        </w:rPr>
        <w:t>юридично</w:t>
      </w:r>
    </w:p>
    <w:p w:rsidR="00BB0442" w:rsidRDefault="00BB0442" w:rsidP="00BB0442">
      <w:r>
        <w:rPr>
          <w:rFonts w:hint="eastAsia"/>
        </w:rPr>
        <w:t>значущих</w:t>
      </w:r>
      <w:r>
        <w:t></w:t>
      </w:r>
      <w:r>
        <w:rPr>
          <w:rFonts w:hint="eastAsia"/>
        </w:rPr>
        <w:t>дій</w:t>
      </w:r>
      <w:r>
        <w:t></w:t>
      </w:r>
      <w:r>
        <w:t></w:t>
      </w:r>
      <w:r>
        <w:rPr>
          <w:rFonts w:hint="eastAsia"/>
        </w:rPr>
        <w:t>що</w:t>
      </w:r>
      <w:r>
        <w:t></w:t>
      </w:r>
      <w:r>
        <w:rPr>
          <w:rFonts w:hint="eastAsia"/>
        </w:rPr>
        <w:t>застосовуються</w:t>
      </w:r>
      <w:r>
        <w:t></w:t>
      </w:r>
      <w:r>
        <w:rPr>
          <w:rFonts w:hint="eastAsia"/>
        </w:rPr>
        <w:t>і</w:t>
      </w:r>
      <w:r>
        <w:t></w:t>
      </w:r>
      <w:r>
        <w:rPr>
          <w:rFonts w:hint="eastAsia"/>
        </w:rPr>
        <w:t>проводяться</w:t>
      </w:r>
      <w:r>
        <w:t></w:t>
      </w:r>
      <w:r>
        <w:rPr>
          <w:rFonts w:hint="eastAsia"/>
        </w:rPr>
        <w:t>уповноваженою</w:t>
      </w:r>
      <w:r>
        <w:t></w:t>
      </w:r>
      <w:r>
        <w:rPr>
          <w:rFonts w:hint="eastAsia"/>
        </w:rPr>
        <w:t>особою</w:t>
      </w:r>
      <w:r>
        <w:t></w:t>
      </w:r>
      <w:r>
        <w:rPr>
          <w:rFonts w:hint="eastAsia"/>
        </w:rPr>
        <w:t>та</w:t>
      </w:r>
    </w:p>
    <w:p w:rsidR="00BB0442" w:rsidRDefault="00BB0442" w:rsidP="00BB0442">
      <w:r>
        <w:rPr>
          <w:rFonts w:hint="eastAsia"/>
        </w:rPr>
        <w:t>органами</w:t>
      </w:r>
      <w:r>
        <w:t></w:t>
      </w:r>
      <w:r>
        <w:t></w:t>
      </w:r>
      <w:r>
        <w:rPr>
          <w:rFonts w:hint="eastAsia"/>
        </w:rPr>
        <w:t>які</w:t>
      </w:r>
      <w:r>
        <w:t></w:t>
      </w:r>
      <w:r>
        <w:rPr>
          <w:rFonts w:hint="eastAsia"/>
        </w:rPr>
        <w:t>здійснюють</w:t>
      </w:r>
      <w:r>
        <w:t></w:t>
      </w:r>
      <w:r>
        <w:rPr>
          <w:rFonts w:hint="eastAsia"/>
        </w:rPr>
        <w:t>захист</w:t>
      </w:r>
      <w:r>
        <w:t></w:t>
      </w:r>
      <w:r>
        <w:t></w:t>
      </w:r>
      <w:r>
        <w:rPr>
          <w:rFonts w:hint="eastAsia"/>
        </w:rPr>
        <w:t>при</w:t>
      </w:r>
      <w:r>
        <w:t></w:t>
      </w:r>
      <w:r>
        <w:rPr>
          <w:rFonts w:hint="eastAsia"/>
        </w:rPr>
        <w:t>виявленні</w:t>
      </w:r>
      <w:r>
        <w:t></w:t>
      </w:r>
      <w:r>
        <w:rPr>
          <w:rFonts w:hint="eastAsia"/>
        </w:rPr>
        <w:t>факту</w:t>
      </w:r>
      <w:r>
        <w:t></w:t>
      </w:r>
      <w:r>
        <w:rPr>
          <w:rFonts w:hint="eastAsia"/>
        </w:rPr>
        <w:t>порушення</w:t>
      </w:r>
      <w:r>
        <w:t></w:t>
      </w:r>
      <w:r>
        <w:rPr>
          <w:rFonts w:hint="eastAsia"/>
        </w:rPr>
        <w:t>права</w:t>
      </w:r>
      <w:r>
        <w:t></w:t>
      </w:r>
      <w:r>
        <w:rPr>
          <w:rFonts w:hint="eastAsia"/>
        </w:rPr>
        <w:t>і</w:t>
      </w:r>
      <w:r>
        <w:t></w:t>
      </w:r>
      <w:r>
        <w:rPr>
          <w:rFonts w:hint="eastAsia"/>
        </w:rPr>
        <w:t>в</w:t>
      </w:r>
    </w:p>
    <w:p w:rsidR="00BB0442" w:rsidRDefault="00BB0442" w:rsidP="00BB0442">
      <w:r>
        <w:rPr>
          <w:rFonts w:hint="eastAsia"/>
        </w:rPr>
        <w:t>ході</w:t>
      </w:r>
      <w:r>
        <w:t></w:t>
      </w:r>
      <w:r>
        <w:rPr>
          <w:rFonts w:hint="eastAsia"/>
        </w:rPr>
        <w:t>його</w:t>
      </w:r>
      <w:r>
        <w:t></w:t>
      </w:r>
      <w:r>
        <w:rPr>
          <w:rFonts w:hint="eastAsia"/>
        </w:rPr>
        <w:t>захисту</w:t>
      </w:r>
      <w:r>
        <w:t></w:t>
      </w:r>
      <w:r>
        <w:rPr>
          <w:rFonts w:hint="eastAsia"/>
        </w:rPr>
        <w:t>з</w:t>
      </w:r>
      <w:r>
        <w:t></w:t>
      </w:r>
      <w:r>
        <w:rPr>
          <w:rFonts w:hint="eastAsia"/>
        </w:rPr>
        <w:t>метою</w:t>
      </w:r>
      <w:r>
        <w:t></w:t>
      </w:r>
      <w:r>
        <w:rPr>
          <w:rFonts w:hint="eastAsia"/>
        </w:rPr>
        <w:t>відновлення</w:t>
      </w:r>
      <w:r>
        <w:t></w:t>
      </w:r>
      <w:r>
        <w:rPr>
          <w:rFonts w:hint="eastAsia"/>
        </w:rPr>
        <w:t>порушеного</w:t>
      </w:r>
      <w:r>
        <w:t></w:t>
      </w:r>
      <w:r>
        <w:rPr>
          <w:rFonts w:hint="eastAsia"/>
        </w:rPr>
        <w:t>права</w:t>
      </w:r>
      <w:r>
        <w:t></w:t>
      </w:r>
      <w:r>
        <w:t></w:t>
      </w:r>
      <w:r>
        <w:rPr>
          <w:rFonts w:hint="eastAsia"/>
        </w:rPr>
        <w:t>усунення</w:t>
      </w:r>
    </w:p>
    <w:p w:rsidR="00BB0442" w:rsidRDefault="00BB0442" w:rsidP="00BB0442">
      <w:r>
        <w:rPr>
          <w:rFonts w:hint="eastAsia"/>
        </w:rPr>
        <w:t>перешкод</w:t>
      </w:r>
      <w:r>
        <w:t></w:t>
      </w:r>
      <w:r>
        <w:rPr>
          <w:rFonts w:hint="eastAsia"/>
        </w:rPr>
        <w:t>у</w:t>
      </w:r>
      <w:r>
        <w:t></w:t>
      </w:r>
      <w:r>
        <w:rPr>
          <w:rFonts w:hint="eastAsia"/>
        </w:rPr>
        <w:t>його</w:t>
      </w:r>
      <w:r>
        <w:t></w:t>
      </w:r>
      <w:r>
        <w:rPr>
          <w:rFonts w:hint="eastAsia"/>
        </w:rPr>
        <w:t>реалізації</w:t>
      </w:r>
      <w:r>
        <w:t></w:t>
      </w:r>
      <w:r>
        <w:t></w:t>
      </w:r>
      <w:r>
        <w:rPr>
          <w:rFonts w:hint="eastAsia"/>
        </w:rPr>
        <w:t>відшкодування</w:t>
      </w:r>
      <w:r>
        <w:t></w:t>
      </w:r>
      <w:r>
        <w:rPr>
          <w:rFonts w:hint="eastAsia"/>
        </w:rPr>
        <w:t>чи</w:t>
      </w:r>
      <w:r>
        <w:t></w:t>
      </w:r>
      <w:r>
        <w:rPr>
          <w:rFonts w:hint="eastAsia"/>
        </w:rPr>
        <w:t>компенсації</w:t>
      </w:r>
      <w:r>
        <w:t></w:t>
      </w:r>
      <w:r>
        <w:rPr>
          <w:rFonts w:hint="eastAsia"/>
        </w:rPr>
        <w:t>шкоди</w:t>
      </w:r>
      <w:r>
        <w:t></w:t>
      </w:r>
      <w:r>
        <w:t></w:t>
      </w:r>
      <w:r>
        <w:rPr>
          <w:rFonts w:hint="eastAsia"/>
        </w:rPr>
        <w:t>яка</w:t>
      </w:r>
    </w:p>
    <w:p w:rsidR="00BB0442" w:rsidRDefault="00BB0442" w:rsidP="00BB0442">
      <w:r>
        <w:rPr>
          <w:rFonts w:hint="eastAsia"/>
        </w:rPr>
        <w:t>завдана</w:t>
      </w:r>
      <w:r>
        <w:t></w:t>
      </w:r>
      <w:r>
        <w:rPr>
          <w:rFonts w:hint="eastAsia"/>
        </w:rPr>
        <w:t>порушенням</w:t>
      </w:r>
      <w:r>
        <w:t></w:t>
      </w:r>
      <w:r>
        <w:rPr>
          <w:rFonts w:hint="eastAsia"/>
        </w:rPr>
        <w:t>цього</w:t>
      </w:r>
      <w:r>
        <w:t></w:t>
      </w:r>
      <w:r>
        <w:rPr>
          <w:rFonts w:hint="eastAsia"/>
        </w:rPr>
        <w:t>права</w:t>
      </w:r>
      <w:r>
        <w:t></w:t>
      </w:r>
    </w:p>
    <w:p w:rsidR="00BB0442" w:rsidRDefault="00BB0442" w:rsidP="00BB0442">
      <w:r>
        <w:t></w:t>
      </w:r>
      <w:r>
        <w:t></w:t>
      </w:r>
      <w:r>
        <w:t></w:t>
      </w:r>
      <w:r>
        <w:rPr>
          <w:rFonts w:hint="eastAsia"/>
        </w:rPr>
        <w:t>Держава</w:t>
      </w:r>
      <w:r>
        <w:t></w:t>
      </w:r>
      <w:r>
        <w:t></w:t>
      </w:r>
      <w:r>
        <w:rPr>
          <w:rFonts w:hint="eastAsia"/>
        </w:rPr>
        <w:t>яка</w:t>
      </w:r>
      <w:r>
        <w:t></w:t>
      </w:r>
      <w:r>
        <w:rPr>
          <w:rFonts w:hint="eastAsia"/>
        </w:rPr>
        <w:t>проголошує</w:t>
      </w:r>
      <w:r>
        <w:t></w:t>
      </w:r>
      <w:r>
        <w:rPr>
          <w:rFonts w:hint="eastAsia"/>
        </w:rPr>
        <w:t>себе</w:t>
      </w:r>
      <w:r>
        <w:t></w:t>
      </w:r>
      <w:r>
        <w:rPr>
          <w:rFonts w:hint="eastAsia"/>
        </w:rPr>
        <w:t>соціальною</w:t>
      </w:r>
      <w:r>
        <w:t></w:t>
      </w:r>
      <w:r>
        <w:t></w:t>
      </w:r>
      <w:r>
        <w:rPr>
          <w:rFonts w:hint="eastAsia"/>
        </w:rPr>
        <w:t>повинна</w:t>
      </w:r>
      <w:r>
        <w:t></w:t>
      </w:r>
      <w:r>
        <w:rPr>
          <w:rFonts w:hint="eastAsia"/>
        </w:rPr>
        <w:t>брати</w:t>
      </w:r>
      <w:r>
        <w:t></w:t>
      </w:r>
      <w:r>
        <w:rPr>
          <w:rFonts w:hint="eastAsia"/>
        </w:rPr>
        <w:t>на</w:t>
      </w:r>
      <w:r>
        <w:t></w:t>
      </w:r>
      <w:r>
        <w:rPr>
          <w:rFonts w:hint="eastAsia"/>
        </w:rPr>
        <w:t>себе</w:t>
      </w:r>
    </w:p>
    <w:p w:rsidR="00BB0442" w:rsidRDefault="00BB0442" w:rsidP="00BB0442">
      <w:r>
        <w:rPr>
          <w:rFonts w:hint="eastAsia"/>
        </w:rPr>
        <w:t>ризики</w:t>
      </w:r>
      <w:r>
        <w:t></w:t>
      </w:r>
      <w:r>
        <w:rPr>
          <w:rFonts w:hint="eastAsia"/>
        </w:rPr>
        <w:t>невиплати</w:t>
      </w:r>
      <w:r>
        <w:t></w:t>
      </w:r>
      <w:r>
        <w:rPr>
          <w:rFonts w:hint="eastAsia"/>
        </w:rPr>
        <w:t>заробітної</w:t>
      </w:r>
      <w:r>
        <w:t></w:t>
      </w:r>
      <w:r>
        <w:rPr>
          <w:rFonts w:hint="eastAsia"/>
        </w:rPr>
        <w:t>плати</w:t>
      </w:r>
      <w:r>
        <w:t></w:t>
      </w:r>
      <w:r>
        <w:rPr>
          <w:rFonts w:hint="eastAsia"/>
        </w:rPr>
        <w:t>роботодавцем</w:t>
      </w:r>
      <w:r>
        <w:t></w:t>
      </w:r>
      <w:r>
        <w:t></w:t>
      </w:r>
      <w:r>
        <w:rPr>
          <w:rFonts w:hint="eastAsia"/>
        </w:rPr>
        <w:t>який</w:t>
      </w:r>
      <w:r>
        <w:t></w:t>
      </w:r>
      <w:r>
        <w:rPr>
          <w:rFonts w:hint="eastAsia"/>
        </w:rPr>
        <w:t>здійснює</w:t>
      </w:r>
    </w:p>
    <w:p w:rsidR="00BB0442" w:rsidRDefault="00BB0442" w:rsidP="00BB0442">
      <w:r>
        <w:rPr>
          <w:rFonts w:hint="eastAsia"/>
        </w:rPr>
        <w:t>підприємницьку</w:t>
      </w:r>
      <w:r>
        <w:t></w:t>
      </w:r>
      <w:r>
        <w:rPr>
          <w:rFonts w:hint="eastAsia"/>
        </w:rPr>
        <w:t>діяльність</w:t>
      </w:r>
      <w:r>
        <w:t></w:t>
      </w:r>
      <w:r>
        <w:t></w:t>
      </w:r>
      <w:r>
        <w:rPr>
          <w:rFonts w:hint="eastAsia"/>
        </w:rPr>
        <w:t>адже</w:t>
      </w:r>
      <w:r>
        <w:t></w:t>
      </w:r>
      <w:r>
        <w:rPr>
          <w:rFonts w:hint="eastAsia"/>
        </w:rPr>
        <w:t>в</w:t>
      </w:r>
      <w:r>
        <w:t></w:t>
      </w:r>
      <w:r>
        <w:rPr>
          <w:rFonts w:hint="eastAsia"/>
        </w:rPr>
        <w:t>протилежному</w:t>
      </w:r>
      <w:r>
        <w:t></w:t>
      </w:r>
      <w:r>
        <w:rPr>
          <w:rFonts w:hint="eastAsia"/>
        </w:rPr>
        <w:t>випадку</w:t>
      </w:r>
      <w:r>
        <w:t></w:t>
      </w:r>
      <w:r>
        <w:rPr>
          <w:rFonts w:hint="eastAsia"/>
        </w:rPr>
        <w:t>це</w:t>
      </w:r>
      <w:r>
        <w:t></w:t>
      </w:r>
      <w:r>
        <w:rPr>
          <w:rFonts w:hint="eastAsia"/>
        </w:rPr>
        <w:t>буде</w:t>
      </w:r>
    </w:p>
    <w:p w:rsidR="00BB0442" w:rsidRDefault="00BB0442" w:rsidP="00BB0442">
      <w:r>
        <w:rPr>
          <w:rFonts w:hint="eastAsia"/>
        </w:rPr>
        <w:t>суперечити</w:t>
      </w:r>
      <w:r>
        <w:t></w:t>
      </w:r>
      <w:r>
        <w:rPr>
          <w:rFonts w:hint="eastAsia"/>
        </w:rPr>
        <w:t>конституційним</w:t>
      </w:r>
      <w:r>
        <w:t></w:t>
      </w:r>
      <w:r>
        <w:rPr>
          <w:rFonts w:hint="eastAsia"/>
        </w:rPr>
        <w:t>зобов’язанням</w:t>
      </w:r>
      <w:r>
        <w:t></w:t>
      </w:r>
      <w:r>
        <w:rPr>
          <w:rFonts w:hint="eastAsia"/>
        </w:rPr>
        <w:t>держави</w:t>
      </w:r>
      <w:r>
        <w:t></w:t>
      </w:r>
      <w:r>
        <w:rPr>
          <w:rFonts w:hint="eastAsia"/>
        </w:rPr>
        <w:t>щодо</w:t>
      </w:r>
      <w:r>
        <w:t></w:t>
      </w:r>
      <w:r>
        <w:rPr>
          <w:rFonts w:hint="eastAsia"/>
        </w:rPr>
        <w:t>здійснення</w:t>
      </w:r>
    </w:p>
    <w:p w:rsidR="00BB0442" w:rsidRDefault="00BB0442" w:rsidP="00BB0442">
      <w:r>
        <w:rPr>
          <w:rFonts w:hint="eastAsia"/>
        </w:rPr>
        <w:t>політики</w:t>
      </w:r>
      <w:r>
        <w:t></w:t>
      </w:r>
      <w:r>
        <w:t></w:t>
      </w:r>
      <w:r>
        <w:rPr>
          <w:rFonts w:hint="eastAsia"/>
        </w:rPr>
        <w:t>спрямованої</w:t>
      </w:r>
      <w:r>
        <w:t></w:t>
      </w:r>
      <w:r>
        <w:rPr>
          <w:rFonts w:hint="eastAsia"/>
        </w:rPr>
        <w:t>на</w:t>
      </w:r>
      <w:r>
        <w:t></w:t>
      </w:r>
      <w:r>
        <w:rPr>
          <w:rFonts w:hint="eastAsia"/>
        </w:rPr>
        <w:t>створення</w:t>
      </w:r>
      <w:r>
        <w:t></w:t>
      </w:r>
      <w:r>
        <w:rPr>
          <w:rFonts w:hint="eastAsia"/>
        </w:rPr>
        <w:t>умов</w:t>
      </w:r>
      <w:r>
        <w:t></w:t>
      </w:r>
      <w:r>
        <w:t></w:t>
      </w:r>
      <w:r>
        <w:rPr>
          <w:rFonts w:hint="eastAsia"/>
        </w:rPr>
        <w:t>які</w:t>
      </w:r>
      <w:r>
        <w:t></w:t>
      </w:r>
      <w:r>
        <w:rPr>
          <w:rFonts w:hint="eastAsia"/>
        </w:rPr>
        <w:t>гарантують</w:t>
      </w:r>
      <w:r>
        <w:t></w:t>
      </w:r>
      <w:r>
        <w:rPr>
          <w:rFonts w:hint="eastAsia"/>
        </w:rPr>
        <w:t>людині</w:t>
      </w:r>
      <w:r>
        <w:t></w:t>
      </w:r>
      <w:r>
        <w:rPr>
          <w:rFonts w:hint="eastAsia"/>
        </w:rPr>
        <w:t>гідне</w:t>
      </w:r>
    </w:p>
    <w:p w:rsidR="00BB0442" w:rsidRDefault="00BB0442" w:rsidP="00BB0442">
      <w:r>
        <w:rPr>
          <w:rFonts w:hint="eastAsia"/>
        </w:rPr>
        <w:t>існування</w:t>
      </w:r>
      <w:r>
        <w:t></w:t>
      </w:r>
      <w:r>
        <w:rPr>
          <w:rFonts w:hint="eastAsia"/>
        </w:rPr>
        <w:t>і</w:t>
      </w:r>
      <w:r>
        <w:t></w:t>
      </w:r>
      <w:r>
        <w:rPr>
          <w:rFonts w:hint="eastAsia"/>
        </w:rPr>
        <w:t>вільний</w:t>
      </w:r>
      <w:r>
        <w:t></w:t>
      </w:r>
      <w:r>
        <w:rPr>
          <w:rFonts w:hint="eastAsia"/>
        </w:rPr>
        <w:t>розвиток</w:t>
      </w:r>
      <w:r>
        <w:t></w:t>
      </w:r>
      <w:r>
        <w:t></w:t>
      </w:r>
      <w:r>
        <w:rPr>
          <w:rFonts w:hint="eastAsia"/>
        </w:rPr>
        <w:t>Проте</w:t>
      </w:r>
      <w:r>
        <w:t></w:t>
      </w:r>
      <w:r>
        <w:rPr>
          <w:rFonts w:hint="eastAsia"/>
        </w:rPr>
        <w:t>ні</w:t>
      </w:r>
      <w:r>
        <w:t></w:t>
      </w:r>
      <w:r>
        <w:rPr>
          <w:rFonts w:hint="eastAsia"/>
        </w:rPr>
        <w:t>положень</w:t>
      </w:r>
      <w:r>
        <w:t></w:t>
      </w:r>
      <w:r>
        <w:rPr>
          <w:rFonts w:hint="eastAsia"/>
        </w:rPr>
        <w:t>щодо</w:t>
      </w:r>
      <w:r>
        <w:t></w:t>
      </w:r>
      <w:r>
        <w:rPr>
          <w:rFonts w:hint="eastAsia"/>
        </w:rPr>
        <w:t>установи</w:t>
      </w:r>
      <w:r>
        <w:t></w:t>
      </w:r>
      <w:r>
        <w:rPr>
          <w:rFonts w:hint="eastAsia"/>
        </w:rPr>
        <w:t>гаранта</w:t>
      </w:r>
      <w:r>
        <w:t></w:t>
      </w:r>
      <w:r>
        <w:t></w:t>
      </w:r>
      <w:r>
        <w:rPr>
          <w:rFonts w:hint="eastAsia"/>
        </w:rPr>
        <w:t>ні</w:t>
      </w:r>
    </w:p>
    <w:p w:rsidR="00BB0442" w:rsidRDefault="00BB0442" w:rsidP="00BB0442">
      <w:r>
        <w:rPr>
          <w:rFonts w:hint="eastAsia"/>
        </w:rPr>
        <w:t>щодо</w:t>
      </w:r>
      <w:r>
        <w:t></w:t>
      </w:r>
      <w:r>
        <w:rPr>
          <w:rFonts w:hint="eastAsia"/>
        </w:rPr>
        <w:t>створення</w:t>
      </w:r>
      <w:r>
        <w:t></w:t>
      </w:r>
      <w:r>
        <w:rPr>
          <w:rFonts w:hint="eastAsia"/>
        </w:rPr>
        <w:t>резервного</w:t>
      </w:r>
      <w:r>
        <w:t></w:t>
      </w:r>
      <w:r>
        <w:rPr>
          <w:rFonts w:hint="eastAsia"/>
        </w:rPr>
        <w:t>фонду</w:t>
      </w:r>
      <w:r>
        <w:t></w:t>
      </w:r>
      <w:r>
        <w:rPr>
          <w:rFonts w:hint="eastAsia"/>
        </w:rPr>
        <w:t>забезпечення</w:t>
      </w:r>
      <w:r>
        <w:t></w:t>
      </w:r>
      <w:r>
        <w:rPr>
          <w:rFonts w:hint="eastAsia"/>
        </w:rPr>
        <w:t>виплати</w:t>
      </w:r>
      <w:r>
        <w:t></w:t>
      </w:r>
      <w:r>
        <w:rPr>
          <w:rFonts w:hint="eastAsia"/>
        </w:rPr>
        <w:t>заробітної</w:t>
      </w:r>
      <w:r>
        <w:t></w:t>
      </w:r>
      <w:r>
        <w:rPr>
          <w:rFonts w:hint="eastAsia"/>
        </w:rPr>
        <w:t>плати</w:t>
      </w:r>
      <w:r>
        <w:t></w:t>
      </w:r>
      <w:r>
        <w:rPr>
          <w:rFonts w:hint="eastAsia"/>
        </w:rPr>
        <w:t>у</w:t>
      </w:r>
    </w:p>
    <w:p w:rsidR="00BB0442" w:rsidRDefault="00BB0442" w:rsidP="00BB0442">
      <w:r>
        <w:rPr>
          <w:rFonts w:hint="eastAsia"/>
        </w:rPr>
        <w:t>національному</w:t>
      </w:r>
      <w:r>
        <w:t></w:t>
      </w:r>
      <w:r>
        <w:rPr>
          <w:rFonts w:hint="eastAsia"/>
        </w:rPr>
        <w:t>законодавстві</w:t>
      </w:r>
      <w:r>
        <w:t></w:t>
      </w:r>
      <w:r>
        <w:rPr>
          <w:rFonts w:hint="eastAsia"/>
        </w:rPr>
        <w:t>України</w:t>
      </w:r>
      <w:r>
        <w:t></w:t>
      </w:r>
      <w:r>
        <w:rPr>
          <w:rFonts w:hint="eastAsia"/>
        </w:rPr>
        <w:t>немає</w:t>
      </w:r>
      <w:r>
        <w:t></w:t>
      </w:r>
      <w:r>
        <w:t></w:t>
      </w:r>
      <w:r>
        <w:rPr>
          <w:rFonts w:hint="eastAsia"/>
        </w:rPr>
        <w:t>що</w:t>
      </w:r>
      <w:r>
        <w:t></w:t>
      </w:r>
      <w:r>
        <w:rPr>
          <w:rFonts w:hint="eastAsia"/>
        </w:rPr>
        <w:t>аж</w:t>
      </w:r>
      <w:r>
        <w:t></w:t>
      </w:r>
      <w:r>
        <w:rPr>
          <w:rFonts w:hint="eastAsia"/>
        </w:rPr>
        <w:t>ніяк</w:t>
      </w:r>
      <w:r>
        <w:t></w:t>
      </w:r>
      <w:r>
        <w:rPr>
          <w:rFonts w:hint="eastAsia"/>
        </w:rPr>
        <w:t>не</w:t>
      </w:r>
      <w:r>
        <w:t></w:t>
      </w:r>
      <w:r>
        <w:rPr>
          <w:rFonts w:hint="eastAsia"/>
        </w:rPr>
        <w:t>може</w:t>
      </w:r>
      <w:r>
        <w:t></w:t>
      </w:r>
      <w:r>
        <w:rPr>
          <w:rFonts w:hint="eastAsia"/>
        </w:rPr>
        <w:t>свідчити</w:t>
      </w:r>
    </w:p>
    <w:p w:rsidR="00BB0442" w:rsidRDefault="00BB0442" w:rsidP="00BB0442">
      <w:r>
        <w:rPr>
          <w:rFonts w:hint="eastAsia"/>
        </w:rPr>
        <w:t>про</w:t>
      </w:r>
      <w:r>
        <w:t></w:t>
      </w:r>
      <w:r>
        <w:rPr>
          <w:rFonts w:hint="eastAsia"/>
        </w:rPr>
        <w:t>забезпечення</w:t>
      </w:r>
      <w:r>
        <w:t></w:t>
      </w:r>
      <w:r>
        <w:rPr>
          <w:rFonts w:hint="eastAsia"/>
        </w:rPr>
        <w:t>достатніх</w:t>
      </w:r>
      <w:r>
        <w:t></w:t>
      </w:r>
      <w:r>
        <w:rPr>
          <w:rFonts w:hint="eastAsia"/>
        </w:rPr>
        <w:t>правових</w:t>
      </w:r>
      <w:r>
        <w:t></w:t>
      </w:r>
      <w:r>
        <w:rPr>
          <w:rFonts w:hint="eastAsia"/>
        </w:rPr>
        <w:t>механізмів</w:t>
      </w:r>
      <w:r>
        <w:t></w:t>
      </w:r>
      <w:r>
        <w:rPr>
          <w:rFonts w:hint="eastAsia"/>
        </w:rPr>
        <w:t>захисту</w:t>
      </w:r>
      <w:r>
        <w:t></w:t>
      </w:r>
      <w:r>
        <w:rPr>
          <w:rFonts w:hint="eastAsia"/>
        </w:rPr>
        <w:t>права</w:t>
      </w:r>
      <w:r>
        <w:t></w:t>
      </w:r>
      <w:r>
        <w:rPr>
          <w:rFonts w:hint="eastAsia"/>
        </w:rPr>
        <w:t>на</w:t>
      </w:r>
      <w:r>
        <w:t></w:t>
      </w:r>
      <w:r>
        <w:rPr>
          <w:rFonts w:hint="eastAsia"/>
        </w:rPr>
        <w:t>заробітну</w:t>
      </w:r>
    </w:p>
    <w:p w:rsidR="00BB0442" w:rsidRDefault="00BB0442" w:rsidP="00BB0442">
      <w:r>
        <w:rPr>
          <w:rFonts w:hint="eastAsia"/>
        </w:rPr>
        <w:t>плату</w:t>
      </w:r>
      <w:r>
        <w:t></w:t>
      </w:r>
      <w:r>
        <w:rPr>
          <w:rFonts w:hint="eastAsia"/>
        </w:rPr>
        <w:t>в</w:t>
      </w:r>
      <w:r>
        <w:t></w:t>
      </w:r>
      <w:r>
        <w:rPr>
          <w:rFonts w:hint="eastAsia"/>
        </w:rPr>
        <w:t>Україні</w:t>
      </w:r>
      <w:r>
        <w:t></w:t>
      </w:r>
    </w:p>
    <w:p w:rsidR="00BB0442" w:rsidRDefault="00BB0442" w:rsidP="00BB0442">
      <w:r>
        <w:t></w:t>
      </w:r>
      <w:r>
        <w:t></w:t>
      </w:r>
      <w:r>
        <w:t></w:t>
      </w:r>
      <w:r>
        <w:rPr>
          <w:rFonts w:hint="eastAsia"/>
        </w:rPr>
        <w:t>Залишення</w:t>
      </w:r>
      <w:r>
        <w:t></w:t>
      </w:r>
      <w:r>
        <w:rPr>
          <w:rFonts w:hint="eastAsia"/>
        </w:rPr>
        <w:t>працівників</w:t>
      </w:r>
      <w:r>
        <w:t></w:t>
      </w:r>
      <w:r>
        <w:rPr>
          <w:rFonts w:hint="eastAsia"/>
        </w:rPr>
        <w:t>у</w:t>
      </w:r>
      <w:r>
        <w:t></w:t>
      </w:r>
      <w:r>
        <w:rPr>
          <w:rFonts w:hint="eastAsia"/>
        </w:rPr>
        <w:t>складі</w:t>
      </w:r>
      <w:r>
        <w:t></w:t>
      </w:r>
      <w:r>
        <w:rPr>
          <w:rFonts w:hint="eastAsia"/>
        </w:rPr>
        <w:t>кредиторів</w:t>
      </w:r>
      <w:r>
        <w:t></w:t>
      </w:r>
      <w:r>
        <w:rPr>
          <w:rFonts w:hint="eastAsia"/>
        </w:rPr>
        <w:t>без</w:t>
      </w:r>
      <w:r>
        <w:t></w:t>
      </w:r>
      <w:r>
        <w:rPr>
          <w:rFonts w:hint="eastAsia"/>
        </w:rPr>
        <w:t>надання</w:t>
      </w:r>
      <w:r>
        <w:t></w:t>
      </w:r>
      <w:r>
        <w:rPr>
          <w:rFonts w:hint="eastAsia"/>
        </w:rPr>
        <w:t>їм</w:t>
      </w:r>
    </w:p>
    <w:p w:rsidR="00BB0442" w:rsidRDefault="00BB0442" w:rsidP="00BB0442">
      <w:r>
        <w:rPr>
          <w:rFonts w:hint="eastAsia"/>
        </w:rPr>
        <w:t>пріоритетних</w:t>
      </w:r>
      <w:r>
        <w:t></w:t>
      </w:r>
      <w:r>
        <w:rPr>
          <w:rFonts w:hint="eastAsia"/>
        </w:rPr>
        <w:t>прав</w:t>
      </w:r>
      <w:r>
        <w:t></w:t>
      </w:r>
      <w:r>
        <w:t></w:t>
      </w:r>
      <w:r>
        <w:rPr>
          <w:rFonts w:hint="eastAsia"/>
        </w:rPr>
        <w:t>в</w:t>
      </w:r>
      <w:r>
        <w:t></w:t>
      </w:r>
      <w:r>
        <w:rPr>
          <w:rFonts w:hint="eastAsia"/>
        </w:rPr>
        <w:t>межах</w:t>
      </w:r>
      <w:r>
        <w:t></w:t>
      </w:r>
      <w:r>
        <w:rPr>
          <w:rFonts w:hint="eastAsia"/>
        </w:rPr>
        <w:t>першої</w:t>
      </w:r>
      <w:r>
        <w:t></w:t>
      </w:r>
      <w:r>
        <w:rPr>
          <w:rFonts w:hint="eastAsia"/>
        </w:rPr>
        <w:t>черги</w:t>
      </w:r>
      <w:r>
        <w:t></w:t>
      </w:r>
      <w:r>
        <w:t></w:t>
      </w:r>
      <w:r>
        <w:rPr>
          <w:rFonts w:hint="eastAsia"/>
        </w:rPr>
        <w:t>над</w:t>
      </w:r>
      <w:r>
        <w:t></w:t>
      </w:r>
      <w:r>
        <w:rPr>
          <w:rFonts w:hint="eastAsia"/>
        </w:rPr>
        <w:t>іншими</w:t>
      </w:r>
      <w:r>
        <w:t></w:t>
      </w:r>
      <w:r>
        <w:rPr>
          <w:rFonts w:hint="eastAsia"/>
        </w:rPr>
        <w:t>кредиторами</w:t>
      </w:r>
      <w:r>
        <w:t></w:t>
      </w:r>
      <w:r>
        <w:rPr>
          <w:rFonts w:hint="eastAsia"/>
        </w:rPr>
        <w:t>щодо</w:t>
      </w:r>
    </w:p>
    <w:p w:rsidR="00BB0442" w:rsidRDefault="00BB0442" w:rsidP="00BB0442">
      <w:r>
        <w:rPr>
          <w:rFonts w:hint="eastAsia"/>
        </w:rPr>
        <w:t>задоволення</w:t>
      </w:r>
      <w:r>
        <w:t></w:t>
      </w:r>
      <w:r>
        <w:rPr>
          <w:rFonts w:hint="eastAsia"/>
        </w:rPr>
        <w:t>вимог</w:t>
      </w:r>
      <w:r>
        <w:t></w:t>
      </w:r>
      <w:r>
        <w:rPr>
          <w:rFonts w:hint="eastAsia"/>
        </w:rPr>
        <w:t>з</w:t>
      </w:r>
      <w:r>
        <w:t></w:t>
      </w:r>
      <w:r>
        <w:rPr>
          <w:rFonts w:hint="eastAsia"/>
        </w:rPr>
        <w:t>погашення</w:t>
      </w:r>
      <w:r>
        <w:t></w:t>
      </w:r>
      <w:r>
        <w:rPr>
          <w:rFonts w:hint="eastAsia"/>
        </w:rPr>
        <w:t>заборгованості</w:t>
      </w:r>
      <w:r>
        <w:t></w:t>
      </w:r>
      <w:r>
        <w:rPr>
          <w:rFonts w:hint="eastAsia"/>
        </w:rPr>
        <w:t>з</w:t>
      </w:r>
      <w:r>
        <w:t></w:t>
      </w:r>
      <w:r>
        <w:rPr>
          <w:rFonts w:hint="eastAsia"/>
        </w:rPr>
        <w:t>виплати</w:t>
      </w:r>
      <w:r>
        <w:t></w:t>
      </w:r>
      <w:r>
        <w:rPr>
          <w:rFonts w:hint="eastAsia"/>
        </w:rPr>
        <w:t>заробітної</w:t>
      </w:r>
      <w:r>
        <w:t></w:t>
      </w:r>
      <w:r>
        <w:rPr>
          <w:rFonts w:hint="eastAsia"/>
        </w:rPr>
        <w:t>плати</w:t>
      </w:r>
      <w:r>
        <w:t></w:t>
      </w:r>
      <w:r>
        <w:rPr>
          <w:rFonts w:hint="eastAsia"/>
        </w:rPr>
        <w:t>чи</w:t>
      </w:r>
    </w:p>
    <w:p w:rsidR="00BB0442" w:rsidRDefault="00BB0442" w:rsidP="00BB0442">
      <w:r>
        <w:rPr>
          <w:rFonts w:hint="eastAsia"/>
        </w:rPr>
        <w:t>з</w:t>
      </w:r>
      <w:r>
        <w:t></w:t>
      </w:r>
      <w:r>
        <w:rPr>
          <w:rFonts w:hint="eastAsia"/>
        </w:rPr>
        <w:t>інших</w:t>
      </w:r>
      <w:r>
        <w:t></w:t>
      </w:r>
      <w:r>
        <w:rPr>
          <w:rFonts w:hint="eastAsia"/>
        </w:rPr>
        <w:t>питань</w:t>
      </w:r>
      <w:r>
        <w:t></w:t>
      </w:r>
      <w:r>
        <w:t></w:t>
      </w:r>
      <w:r>
        <w:rPr>
          <w:rFonts w:hint="eastAsia"/>
        </w:rPr>
        <w:t>щодо</w:t>
      </w:r>
      <w:r>
        <w:t></w:t>
      </w:r>
      <w:r>
        <w:rPr>
          <w:rFonts w:hint="eastAsia"/>
        </w:rPr>
        <w:t>активів</w:t>
      </w:r>
      <w:r>
        <w:t></w:t>
      </w:r>
      <w:r>
        <w:t></w:t>
      </w:r>
      <w:r>
        <w:rPr>
          <w:rFonts w:hint="eastAsia"/>
        </w:rPr>
        <w:t>ліквідаційної</w:t>
      </w:r>
      <w:r>
        <w:t></w:t>
      </w:r>
      <w:r>
        <w:rPr>
          <w:rFonts w:hint="eastAsia"/>
        </w:rPr>
        <w:t>маси</w:t>
      </w:r>
      <w:r>
        <w:t></w:t>
      </w:r>
      <w:r>
        <w:rPr>
          <w:rFonts w:hint="eastAsia"/>
        </w:rPr>
        <w:t>тощо</w:t>
      </w:r>
      <w:r>
        <w:t></w:t>
      </w:r>
      <w:r>
        <w:t></w:t>
      </w:r>
      <w:r>
        <w:rPr>
          <w:rFonts w:hint="eastAsia"/>
        </w:rPr>
        <w:t>не</w:t>
      </w:r>
      <w:r>
        <w:t></w:t>
      </w:r>
      <w:r>
        <w:rPr>
          <w:rFonts w:hint="eastAsia"/>
        </w:rPr>
        <w:t>є</w:t>
      </w:r>
      <w:r>
        <w:t></w:t>
      </w:r>
      <w:r>
        <w:rPr>
          <w:rFonts w:hint="eastAsia"/>
        </w:rPr>
        <w:t>безумовною</w:t>
      </w:r>
    </w:p>
    <w:p w:rsidR="00BB0442" w:rsidRDefault="00BB0442" w:rsidP="00BB0442">
      <w:r>
        <w:rPr>
          <w:rFonts w:hint="eastAsia"/>
        </w:rPr>
        <w:t>гарантією</w:t>
      </w:r>
      <w:r>
        <w:t></w:t>
      </w:r>
      <w:r>
        <w:rPr>
          <w:rFonts w:hint="eastAsia"/>
        </w:rPr>
        <w:t>захисту</w:t>
      </w:r>
      <w:r>
        <w:t></w:t>
      </w:r>
      <w:r>
        <w:rPr>
          <w:rFonts w:hint="eastAsia"/>
        </w:rPr>
        <w:t>прав</w:t>
      </w:r>
      <w:r>
        <w:t></w:t>
      </w:r>
      <w:r>
        <w:rPr>
          <w:rFonts w:hint="eastAsia"/>
        </w:rPr>
        <w:t>працівників</w:t>
      </w:r>
      <w:r>
        <w:t></w:t>
      </w:r>
      <w:r>
        <w:rPr>
          <w:rFonts w:hint="eastAsia"/>
        </w:rPr>
        <w:t>на</w:t>
      </w:r>
      <w:r>
        <w:t></w:t>
      </w:r>
      <w:r>
        <w:rPr>
          <w:rFonts w:hint="eastAsia"/>
        </w:rPr>
        <w:t>оплату</w:t>
      </w:r>
      <w:r>
        <w:t></w:t>
      </w:r>
      <w:r>
        <w:rPr>
          <w:rFonts w:hint="eastAsia"/>
        </w:rPr>
        <w:t>праці</w:t>
      </w:r>
      <w:r>
        <w:t></w:t>
      </w:r>
      <w:r>
        <w:t></w:t>
      </w:r>
      <w:r>
        <w:rPr>
          <w:rFonts w:hint="eastAsia"/>
        </w:rPr>
        <w:t>Для</w:t>
      </w:r>
      <w:r>
        <w:t></w:t>
      </w:r>
      <w:r>
        <w:rPr>
          <w:rFonts w:hint="eastAsia"/>
        </w:rPr>
        <w:t>вирішення</w:t>
      </w:r>
      <w:r>
        <w:t></w:t>
      </w:r>
      <w:r>
        <w:rPr>
          <w:rFonts w:hint="eastAsia"/>
        </w:rPr>
        <w:t>даної</w:t>
      </w:r>
    </w:p>
    <w:p w:rsidR="00BB0442" w:rsidRDefault="00BB0442" w:rsidP="00BB0442">
      <w:r>
        <w:rPr>
          <w:rFonts w:hint="eastAsia"/>
        </w:rPr>
        <w:t>проблеми</w:t>
      </w:r>
      <w:r>
        <w:t></w:t>
      </w:r>
      <w:r>
        <w:rPr>
          <w:rFonts w:hint="eastAsia"/>
        </w:rPr>
        <w:t>запропоновано</w:t>
      </w:r>
      <w:r>
        <w:t></w:t>
      </w:r>
      <w:r>
        <w:rPr>
          <w:rFonts w:hint="eastAsia"/>
        </w:rPr>
        <w:t>закріпити</w:t>
      </w:r>
      <w:r>
        <w:t></w:t>
      </w:r>
      <w:r>
        <w:rPr>
          <w:rFonts w:hint="eastAsia"/>
        </w:rPr>
        <w:t>законодавчу</w:t>
      </w:r>
      <w:r>
        <w:t></w:t>
      </w:r>
      <w:r>
        <w:rPr>
          <w:rFonts w:hint="eastAsia"/>
        </w:rPr>
        <w:t>норму</w:t>
      </w:r>
      <w:r>
        <w:t></w:t>
      </w:r>
      <w:r>
        <w:t></w:t>
      </w:r>
      <w:r>
        <w:rPr>
          <w:rFonts w:hint="eastAsia"/>
        </w:rPr>
        <w:t>за</w:t>
      </w:r>
      <w:r>
        <w:t></w:t>
      </w:r>
      <w:r>
        <w:rPr>
          <w:rFonts w:hint="eastAsia"/>
        </w:rPr>
        <w:t>якою</w:t>
      </w:r>
      <w:r>
        <w:t></w:t>
      </w:r>
      <w:r>
        <w:rPr>
          <w:rFonts w:hint="eastAsia"/>
        </w:rPr>
        <w:t>суб’єкт</w:t>
      </w:r>
    </w:p>
    <w:p w:rsidR="00BB0442" w:rsidRDefault="00BB0442" w:rsidP="00BB0442">
      <w:r>
        <w:rPr>
          <w:rFonts w:hint="eastAsia"/>
        </w:rPr>
        <w:t>господарювання</w:t>
      </w:r>
      <w:r>
        <w:t></w:t>
      </w:r>
      <w:r>
        <w:rPr>
          <w:rFonts w:hint="eastAsia"/>
        </w:rPr>
        <w:t>перед</w:t>
      </w:r>
      <w:r>
        <w:t></w:t>
      </w:r>
      <w:r>
        <w:rPr>
          <w:rFonts w:hint="eastAsia"/>
        </w:rPr>
        <w:t>початком</w:t>
      </w:r>
      <w:r>
        <w:t></w:t>
      </w:r>
      <w:r>
        <w:rPr>
          <w:rFonts w:hint="eastAsia"/>
        </w:rPr>
        <w:t>найму</w:t>
      </w:r>
      <w:r>
        <w:t></w:t>
      </w:r>
      <w:r>
        <w:rPr>
          <w:rFonts w:hint="eastAsia"/>
        </w:rPr>
        <w:t>працівників</w:t>
      </w:r>
      <w:r>
        <w:t></w:t>
      </w:r>
      <w:r>
        <w:t></w:t>
      </w:r>
      <w:r>
        <w:rPr>
          <w:rFonts w:hint="eastAsia"/>
        </w:rPr>
        <w:t>а</w:t>
      </w:r>
      <w:r>
        <w:t></w:t>
      </w:r>
      <w:r>
        <w:rPr>
          <w:rFonts w:hint="eastAsia"/>
        </w:rPr>
        <w:t>для</w:t>
      </w:r>
      <w:r>
        <w:t></w:t>
      </w:r>
      <w:r>
        <w:rPr>
          <w:rFonts w:hint="eastAsia"/>
        </w:rPr>
        <w:t>прийнятих</w:t>
      </w:r>
    </w:p>
    <w:p w:rsidR="00BB0442" w:rsidRDefault="00BB0442" w:rsidP="00BB0442">
      <w:r>
        <w:rPr>
          <w:rFonts w:hint="eastAsia"/>
        </w:rPr>
        <w:t>працівників</w:t>
      </w:r>
      <w:r>
        <w:t></w:t>
      </w:r>
      <w:r>
        <w:rPr>
          <w:rFonts w:hint="eastAsia"/>
        </w:rPr>
        <w:t>–</w:t>
      </w:r>
      <w:r>
        <w:t></w:t>
      </w:r>
      <w:r>
        <w:rPr>
          <w:rFonts w:hint="eastAsia"/>
        </w:rPr>
        <w:t>протягом</w:t>
      </w:r>
      <w:r>
        <w:t></w:t>
      </w:r>
      <w:r>
        <w:rPr>
          <w:rFonts w:hint="eastAsia"/>
        </w:rPr>
        <w:t>певного</w:t>
      </w:r>
      <w:r>
        <w:t></w:t>
      </w:r>
      <w:r>
        <w:rPr>
          <w:rFonts w:hint="eastAsia"/>
        </w:rPr>
        <w:t>встановленого</w:t>
      </w:r>
      <w:r>
        <w:t></w:t>
      </w:r>
      <w:r>
        <w:rPr>
          <w:rFonts w:hint="eastAsia"/>
        </w:rPr>
        <w:t>періоду</w:t>
      </w:r>
      <w:r>
        <w:t></w:t>
      </w:r>
      <w:r>
        <w:rPr>
          <w:rFonts w:hint="eastAsia"/>
        </w:rPr>
        <w:t>часу</w:t>
      </w:r>
      <w:r>
        <w:t></w:t>
      </w:r>
      <w:r>
        <w:t></w:t>
      </w:r>
      <w:r>
        <w:rPr>
          <w:rFonts w:hint="eastAsia"/>
        </w:rPr>
        <w:t>зобов’язаний</w:t>
      </w:r>
    </w:p>
    <w:p w:rsidR="00BB0442" w:rsidRDefault="00BB0442" w:rsidP="00BB0442">
      <w:r>
        <w:rPr>
          <w:rFonts w:hint="eastAsia"/>
        </w:rPr>
        <w:t>створювати</w:t>
      </w:r>
      <w:r>
        <w:t></w:t>
      </w:r>
      <w:r>
        <w:rPr>
          <w:rFonts w:hint="eastAsia"/>
        </w:rPr>
        <w:t>гарантійний</w:t>
      </w:r>
      <w:r>
        <w:t></w:t>
      </w:r>
      <w:r>
        <w:rPr>
          <w:rFonts w:hint="eastAsia"/>
        </w:rPr>
        <w:t>фонд</w:t>
      </w:r>
      <w:r>
        <w:t></w:t>
      </w:r>
      <w:r>
        <w:rPr>
          <w:rFonts w:hint="eastAsia"/>
        </w:rPr>
        <w:t>виплати</w:t>
      </w:r>
      <w:r>
        <w:t></w:t>
      </w:r>
      <w:r>
        <w:rPr>
          <w:rFonts w:hint="eastAsia"/>
        </w:rPr>
        <w:t>заробітної</w:t>
      </w:r>
      <w:r>
        <w:t></w:t>
      </w:r>
      <w:r>
        <w:rPr>
          <w:rFonts w:hint="eastAsia"/>
        </w:rPr>
        <w:t>плати</w:t>
      </w:r>
      <w:r>
        <w:t></w:t>
      </w:r>
      <w:r>
        <w:rPr>
          <w:rFonts w:hint="eastAsia"/>
        </w:rPr>
        <w:t>в</w:t>
      </w:r>
      <w:r>
        <w:t></w:t>
      </w:r>
      <w:r>
        <w:rPr>
          <w:rFonts w:hint="eastAsia"/>
        </w:rPr>
        <w:t>межах</w:t>
      </w:r>
      <w:r>
        <w:t></w:t>
      </w:r>
      <w:r>
        <w:rPr>
          <w:rFonts w:hint="eastAsia"/>
        </w:rPr>
        <w:t>фонду</w:t>
      </w:r>
    </w:p>
    <w:p w:rsidR="00BB0442" w:rsidRDefault="00BB0442" w:rsidP="00BB0442">
      <w:r>
        <w:rPr>
          <w:rFonts w:hint="eastAsia"/>
        </w:rPr>
        <w:t>оплати</w:t>
      </w:r>
      <w:r>
        <w:t></w:t>
      </w:r>
      <w:r>
        <w:rPr>
          <w:rFonts w:hint="eastAsia"/>
        </w:rPr>
        <w:t>праці</w:t>
      </w:r>
      <w:r>
        <w:t></w:t>
      </w:r>
      <w:r>
        <w:rPr>
          <w:rFonts w:hint="eastAsia"/>
        </w:rPr>
        <w:t>від</w:t>
      </w:r>
      <w:r>
        <w:t></w:t>
      </w:r>
      <w:r>
        <w:rPr>
          <w:rFonts w:hint="eastAsia"/>
        </w:rPr>
        <w:t>одного</w:t>
      </w:r>
      <w:r>
        <w:t></w:t>
      </w:r>
      <w:r>
        <w:rPr>
          <w:rFonts w:hint="eastAsia"/>
        </w:rPr>
        <w:t>до</w:t>
      </w:r>
      <w:r>
        <w:t></w:t>
      </w:r>
      <w:r>
        <w:rPr>
          <w:rFonts w:hint="eastAsia"/>
        </w:rPr>
        <w:t>трьох</w:t>
      </w:r>
      <w:r>
        <w:t></w:t>
      </w:r>
      <w:r>
        <w:rPr>
          <w:rFonts w:hint="eastAsia"/>
        </w:rPr>
        <w:t>місяців</w:t>
      </w:r>
      <w:r>
        <w:t></w:t>
      </w:r>
    </w:p>
    <w:p w:rsidR="00BB0442" w:rsidRDefault="00BB0442" w:rsidP="00BB0442">
      <w:r>
        <w:t></w:t>
      </w:r>
      <w:r>
        <w:t></w:t>
      </w:r>
      <w:r>
        <w:t></w:t>
      </w:r>
      <w:r>
        <w:t></w:t>
      </w:r>
      <w:r>
        <w:rPr>
          <w:rFonts w:hint="eastAsia"/>
        </w:rPr>
        <w:t>Під</w:t>
      </w:r>
      <w:r>
        <w:t></w:t>
      </w:r>
      <w:r>
        <w:rPr>
          <w:rFonts w:hint="eastAsia"/>
        </w:rPr>
        <w:t>переговорами</w:t>
      </w:r>
      <w:r>
        <w:t></w:t>
      </w:r>
      <w:r>
        <w:rPr>
          <w:rFonts w:hint="eastAsia"/>
        </w:rPr>
        <w:t>як</w:t>
      </w:r>
      <w:r>
        <w:t></w:t>
      </w:r>
      <w:r>
        <w:rPr>
          <w:rFonts w:hint="eastAsia"/>
        </w:rPr>
        <w:t>самостійною</w:t>
      </w:r>
      <w:r>
        <w:t></w:t>
      </w:r>
      <w:r>
        <w:rPr>
          <w:rFonts w:hint="eastAsia"/>
        </w:rPr>
        <w:t>неюрисдикційною</w:t>
      </w:r>
      <w:r>
        <w:t></w:t>
      </w:r>
      <w:r>
        <w:rPr>
          <w:rFonts w:hint="eastAsia"/>
        </w:rPr>
        <w:t>формою</w:t>
      </w:r>
    </w:p>
    <w:p w:rsidR="00BB0442" w:rsidRDefault="00BB0442" w:rsidP="00BB0442">
      <w:r>
        <w:rPr>
          <w:rFonts w:hint="eastAsia"/>
        </w:rPr>
        <w:t>захисту</w:t>
      </w:r>
      <w:r>
        <w:t></w:t>
      </w:r>
      <w:r>
        <w:rPr>
          <w:rFonts w:hint="eastAsia"/>
        </w:rPr>
        <w:t>слід</w:t>
      </w:r>
      <w:r>
        <w:t></w:t>
      </w:r>
      <w:r>
        <w:rPr>
          <w:rFonts w:hint="eastAsia"/>
        </w:rPr>
        <w:t>розуміти</w:t>
      </w:r>
      <w:r>
        <w:t></w:t>
      </w:r>
      <w:r>
        <w:rPr>
          <w:rFonts w:hint="eastAsia"/>
        </w:rPr>
        <w:t>певний</w:t>
      </w:r>
      <w:r>
        <w:t></w:t>
      </w:r>
      <w:r>
        <w:rPr>
          <w:rFonts w:hint="eastAsia"/>
        </w:rPr>
        <w:t>порядок</w:t>
      </w:r>
      <w:r>
        <w:t></w:t>
      </w:r>
      <w:r>
        <w:rPr>
          <w:rFonts w:hint="eastAsia"/>
        </w:rPr>
        <w:t>взаємодії</w:t>
      </w:r>
      <w:r>
        <w:t></w:t>
      </w:r>
      <w:r>
        <w:rPr>
          <w:rFonts w:hint="eastAsia"/>
        </w:rPr>
        <w:t>сторін</w:t>
      </w:r>
      <w:r>
        <w:t></w:t>
      </w:r>
      <w:r>
        <w:rPr>
          <w:rFonts w:hint="eastAsia"/>
        </w:rPr>
        <w:t>спору</w:t>
      </w:r>
      <w:r>
        <w:t></w:t>
      </w:r>
      <w:r>
        <w:rPr>
          <w:rFonts w:hint="eastAsia"/>
        </w:rPr>
        <w:t>або</w:t>
      </w:r>
      <w:r>
        <w:t></w:t>
      </w:r>
      <w:r>
        <w:rPr>
          <w:rFonts w:hint="eastAsia"/>
        </w:rPr>
        <w:t>їх</w:t>
      </w:r>
    </w:p>
    <w:p w:rsidR="00BB0442" w:rsidRDefault="00BB0442" w:rsidP="00BB0442">
      <w:r>
        <w:t></w:t>
      </w:r>
      <w:r>
        <w:t></w:t>
      </w:r>
      <w:r>
        <w:t></w:t>
      </w:r>
    </w:p>
    <w:p w:rsidR="00BB0442" w:rsidRDefault="00BB0442" w:rsidP="00BB0442">
      <w:r>
        <w:rPr>
          <w:rFonts w:hint="eastAsia"/>
        </w:rPr>
        <w:t>представників</w:t>
      </w:r>
      <w:r>
        <w:t></w:t>
      </w:r>
      <w:r>
        <w:rPr>
          <w:rFonts w:hint="eastAsia"/>
        </w:rPr>
        <w:t>з</w:t>
      </w:r>
      <w:r>
        <w:t></w:t>
      </w:r>
      <w:r>
        <w:rPr>
          <w:rFonts w:hint="eastAsia"/>
        </w:rPr>
        <w:t>метою</w:t>
      </w:r>
      <w:r>
        <w:t></w:t>
      </w:r>
      <w:r>
        <w:rPr>
          <w:rFonts w:hint="eastAsia"/>
        </w:rPr>
        <w:t>врегулювання</w:t>
      </w:r>
      <w:r>
        <w:t></w:t>
      </w:r>
      <w:r>
        <w:rPr>
          <w:rFonts w:hint="eastAsia"/>
        </w:rPr>
        <w:t>розбіжностей</w:t>
      </w:r>
      <w:r>
        <w:t></w:t>
      </w:r>
      <w:r>
        <w:t></w:t>
      </w:r>
      <w:r>
        <w:rPr>
          <w:rFonts w:hint="eastAsia"/>
        </w:rPr>
        <w:t>Така</w:t>
      </w:r>
      <w:r>
        <w:t></w:t>
      </w:r>
      <w:r>
        <w:rPr>
          <w:rFonts w:hint="eastAsia"/>
        </w:rPr>
        <w:t>взаємодія</w:t>
      </w:r>
      <w:r>
        <w:t></w:t>
      </w:r>
      <w:r>
        <w:rPr>
          <w:rFonts w:hint="eastAsia"/>
        </w:rPr>
        <w:t>може</w:t>
      </w:r>
    </w:p>
    <w:p w:rsidR="00BB0442" w:rsidRDefault="00BB0442" w:rsidP="00BB0442">
      <w:r>
        <w:rPr>
          <w:rFonts w:hint="eastAsia"/>
        </w:rPr>
        <w:t>відбуватися</w:t>
      </w:r>
      <w:r>
        <w:t></w:t>
      </w:r>
      <w:r>
        <w:rPr>
          <w:rFonts w:hint="eastAsia"/>
        </w:rPr>
        <w:t>як</w:t>
      </w:r>
      <w:r>
        <w:t></w:t>
      </w:r>
      <w:r>
        <w:rPr>
          <w:rFonts w:hint="eastAsia"/>
        </w:rPr>
        <w:t>шляхом</w:t>
      </w:r>
      <w:r>
        <w:t></w:t>
      </w:r>
      <w:r>
        <w:rPr>
          <w:rFonts w:hint="eastAsia"/>
        </w:rPr>
        <w:t>спілкування</w:t>
      </w:r>
      <w:r>
        <w:t></w:t>
      </w:r>
      <w:r>
        <w:t></w:t>
      </w:r>
      <w:r>
        <w:rPr>
          <w:rFonts w:hint="eastAsia"/>
        </w:rPr>
        <w:t>так</w:t>
      </w:r>
      <w:r>
        <w:t></w:t>
      </w:r>
      <w:r>
        <w:rPr>
          <w:rFonts w:hint="eastAsia"/>
        </w:rPr>
        <w:t>і</w:t>
      </w:r>
      <w:r>
        <w:t></w:t>
      </w:r>
      <w:r>
        <w:rPr>
          <w:rFonts w:hint="eastAsia"/>
        </w:rPr>
        <w:t>через</w:t>
      </w:r>
      <w:r>
        <w:t></w:t>
      </w:r>
      <w:r>
        <w:rPr>
          <w:rFonts w:hint="eastAsia"/>
        </w:rPr>
        <w:t>обмін</w:t>
      </w:r>
      <w:r>
        <w:t></w:t>
      </w:r>
      <w:r>
        <w:rPr>
          <w:rFonts w:hint="eastAsia"/>
        </w:rPr>
        <w:t>листами</w:t>
      </w:r>
      <w:r>
        <w:t></w:t>
      </w:r>
      <w:r>
        <w:t></w:t>
      </w:r>
      <w:r>
        <w:rPr>
          <w:rFonts w:hint="eastAsia"/>
        </w:rPr>
        <w:t>документами</w:t>
      </w:r>
      <w:r>
        <w:t></w:t>
      </w:r>
    </w:p>
    <w:p w:rsidR="00BB0442" w:rsidRDefault="00BB0442" w:rsidP="00BB0442">
      <w:r>
        <w:rPr>
          <w:rFonts w:hint="eastAsia"/>
        </w:rPr>
        <w:t>Очевидно</w:t>
      </w:r>
      <w:r>
        <w:t></w:t>
      </w:r>
      <w:r>
        <w:t></w:t>
      </w:r>
      <w:r>
        <w:rPr>
          <w:rFonts w:hint="eastAsia"/>
        </w:rPr>
        <w:t>що</w:t>
      </w:r>
      <w:r>
        <w:t></w:t>
      </w:r>
      <w:r>
        <w:rPr>
          <w:rFonts w:hint="eastAsia"/>
        </w:rPr>
        <w:t>переговори</w:t>
      </w:r>
      <w:r>
        <w:t></w:t>
      </w:r>
      <w:r>
        <w:rPr>
          <w:rFonts w:hint="eastAsia"/>
        </w:rPr>
        <w:t>можуть</w:t>
      </w:r>
      <w:r>
        <w:t></w:t>
      </w:r>
      <w:r>
        <w:rPr>
          <w:rFonts w:hint="eastAsia"/>
        </w:rPr>
        <w:t>використовуватися</w:t>
      </w:r>
      <w:r>
        <w:t></w:t>
      </w:r>
      <w:r>
        <w:rPr>
          <w:rFonts w:hint="eastAsia"/>
        </w:rPr>
        <w:t>як</w:t>
      </w:r>
      <w:r>
        <w:t></w:t>
      </w:r>
      <w:r>
        <w:rPr>
          <w:rFonts w:hint="eastAsia"/>
        </w:rPr>
        <w:t>форма</w:t>
      </w:r>
      <w:r>
        <w:t></w:t>
      </w:r>
      <w:r>
        <w:rPr>
          <w:rFonts w:hint="eastAsia"/>
        </w:rPr>
        <w:t>захисту</w:t>
      </w:r>
      <w:r>
        <w:t></w:t>
      </w:r>
      <w:r>
        <w:rPr>
          <w:rFonts w:hint="eastAsia"/>
        </w:rPr>
        <w:t>як</w:t>
      </w:r>
    </w:p>
    <w:p w:rsidR="00BB0442" w:rsidRDefault="00BB0442" w:rsidP="00BB0442">
      <w:r>
        <w:rPr>
          <w:rFonts w:hint="eastAsia"/>
        </w:rPr>
        <w:t>права</w:t>
      </w:r>
      <w:r>
        <w:t></w:t>
      </w:r>
      <w:r>
        <w:t></w:t>
      </w:r>
      <w:r>
        <w:rPr>
          <w:rFonts w:hint="eastAsia"/>
        </w:rPr>
        <w:t>так</w:t>
      </w:r>
      <w:r>
        <w:t></w:t>
      </w:r>
      <w:r>
        <w:rPr>
          <w:rFonts w:hint="eastAsia"/>
        </w:rPr>
        <w:t>і</w:t>
      </w:r>
      <w:r>
        <w:t></w:t>
      </w:r>
      <w:r>
        <w:rPr>
          <w:rFonts w:hint="eastAsia"/>
        </w:rPr>
        <w:t>законного</w:t>
      </w:r>
      <w:r>
        <w:t></w:t>
      </w:r>
      <w:r>
        <w:rPr>
          <w:rFonts w:hint="eastAsia"/>
        </w:rPr>
        <w:t>інтересу</w:t>
      </w:r>
      <w:r>
        <w:t></w:t>
      </w:r>
      <w:r>
        <w:rPr>
          <w:rFonts w:hint="eastAsia"/>
        </w:rPr>
        <w:t>працівників</w:t>
      </w:r>
      <w:r>
        <w:t></w:t>
      </w:r>
    </w:p>
    <w:p w:rsidR="00BB0442" w:rsidRDefault="00BB0442" w:rsidP="00BB0442">
      <w:r>
        <w:t></w:t>
      </w:r>
      <w:r>
        <w:t></w:t>
      </w:r>
      <w:r>
        <w:t></w:t>
      </w:r>
      <w:r>
        <w:t></w:t>
      </w:r>
      <w:r>
        <w:rPr>
          <w:rFonts w:hint="eastAsia"/>
        </w:rPr>
        <w:t>Запропоновано</w:t>
      </w:r>
      <w:r>
        <w:t></w:t>
      </w:r>
      <w:r>
        <w:rPr>
          <w:rFonts w:hint="eastAsia"/>
        </w:rPr>
        <w:t>визначення</w:t>
      </w:r>
      <w:r>
        <w:t></w:t>
      </w:r>
      <w:r>
        <w:rPr>
          <w:rFonts w:hint="eastAsia"/>
        </w:rPr>
        <w:t>самозахисту</w:t>
      </w:r>
      <w:r>
        <w:t></w:t>
      </w:r>
      <w:r>
        <w:rPr>
          <w:rFonts w:hint="eastAsia"/>
        </w:rPr>
        <w:t>як</w:t>
      </w:r>
      <w:r>
        <w:t></w:t>
      </w:r>
      <w:r>
        <w:rPr>
          <w:rFonts w:hint="eastAsia"/>
        </w:rPr>
        <w:t>однієї</w:t>
      </w:r>
      <w:r>
        <w:t></w:t>
      </w:r>
      <w:r>
        <w:rPr>
          <w:rFonts w:hint="eastAsia"/>
        </w:rPr>
        <w:t>з</w:t>
      </w:r>
    </w:p>
    <w:p w:rsidR="00BB0442" w:rsidRDefault="00BB0442" w:rsidP="00BB0442">
      <w:r>
        <w:rPr>
          <w:rFonts w:hint="eastAsia"/>
        </w:rPr>
        <w:t>неюрисдикційних</w:t>
      </w:r>
      <w:r>
        <w:t></w:t>
      </w:r>
      <w:r>
        <w:rPr>
          <w:rFonts w:hint="eastAsia"/>
        </w:rPr>
        <w:t>форм</w:t>
      </w:r>
      <w:r>
        <w:t></w:t>
      </w:r>
      <w:r>
        <w:rPr>
          <w:rFonts w:hint="eastAsia"/>
        </w:rPr>
        <w:t>захисту</w:t>
      </w:r>
      <w:r>
        <w:t></w:t>
      </w:r>
      <w:r>
        <w:rPr>
          <w:rFonts w:hint="eastAsia"/>
        </w:rPr>
        <w:t>права</w:t>
      </w:r>
      <w:r>
        <w:t></w:t>
      </w:r>
      <w:r>
        <w:rPr>
          <w:rFonts w:hint="eastAsia"/>
        </w:rPr>
        <w:t>працівника</w:t>
      </w:r>
      <w:r>
        <w:t></w:t>
      </w:r>
      <w:r>
        <w:rPr>
          <w:rFonts w:hint="eastAsia"/>
        </w:rPr>
        <w:t>на</w:t>
      </w:r>
      <w:r>
        <w:t></w:t>
      </w:r>
      <w:r>
        <w:rPr>
          <w:rFonts w:hint="eastAsia"/>
        </w:rPr>
        <w:t>оплату</w:t>
      </w:r>
      <w:r>
        <w:t></w:t>
      </w:r>
      <w:r>
        <w:rPr>
          <w:rFonts w:hint="eastAsia"/>
        </w:rPr>
        <w:t>праці</w:t>
      </w:r>
      <w:r>
        <w:t></w:t>
      </w:r>
      <w:r>
        <w:rPr>
          <w:rFonts w:hint="eastAsia"/>
        </w:rPr>
        <w:t>під</w:t>
      </w:r>
      <w:r>
        <w:t></w:t>
      </w:r>
      <w:r>
        <w:rPr>
          <w:rFonts w:hint="eastAsia"/>
        </w:rPr>
        <w:t>яким</w:t>
      </w:r>
    </w:p>
    <w:p w:rsidR="00BB0442" w:rsidRDefault="00BB0442" w:rsidP="00BB0442">
      <w:r>
        <w:rPr>
          <w:rFonts w:hint="eastAsia"/>
        </w:rPr>
        <w:t>запропоновано</w:t>
      </w:r>
      <w:r>
        <w:t></w:t>
      </w:r>
      <w:r>
        <w:rPr>
          <w:rFonts w:hint="eastAsia"/>
        </w:rPr>
        <w:t>розуміти</w:t>
      </w:r>
      <w:r>
        <w:t></w:t>
      </w:r>
      <w:r>
        <w:rPr>
          <w:rFonts w:hint="eastAsia"/>
        </w:rPr>
        <w:t>дію</w:t>
      </w:r>
      <w:r>
        <w:t></w:t>
      </w:r>
      <w:r>
        <w:rPr>
          <w:rFonts w:hint="eastAsia"/>
        </w:rPr>
        <w:t>чи</w:t>
      </w:r>
      <w:r>
        <w:t></w:t>
      </w:r>
      <w:r>
        <w:rPr>
          <w:rFonts w:hint="eastAsia"/>
        </w:rPr>
        <w:t>систему</w:t>
      </w:r>
      <w:r>
        <w:t></w:t>
      </w:r>
      <w:r>
        <w:rPr>
          <w:rFonts w:hint="eastAsia"/>
        </w:rPr>
        <w:t>дій</w:t>
      </w:r>
      <w:r>
        <w:t></w:t>
      </w:r>
      <w:r>
        <w:rPr>
          <w:rFonts w:hint="eastAsia"/>
        </w:rPr>
        <w:t>по</w:t>
      </w:r>
      <w:r>
        <w:t></w:t>
      </w:r>
      <w:r>
        <w:rPr>
          <w:rFonts w:hint="eastAsia"/>
        </w:rPr>
        <w:t>захисту</w:t>
      </w:r>
      <w:r>
        <w:t></w:t>
      </w:r>
      <w:r>
        <w:rPr>
          <w:rFonts w:hint="eastAsia"/>
        </w:rPr>
        <w:t>прав</w:t>
      </w:r>
      <w:r>
        <w:t></w:t>
      </w:r>
      <w:r>
        <w:rPr>
          <w:rFonts w:hint="eastAsia"/>
        </w:rPr>
        <w:t>працівників</w:t>
      </w:r>
      <w:r>
        <w:t></w:t>
      </w:r>
      <w:r>
        <w:rPr>
          <w:rFonts w:hint="eastAsia"/>
        </w:rPr>
        <w:t>на</w:t>
      </w:r>
    </w:p>
    <w:p w:rsidR="00BB0442" w:rsidRDefault="00BB0442" w:rsidP="00BB0442">
      <w:r>
        <w:rPr>
          <w:rFonts w:hint="eastAsia"/>
        </w:rPr>
        <w:t>оплату</w:t>
      </w:r>
      <w:r>
        <w:t></w:t>
      </w:r>
      <w:r>
        <w:rPr>
          <w:rFonts w:hint="eastAsia"/>
        </w:rPr>
        <w:t>праці</w:t>
      </w:r>
      <w:r>
        <w:t></w:t>
      </w:r>
      <w:r>
        <w:t></w:t>
      </w:r>
      <w:r>
        <w:rPr>
          <w:rFonts w:hint="eastAsia"/>
        </w:rPr>
        <w:t>що</w:t>
      </w:r>
      <w:r>
        <w:t></w:t>
      </w:r>
      <w:r>
        <w:rPr>
          <w:rFonts w:hint="eastAsia"/>
        </w:rPr>
        <w:t>можуть</w:t>
      </w:r>
      <w:r>
        <w:t></w:t>
      </w:r>
      <w:r>
        <w:rPr>
          <w:rFonts w:hint="eastAsia"/>
        </w:rPr>
        <w:t>застосовуватись</w:t>
      </w:r>
      <w:r>
        <w:t></w:t>
      </w:r>
      <w:r>
        <w:rPr>
          <w:rFonts w:hint="eastAsia"/>
        </w:rPr>
        <w:t>чи</w:t>
      </w:r>
      <w:r>
        <w:t></w:t>
      </w:r>
      <w:r>
        <w:rPr>
          <w:rFonts w:hint="eastAsia"/>
        </w:rPr>
        <w:t>застосовуються</w:t>
      </w:r>
      <w:r>
        <w:t></w:t>
      </w:r>
      <w:r>
        <w:rPr>
          <w:rFonts w:hint="eastAsia"/>
        </w:rPr>
        <w:t>особою</w:t>
      </w:r>
    </w:p>
    <w:p w:rsidR="00BB0442" w:rsidRDefault="00BB0442" w:rsidP="00BB0442">
      <w:r>
        <w:t></w:t>
      </w:r>
      <w:r>
        <w:rPr>
          <w:rFonts w:hint="eastAsia"/>
        </w:rPr>
        <w:t>особами</w:t>
      </w:r>
      <w:r>
        <w:t></w:t>
      </w:r>
      <w:r>
        <w:t></w:t>
      </w:r>
      <w:r>
        <w:t></w:t>
      </w:r>
      <w:r>
        <w:rPr>
          <w:rFonts w:hint="eastAsia"/>
        </w:rPr>
        <w:t>право</w:t>
      </w:r>
      <w:r>
        <w:t></w:t>
      </w:r>
      <w:r>
        <w:rPr>
          <w:rFonts w:hint="eastAsia"/>
        </w:rPr>
        <w:t>чи</w:t>
      </w:r>
      <w:r>
        <w:t></w:t>
      </w:r>
      <w:r>
        <w:rPr>
          <w:rFonts w:hint="eastAsia"/>
        </w:rPr>
        <w:t>охоронюваний</w:t>
      </w:r>
      <w:r>
        <w:t></w:t>
      </w:r>
      <w:r>
        <w:rPr>
          <w:rFonts w:hint="eastAsia"/>
        </w:rPr>
        <w:t>законом</w:t>
      </w:r>
      <w:r>
        <w:t></w:t>
      </w:r>
      <w:r>
        <w:rPr>
          <w:rFonts w:hint="eastAsia"/>
        </w:rPr>
        <w:t>інтерес</w:t>
      </w:r>
      <w:r>
        <w:t></w:t>
      </w:r>
      <w:r>
        <w:rPr>
          <w:rFonts w:hint="eastAsia"/>
        </w:rPr>
        <w:t>яких</w:t>
      </w:r>
      <w:r>
        <w:t></w:t>
      </w:r>
      <w:r>
        <w:rPr>
          <w:rFonts w:hint="eastAsia"/>
        </w:rPr>
        <w:t>порушено</w:t>
      </w:r>
      <w:r>
        <w:t></w:t>
      </w:r>
      <w:r>
        <w:rPr>
          <w:rFonts w:hint="eastAsia"/>
        </w:rPr>
        <w:t>або</w:t>
      </w:r>
    </w:p>
    <w:p w:rsidR="00BB0442" w:rsidRDefault="00BB0442" w:rsidP="00BB0442">
      <w:r>
        <w:rPr>
          <w:rFonts w:hint="eastAsia"/>
        </w:rPr>
        <w:t>оспорюється</w:t>
      </w:r>
      <w:r>
        <w:t></w:t>
      </w:r>
      <w:r>
        <w:t></w:t>
      </w:r>
      <w:r>
        <w:rPr>
          <w:rFonts w:hint="eastAsia"/>
        </w:rPr>
        <w:t>без</w:t>
      </w:r>
      <w:r>
        <w:t></w:t>
      </w:r>
      <w:r>
        <w:rPr>
          <w:rFonts w:hint="eastAsia"/>
        </w:rPr>
        <w:t>звернення</w:t>
      </w:r>
      <w:r>
        <w:t></w:t>
      </w:r>
      <w:r>
        <w:rPr>
          <w:rFonts w:hint="eastAsia"/>
        </w:rPr>
        <w:t>до</w:t>
      </w:r>
      <w:r>
        <w:t></w:t>
      </w:r>
      <w:r>
        <w:rPr>
          <w:rFonts w:hint="eastAsia"/>
        </w:rPr>
        <w:t>інших</w:t>
      </w:r>
      <w:r>
        <w:t></w:t>
      </w:r>
      <w:r>
        <w:rPr>
          <w:rFonts w:hint="eastAsia"/>
        </w:rPr>
        <w:t>осіб</w:t>
      </w:r>
      <w:r>
        <w:t></w:t>
      </w:r>
    </w:p>
    <w:p w:rsidR="00BB0442" w:rsidRDefault="00BB0442" w:rsidP="00BB0442">
      <w:r>
        <w:t></w:t>
      </w:r>
      <w:r>
        <w:t></w:t>
      </w:r>
      <w:r>
        <w:t></w:t>
      </w:r>
      <w:r>
        <w:t></w:t>
      </w:r>
      <w:r>
        <w:rPr>
          <w:rFonts w:hint="eastAsia"/>
        </w:rPr>
        <w:t>На</w:t>
      </w:r>
      <w:r>
        <w:t></w:t>
      </w:r>
      <w:r>
        <w:rPr>
          <w:rFonts w:hint="eastAsia"/>
        </w:rPr>
        <w:t>відміну</w:t>
      </w:r>
      <w:r>
        <w:t></w:t>
      </w:r>
      <w:r>
        <w:rPr>
          <w:rFonts w:hint="eastAsia"/>
        </w:rPr>
        <w:t>від</w:t>
      </w:r>
      <w:r>
        <w:t></w:t>
      </w:r>
      <w:r>
        <w:rPr>
          <w:rFonts w:hint="eastAsia"/>
        </w:rPr>
        <w:t>актів</w:t>
      </w:r>
      <w:r>
        <w:t></w:t>
      </w:r>
      <w:r>
        <w:rPr>
          <w:rFonts w:hint="eastAsia"/>
        </w:rPr>
        <w:t>МОП</w:t>
      </w:r>
      <w:r>
        <w:t></w:t>
      </w:r>
      <w:r>
        <w:t></w:t>
      </w:r>
      <w:r>
        <w:rPr>
          <w:rFonts w:hint="eastAsia"/>
        </w:rPr>
        <w:t>чинне</w:t>
      </w:r>
      <w:r>
        <w:t></w:t>
      </w:r>
      <w:r>
        <w:rPr>
          <w:rFonts w:hint="eastAsia"/>
        </w:rPr>
        <w:t>законодавство</w:t>
      </w:r>
      <w:r>
        <w:t></w:t>
      </w:r>
      <w:r>
        <w:rPr>
          <w:rFonts w:hint="eastAsia"/>
        </w:rPr>
        <w:t>України</w:t>
      </w:r>
      <w:r>
        <w:t></w:t>
      </w:r>
      <w:r>
        <w:rPr>
          <w:rFonts w:hint="eastAsia"/>
        </w:rPr>
        <w:t>не</w:t>
      </w:r>
    </w:p>
    <w:p w:rsidR="00BB0442" w:rsidRDefault="00BB0442" w:rsidP="00BB0442">
      <w:r>
        <w:rPr>
          <w:rFonts w:hint="eastAsia"/>
        </w:rPr>
        <w:t>гарантує</w:t>
      </w:r>
      <w:r>
        <w:t></w:t>
      </w:r>
      <w:r>
        <w:rPr>
          <w:rFonts w:hint="eastAsia"/>
        </w:rPr>
        <w:t>при</w:t>
      </w:r>
      <w:r>
        <w:t></w:t>
      </w:r>
      <w:r>
        <w:rPr>
          <w:rFonts w:hint="eastAsia"/>
        </w:rPr>
        <w:t>визначенні</w:t>
      </w:r>
      <w:r>
        <w:t></w:t>
      </w:r>
      <w:r>
        <w:rPr>
          <w:rFonts w:hint="eastAsia"/>
        </w:rPr>
        <w:t>максимальної</w:t>
      </w:r>
      <w:r>
        <w:t></w:t>
      </w:r>
      <w:r>
        <w:rPr>
          <w:rFonts w:hint="eastAsia"/>
        </w:rPr>
        <w:t>суми</w:t>
      </w:r>
      <w:r>
        <w:t></w:t>
      </w:r>
      <w:r>
        <w:t></w:t>
      </w:r>
      <w:r>
        <w:rPr>
          <w:rFonts w:hint="eastAsia"/>
        </w:rPr>
        <w:t>що</w:t>
      </w:r>
      <w:r>
        <w:t></w:t>
      </w:r>
      <w:r>
        <w:rPr>
          <w:rFonts w:hint="eastAsia"/>
        </w:rPr>
        <w:t>може</w:t>
      </w:r>
      <w:r>
        <w:t></w:t>
      </w:r>
      <w:r>
        <w:rPr>
          <w:rFonts w:hint="eastAsia"/>
        </w:rPr>
        <w:t>бути</w:t>
      </w:r>
      <w:r>
        <w:t></w:t>
      </w:r>
      <w:r>
        <w:rPr>
          <w:rFonts w:hint="eastAsia"/>
        </w:rPr>
        <w:t>відрахована</w:t>
      </w:r>
      <w:r>
        <w:t></w:t>
      </w:r>
      <w:r>
        <w:rPr>
          <w:rFonts w:hint="eastAsia"/>
        </w:rPr>
        <w:t>із</w:t>
      </w:r>
    </w:p>
    <w:p w:rsidR="00BB0442" w:rsidRDefault="00BB0442" w:rsidP="00BB0442">
      <w:r>
        <w:rPr>
          <w:rFonts w:hint="eastAsia"/>
        </w:rPr>
        <w:t>заробітної</w:t>
      </w:r>
      <w:r>
        <w:t></w:t>
      </w:r>
      <w:r>
        <w:rPr>
          <w:rFonts w:hint="eastAsia"/>
        </w:rPr>
        <w:t>плати</w:t>
      </w:r>
      <w:r>
        <w:t></w:t>
      </w:r>
      <w:r>
        <w:rPr>
          <w:rFonts w:hint="eastAsia"/>
        </w:rPr>
        <w:t>працівника</w:t>
      </w:r>
      <w:r>
        <w:t></w:t>
      </w:r>
      <w:r>
        <w:rPr>
          <w:rFonts w:hint="eastAsia"/>
        </w:rPr>
        <w:t>за</w:t>
      </w:r>
      <w:r>
        <w:t></w:t>
      </w:r>
      <w:r>
        <w:rPr>
          <w:rFonts w:hint="eastAsia"/>
        </w:rPr>
        <w:t>будь</w:t>
      </w:r>
      <w:r>
        <w:t></w:t>
      </w:r>
      <w:r>
        <w:rPr>
          <w:rFonts w:hint="eastAsia"/>
        </w:rPr>
        <w:t>який</w:t>
      </w:r>
      <w:r>
        <w:t></w:t>
      </w:r>
      <w:r>
        <w:rPr>
          <w:rFonts w:hint="eastAsia"/>
        </w:rPr>
        <w:t>період</w:t>
      </w:r>
      <w:r>
        <w:t></w:t>
      </w:r>
      <w:r>
        <w:rPr>
          <w:rFonts w:hint="eastAsia"/>
        </w:rPr>
        <w:t>часу</w:t>
      </w:r>
      <w:r>
        <w:t></w:t>
      </w:r>
      <w:r>
        <w:t></w:t>
      </w:r>
      <w:r>
        <w:rPr>
          <w:rFonts w:hint="eastAsia"/>
        </w:rPr>
        <w:t>врахування</w:t>
      </w:r>
      <w:r>
        <w:t></w:t>
      </w:r>
      <w:r>
        <w:rPr>
          <w:rFonts w:hint="eastAsia"/>
        </w:rPr>
        <w:t>наявних</w:t>
      </w:r>
    </w:p>
    <w:p w:rsidR="00BB0442" w:rsidRDefault="00BB0442" w:rsidP="00BB0442">
      <w:r>
        <w:rPr>
          <w:rFonts w:hint="eastAsia"/>
        </w:rPr>
        <w:t>економічних</w:t>
      </w:r>
      <w:r>
        <w:t></w:t>
      </w:r>
      <w:r>
        <w:rPr>
          <w:rFonts w:hint="eastAsia"/>
        </w:rPr>
        <w:t>потреб</w:t>
      </w:r>
      <w:r>
        <w:t></w:t>
      </w:r>
      <w:r>
        <w:rPr>
          <w:rFonts w:hint="eastAsia"/>
        </w:rPr>
        <w:t>працівника</w:t>
      </w:r>
      <w:r>
        <w:t></w:t>
      </w:r>
      <w:r>
        <w:rPr>
          <w:rFonts w:hint="eastAsia"/>
        </w:rPr>
        <w:t>та</w:t>
      </w:r>
      <w:r>
        <w:t></w:t>
      </w:r>
      <w:r>
        <w:rPr>
          <w:rFonts w:hint="eastAsia"/>
        </w:rPr>
        <w:t>його</w:t>
      </w:r>
      <w:r>
        <w:t></w:t>
      </w:r>
      <w:r>
        <w:rPr>
          <w:rFonts w:hint="eastAsia"/>
        </w:rPr>
        <w:t>сім’ї</w:t>
      </w:r>
      <w:r>
        <w:t></w:t>
      </w:r>
      <w:r>
        <w:t></w:t>
      </w:r>
      <w:r>
        <w:rPr>
          <w:rFonts w:hint="eastAsia"/>
        </w:rPr>
        <w:t>які</w:t>
      </w:r>
      <w:r>
        <w:t></w:t>
      </w:r>
      <w:r>
        <w:rPr>
          <w:rFonts w:hint="eastAsia"/>
        </w:rPr>
        <w:t>у</w:t>
      </w:r>
      <w:r>
        <w:t></w:t>
      </w:r>
      <w:r>
        <w:rPr>
          <w:rFonts w:hint="eastAsia"/>
        </w:rPr>
        <w:t>будь</w:t>
      </w:r>
      <w:r>
        <w:t></w:t>
      </w:r>
      <w:r>
        <w:rPr>
          <w:rFonts w:hint="eastAsia"/>
        </w:rPr>
        <w:t>якому</w:t>
      </w:r>
      <w:r>
        <w:t></w:t>
      </w:r>
      <w:r>
        <w:rPr>
          <w:rFonts w:hint="eastAsia"/>
        </w:rPr>
        <w:t>випадку</w:t>
      </w:r>
    </w:p>
    <w:p w:rsidR="00BB0442" w:rsidRDefault="00BB0442" w:rsidP="00BB0442">
      <w:r>
        <w:rPr>
          <w:rFonts w:hint="eastAsia"/>
        </w:rPr>
        <w:t>мають</w:t>
      </w:r>
      <w:r>
        <w:t></w:t>
      </w:r>
      <w:r>
        <w:rPr>
          <w:rFonts w:hint="eastAsia"/>
        </w:rPr>
        <w:t>бути</w:t>
      </w:r>
      <w:r>
        <w:t></w:t>
      </w:r>
      <w:r>
        <w:rPr>
          <w:rFonts w:hint="eastAsia"/>
        </w:rPr>
        <w:t>взяті</w:t>
      </w:r>
      <w:r>
        <w:t></w:t>
      </w:r>
      <w:r>
        <w:rPr>
          <w:rFonts w:hint="eastAsia"/>
        </w:rPr>
        <w:t>до</w:t>
      </w:r>
      <w:r>
        <w:t></w:t>
      </w:r>
      <w:r>
        <w:rPr>
          <w:rFonts w:hint="eastAsia"/>
        </w:rPr>
        <w:t>уваги</w:t>
      </w:r>
      <w:r>
        <w:t></w:t>
      </w:r>
      <w:r>
        <w:t></w:t>
      </w:r>
      <w:r>
        <w:rPr>
          <w:rFonts w:hint="eastAsia"/>
        </w:rPr>
        <w:t>Враховуючи</w:t>
      </w:r>
      <w:r>
        <w:t></w:t>
      </w:r>
      <w:r>
        <w:rPr>
          <w:rFonts w:hint="eastAsia"/>
        </w:rPr>
        <w:t>це</w:t>
      </w:r>
      <w:r>
        <w:t></w:t>
      </w:r>
      <w:r>
        <w:t></w:t>
      </w:r>
      <w:r>
        <w:rPr>
          <w:rFonts w:hint="eastAsia"/>
        </w:rPr>
        <w:t>обґрунтовано</w:t>
      </w:r>
      <w:r>
        <w:t></w:t>
      </w:r>
      <w:r>
        <w:t></w:t>
      </w:r>
      <w:r>
        <w:rPr>
          <w:rFonts w:hint="eastAsia"/>
        </w:rPr>
        <w:t>що</w:t>
      </w:r>
      <w:r>
        <w:t></w:t>
      </w:r>
      <w:r>
        <w:rPr>
          <w:rFonts w:hint="eastAsia"/>
        </w:rPr>
        <w:t>ст</w:t>
      </w:r>
      <w:r>
        <w:t></w:t>
      </w:r>
      <w:r>
        <w:t></w:t>
      </w:r>
      <w:r>
        <w:t></w:t>
      </w:r>
      <w:r>
        <w:t></w:t>
      </w:r>
      <w:r>
        <w:t></w:t>
      </w:r>
      <w:r>
        <w:t></w:t>
      </w:r>
      <w:r>
        <w:rPr>
          <w:rFonts w:hint="eastAsia"/>
        </w:rPr>
        <w:t>проекту</w:t>
      </w:r>
    </w:p>
    <w:p w:rsidR="00BB0442" w:rsidRDefault="00BB0442" w:rsidP="00BB0442">
      <w:r>
        <w:rPr>
          <w:rFonts w:hint="eastAsia"/>
        </w:rPr>
        <w:t>Трудового</w:t>
      </w:r>
      <w:r>
        <w:t></w:t>
      </w:r>
      <w:r>
        <w:rPr>
          <w:rFonts w:hint="eastAsia"/>
        </w:rPr>
        <w:t>кодексу</w:t>
      </w:r>
      <w:r>
        <w:t></w:t>
      </w:r>
      <w:r>
        <w:rPr>
          <w:rFonts w:hint="eastAsia"/>
        </w:rPr>
        <w:t>України</w:t>
      </w:r>
      <w:r>
        <w:t></w:t>
      </w:r>
      <w:r>
        <w:rPr>
          <w:rFonts w:hint="eastAsia"/>
        </w:rPr>
        <w:t>необхідно</w:t>
      </w:r>
      <w:r>
        <w:t></w:t>
      </w:r>
      <w:r>
        <w:rPr>
          <w:rFonts w:hint="eastAsia"/>
        </w:rPr>
        <w:t>привести</w:t>
      </w:r>
      <w:r>
        <w:t></w:t>
      </w:r>
      <w:r>
        <w:rPr>
          <w:rFonts w:hint="eastAsia"/>
        </w:rPr>
        <w:t>у</w:t>
      </w:r>
      <w:r>
        <w:t></w:t>
      </w:r>
      <w:r>
        <w:rPr>
          <w:rFonts w:hint="eastAsia"/>
        </w:rPr>
        <w:t>відповідність</w:t>
      </w:r>
      <w:r>
        <w:t></w:t>
      </w:r>
      <w:r>
        <w:rPr>
          <w:rFonts w:hint="eastAsia"/>
        </w:rPr>
        <w:t>до</w:t>
      </w:r>
      <w:r>
        <w:t></w:t>
      </w:r>
      <w:r>
        <w:rPr>
          <w:rFonts w:hint="eastAsia"/>
        </w:rPr>
        <w:t>ст</w:t>
      </w:r>
      <w:r>
        <w:t></w:t>
      </w:r>
      <w:r>
        <w:t></w:t>
      </w:r>
      <w:r>
        <w:t></w:t>
      </w:r>
      <w:r>
        <w:t></w:t>
      </w:r>
    </w:p>
    <w:p w:rsidR="00BB0442" w:rsidRDefault="00BB0442" w:rsidP="00BB0442">
      <w:r>
        <w:rPr>
          <w:rFonts w:hint="eastAsia"/>
        </w:rPr>
        <w:t>Конвенції</w:t>
      </w:r>
      <w:r>
        <w:t></w:t>
      </w:r>
      <w:r>
        <w:rPr>
          <w:rFonts w:hint="eastAsia"/>
        </w:rPr>
        <w:t>МОП</w:t>
      </w:r>
      <w:r>
        <w:t></w:t>
      </w:r>
      <w:r>
        <w:rPr>
          <w:rFonts w:hint="eastAsia"/>
        </w:rPr>
        <w:t>№</w:t>
      </w:r>
      <w:r>
        <w:t></w:t>
      </w:r>
      <w:r>
        <w:t></w:t>
      </w:r>
      <w:r>
        <w:t></w:t>
      </w:r>
      <w:r>
        <w:t></w:t>
      </w:r>
      <w:r>
        <w:rPr>
          <w:rFonts w:hint="eastAsia"/>
        </w:rPr>
        <w:t>про</w:t>
      </w:r>
      <w:r>
        <w:t></w:t>
      </w:r>
      <w:r>
        <w:rPr>
          <w:rFonts w:hint="eastAsia"/>
        </w:rPr>
        <w:t>захист</w:t>
      </w:r>
      <w:r>
        <w:t></w:t>
      </w:r>
      <w:r>
        <w:rPr>
          <w:rFonts w:hint="eastAsia"/>
        </w:rPr>
        <w:t>заробітної</w:t>
      </w:r>
      <w:r>
        <w:t></w:t>
      </w:r>
      <w:r>
        <w:rPr>
          <w:rFonts w:hint="eastAsia"/>
        </w:rPr>
        <w:t>плати</w:t>
      </w:r>
      <w:r>
        <w:t></w:t>
      </w:r>
      <w:r>
        <w:t></w:t>
      </w:r>
      <w:r>
        <w:rPr>
          <w:rFonts w:hint="eastAsia"/>
        </w:rPr>
        <w:t>закріпивши</w:t>
      </w:r>
      <w:r>
        <w:t></w:t>
      </w:r>
      <w:r>
        <w:t></w:t>
      </w:r>
      <w:r>
        <w:rPr>
          <w:rFonts w:hint="eastAsia"/>
        </w:rPr>
        <w:t>що</w:t>
      </w:r>
      <w:r>
        <w:t></w:t>
      </w:r>
      <w:r>
        <w:rPr>
          <w:rFonts w:hint="eastAsia"/>
        </w:rPr>
        <w:t>при</w:t>
      </w:r>
    </w:p>
    <w:p w:rsidR="00BB0442" w:rsidRDefault="00BB0442" w:rsidP="00BB0442">
      <w:r>
        <w:rPr>
          <w:rFonts w:hint="eastAsia"/>
        </w:rPr>
        <w:t>визначенні</w:t>
      </w:r>
      <w:r>
        <w:t></w:t>
      </w:r>
      <w:r>
        <w:rPr>
          <w:rFonts w:hint="eastAsia"/>
        </w:rPr>
        <w:t>розміру</w:t>
      </w:r>
      <w:r>
        <w:t></w:t>
      </w:r>
      <w:r>
        <w:rPr>
          <w:rFonts w:hint="eastAsia"/>
        </w:rPr>
        <w:t>відрахувань</w:t>
      </w:r>
      <w:r>
        <w:t></w:t>
      </w:r>
      <w:r>
        <w:rPr>
          <w:rFonts w:hint="eastAsia"/>
        </w:rPr>
        <w:t>із</w:t>
      </w:r>
      <w:r>
        <w:t></w:t>
      </w:r>
      <w:r>
        <w:rPr>
          <w:rFonts w:hint="eastAsia"/>
        </w:rPr>
        <w:t>заробітної</w:t>
      </w:r>
      <w:r>
        <w:t></w:t>
      </w:r>
      <w:r>
        <w:rPr>
          <w:rFonts w:hint="eastAsia"/>
        </w:rPr>
        <w:t>плати</w:t>
      </w:r>
      <w:r>
        <w:t></w:t>
      </w:r>
      <w:r>
        <w:rPr>
          <w:rFonts w:hint="eastAsia"/>
        </w:rPr>
        <w:t>працівника</w:t>
      </w:r>
      <w:r>
        <w:t></w:t>
      </w:r>
      <w:r>
        <w:rPr>
          <w:rFonts w:hint="eastAsia"/>
        </w:rPr>
        <w:t>у</w:t>
      </w:r>
      <w:r>
        <w:t></w:t>
      </w:r>
      <w:r>
        <w:rPr>
          <w:rFonts w:hint="eastAsia"/>
        </w:rPr>
        <w:t>будь</w:t>
      </w:r>
      <w:r>
        <w:t></w:t>
      </w:r>
      <w:r>
        <w:rPr>
          <w:rFonts w:hint="eastAsia"/>
        </w:rPr>
        <w:t>якому</w:t>
      </w:r>
    </w:p>
    <w:p w:rsidR="00BB0442" w:rsidRDefault="00BB0442" w:rsidP="00BB0442">
      <w:r>
        <w:rPr>
          <w:rFonts w:hint="eastAsia"/>
        </w:rPr>
        <w:t>випадку</w:t>
      </w:r>
      <w:r>
        <w:t></w:t>
      </w:r>
      <w:r>
        <w:rPr>
          <w:rFonts w:hint="eastAsia"/>
        </w:rPr>
        <w:t>підлягають</w:t>
      </w:r>
      <w:r>
        <w:t></w:t>
      </w:r>
      <w:r>
        <w:rPr>
          <w:rFonts w:hint="eastAsia"/>
        </w:rPr>
        <w:t>врахуванню</w:t>
      </w:r>
      <w:r>
        <w:t></w:t>
      </w:r>
      <w:r>
        <w:rPr>
          <w:rFonts w:hint="eastAsia"/>
        </w:rPr>
        <w:t>потреби</w:t>
      </w:r>
      <w:r>
        <w:t></w:t>
      </w:r>
      <w:r>
        <w:rPr>
          <w:rFonts w:hint="eastAsia"/>
        </w:rPr>
        <w:t>працівника</w:t>
      </w:r>
      <w:r>
        <w:t></w:t>
      </w:r>
      <w:r>
        <w:rPr>
          <w:rFonts w:hint="eastAsia"/>
        </w:rPr>
        <w:t>та</w:t>
      </w:r>
      <w:r>
        <w:t></w:t>
      </w:r>
      <w:r>
        <w:rPr>
          <w:rFonts w:hint="eastAsia"/>
        </w:rPr>
        <w:t>його</w:t>
      </w:r>
      <w:r>
        <w:t></w:t>
      </w:r>
      <w:r>
        <w:rPr>
          <w:rFonts w:hint="eastAsia"/>
        </w:rPr>
        <w:t>сім’ї</w:t>
      </w:r>
      <w:r>
        <w:t></w:t>
      </w:r>
    </w:p>
    <w:p w:rsidR="00BB0442" w:rsidRDefault="00BB0442" w:rsidP="00BB0442">
      <w:r>
        <w:rPr>
          <w:rFonts w:hint="eastAsia"/>
        </w:rPr>
        <w:t>Проблема</w:t>
      </w:r>
      <w:r>
        <w:t></w:t>
      </w:r>
      <w:r>
        <w:rPr>
          <w:rFonts w:hint="eastAsia"/>
        </w:rPr>
        <w:t>забезпечення</w:t>
      </w:r>
      <w:r>
        <w:t></w:t>
      </w:r>
      <w:r>
        <w:rPr>
          <w:rFonts w:hint="eastAsia"/>
        </w:rPr>
        <w:t>достатнього</w:t>
      </w:r>
      <w:r>
        <w:t></w:t>
      </w:r>
      <w:r>
        <w:rPr>
          <w:rFonts w:hint="eastAsia"/>
        </w:rPr>
        <w:t>життєвого</w:t>
      </w:r>
      <w:r>
        <w:t></w:t>
      </w:r>
      <w:r>
        <w:rPr>
          <w:rFonts w:hint="eastAsia"/>
        </w:rPr>
        <w:t>рівня</w:t>
      </w:r>
      <w:r>
        <w:t></w:t>
      </w:r>
      <w:r>
        <w:rPr>
          <w:rFonts w:hint="eastAsia"/>
        </w:rPr>
        <w:t>працівників</w:t>
      </w:r>
      <w:r>
        <w:t></w:t>
      </w:r>
      <w:r>
        <w:rPr>
          <w:rFonts w:hint="eastAsia"/>
        </w:rPr>
        <w:t>є</w:t>
      </w:r>
    </w:p>
    <w:p w:rsidR="00BB0442" w:rsidRDefault="00BB0442" w:rsidP="00BB0442">
      <w:r>
        <w:rPr>
          <w:rFonts w:hint="eastAsia"/>
        </w:rPr>
        <w:t>комплексною</w:t>
      </w:r>
      <w:r>
        <w:t></w:t>
      </w:r>
      <w:r>
        <w:t></w:t>
      </w:r>
      <w:r>
        <w:rPr>
          <w:rFonts w:hint="eastAsia"/>
        </w:rPr>
        <w:t>тобто</w:t>
      </w:r>
      <w:r>
        <w:t></w:t>
      </w:r>
      <w:r>
        <w:rPr>
          <w:rFonts w:hint="eastAsia"/>
        </w:rPr>
        <w:t>її</w:t>
      </w:r>
      <w:r>
        <w:t></w:t>
      </w:r>
      <w:r>
        <w:rPr>
          <w:rFonts w:hint="eastAsia"/>
        </w:rPr>
        <w:t>вирішення</w:t>
      </w:r>
      <w:r>
        <w:t></w:t>
      </w:r>
      <w:r>
        <w:rPr>
          <w:rFonts w:hint="eastAsia"/>
        </w:rPr>
        <w:t>можливе</w:t>
      </w:r>
      <w:r>
        <w:t></w:t>
      </w:r>
      <w:r>
        <w:rPr>
          <w:rFonts w:hint="eastAsia"/>
        </w:rPr>
        <w:t>не</w:t>
      </w:r>
      <w:r>
        <w:t></w:t>
      </w:r>
      <w:r>
        <w:rPr>
          <w:rFonts w:hint="eastAsia"/>
        </w:rPr>
        <w:t>тільки</w:t>
      </w:r>
      <w:r>
        <w:t></w:t>
      </w:r>
      <w:r>
        <w:rPr>
          <w:rFonts w:hint="eastAsia"/>
        </w:rPr>
        <w:t>шляхом</w:t>
      </w:r>
      <w:r>
        <w:t></w:t>
      </w:r>
      <w:r>
        <w:rPr>
          <w:rFonts w:hint="eastAsia"/>
        </w:rPr>
        <w:t>удосконалення</w:t>
      </w:r>
    </w:p>
    <w:p w:rsidR="00BB0442" w:rsidRDefault="00BB0442" w:rsidP="00BB0442">
      <w:r>
        <w:rPr>
          <w:rFonts w:hint="eastAsia"/>
        </w:rPr>
        <w:t>механізмів</w:t>
      </w:r>
      <w:r>
        <w:t></w:t>
      </w:r>
      <w:r>
        <w:rPr>
          <w:rFonts w:hint="eastAsia"/>
        </w:rPr>
        <w:t>встановлення</w:t>
      </w:r>
      <w:r>
        <w:t></w:t>
      </w:r>
      <w:r>
        <w:rPr>
          <w:rFonts w:hint="eastAsia"/>
        </w:rPr>
        <w:t>мінімальної</w:t>
      </w:r>
      <w:r>
        <w:t></w:t>
      </w:r>
      <w:r>
        <w:rPr>
          <w:rFonts w:hint="eastAsia"/>
        </w:rPr>
        <w:t>заробітної</w:t>
      </w:r>
      <w:r>
        <w:t></w:t>
      </w:r>
      <w:r>
        <w:rPr>
          <w:rFonts w:hint="eastAsia"/>
        </w:rPr>
        <w:t>плати</w:t>
      </w:r>
      <w:r>
        <w:t></w:t>
      </w:r>
      <w:r>
        <w:t></w:t>
      </w:r>
      <w:r>
        <w:rPr>
          <w:rFonts w:hint="eastAsia"/>
        </w:rPr>
        <w:t>а</w:t>
      </w:r>
      <w:r>
        <w:t></w:t>
      </w:r>
      <w:r>
        <w:t></w:t>
      </w:r>
      <w:r>
        <w:rPr>
          <w:rFonts w:hint="eastAsia"/>
        </w:rPr>
        <w:t>в</w:t>
      </w:r>
      <w:r>
        <w:t></w:t>
      </w:r>
      <w:r>
        <w:rPr>
          <w:rFonts w:hint="eastAsia"/>
        </w:rPr>
        <w:t>першу</w:t>
      </w:r>
      <w:r>
        <w:t></w:t>
      </w:r>
      <w:r>
        <w:rPr>
          <w:rFonts w:hint="eastAsia"/>
        </w:rPr>
        <w:t>чергу</w:t>
      </w:r>
      <w:r>
        <w:t></w:t>
      </w:r>
    </w:p>
    <w:p w:rsidR="00BB0442" w:rsidRDefault="00BB0442" w:rsidP="00BB0442">
      <w:r>
        <w:rPr>
          <w:rFonts w:hint="eastAsia"/>
        </w:rPr>
        <w:t>визначення</w:t>
      </w:r>
      <w:r>
        <w:t></w:t>
      </w:r>
      <w:r>
        <w:rPr>
          <w:rFonts w:hint="eastAsia"/>
        </w:rPr>
        <w:t>реального</w:t>
      </w:r>
      <w:r>
        <w:t></w:t>
      </w:r>
      <w:r>
        <w:rPr>
          <w:rFonts w:hint="eastAsia"/>
        </w:rPr>
        <w:t>розміру</w:t>
      </w:r>
      <w:r>
        <w:t></w:t>
      </w:r>
      <w:r>
        <w:rPr>
          <w:rFonts w:hint="eastAsia"/>
        </w:rPr>
        <w:t>прожиткового</w:t>
      </w:r>
      <w:r>
        <w:t></w:t>
      </w:r>
      <w:r>
        <w:rPr>
          <w:rFonts w:hint="eastAsia"/>
        </w:rPr>
        <w:t>мінімуму</w:t>
      </w:r>
      <w:r>
        <w:t></w:t>
      </w:r>
      <w:r>
        <w:t></w:t>
      </w:r>
      <w:r>
        <w:rPr>
          <w:rFonts w:hint="eastAsia"/>
        </w:rPr>
        <w:t>здатного</w:t>
      </w:r>
      <w:r>
        <w:t></w:t>
      </w:r>
      <w:r>
        <w:rPr>
          <w:rFonts w:hint="eastAsia"/>
        </w:rPr>
        <w:t>забезпечити</w:t>
      </w:r>
    </w:p>
    <w:p w:rsidR="00BB0442" w:rsidRDefault="00BB0442" w:rsidP="00BB0442">
      <w:r>
        <w:rPr>
          <w:rFonts w:hint="eastAsia"/>
        </w:rPr>
        <w:t>достатній</w:t>
      </w:r>
      <w:r>
        <w:t></w:t>
      </w:r>
      <w:r>
        <w:rPr>
          <w:rFonts w:hint="eastAsia"/>
        </w:rPr>
        <w:t>життєвий</w:t>
      </w:r>
      <w:r>
        <w:t></w:t>
      </w:r>
      <w:r>
        <w:rPr>
          <w:rFonts w:hint="eastAsia"/>
        </w:rPr>
        <w:t>рівень</w:t>
      </w:r>
      <w:r>
        <w:t></w:t>
      </w:r>
      <w:r>
        <w:rPr>
          <w:rFonts w:hint="eastAsia"/>
        </w:rPr>
        <w:t>для</w:t>
      </w:r>
      <w:r>
        <w:t></w:t>
      </w:r>
      <w:r>
        <w:rPr>
          <w:rFonts w:hint="eastAsia"/>
        </w:rPr>
        <w:t>працівників</w:t>
      </w:r>
      <w:r>
        <w:t></w:t>
      </w:r>
    </w:p>
    <w:p w:rsidR="00BB0442" w:rsidRDefault="00BB0442" w:rsidP="00BB0442">
      <w:r>
        <w:rPr>
          <w:rFonts w:hint="eastAsia"/>
        </w:rPr>
        <w:t>Сутність</w:t>
      </w:r>
      <w:r>
        <w:t></w:t>
      </w:r>
      <w:r>
        <w:rPr>
          <w:rFonts w:hint="eastAsia"/>
        </w:rPr>
        <w:t>самозахисту</w:t>
      </w:r>
      <w:r>
        <w:t></w:t>
      </w:r>
      <w:r>
        <w:rPr>
          <w:rFonts w:hint="eastAsia"/>
        </w:rPr>
        <w:t>дозволяє</w:t>
      </w:r>
      <w:r>
        <w:t></w:t>
      </w:r>
      <w:r>
        <w:rPr>
          <w:rFonts w:hint="eastAsia"/>
        </w:rPr>
        <w:t>зробити</w:t>
      </w:r>
      <w:r>
        <w:t></w:t>
      </w:r>
      <w:r>
        <w:rPr>
          <w:rFonts w:hint="eastAsia"/>
        </w:rPr>
        <w:t>висновок</w:t>
      </w:r>
      <w:r>
        <w:t></w:t>
      </w:r>
      <w:r>
        <w:rPr>
          <w:rFonts w:hint="eastAsia"/>
        </w:rPr>
        <w:t>щодо</w:t>
      </w:r>
      <w:r>
        <w:t></w:t>
      </w:r>
      <w:r>
        <w:rPr>
          <w:rFonts w:hint="eastAsia"/>
        </w:rPr>
        <w:t>недоцільності</w:t>
      </w:r>
    </w:p>
    <w:p w:rsidR="00BB0442" w:rsidRDefault="00BB0442" w:rsidP="00BB0442">
      <w:r>
        <w:rPr>
          <w:rFonts w:hint="eastAsia"/>
        </w:rPr>
        <w:t>обмеження</w:t>
      </w:r>
      <w:r>
        <w:t></w:t>
      </w:r>
      <w:r>
        <w:rPr>
          <w:rFonts w:hint="eastAsia"/>
        </w:rPr>
        <w:t>сфери</w:t>
      </w:r>
      <w:r>
        <w:t></w:t>
      </w:r>
      <w:r>
        <w:rPr>
          <w:rFonts w:hint="eastAsia"/>
        </w:rPr>
        <w:t>його</w:t>
      </w:r>
      <w:r>
        <w:t></w:t>
      </w:r>
      <w:r>
        <w:rPr>
          <w:rFonts w:hint="eastAsia"/>
        </w:rPr>
        <w:t>застосування</w:t>
      </w:r>
      <w:r>
        <w:t></w:t>
      </w:r>
      <w:r>
        <w:rPr>
          <w:rFonts w:hint="eastAsia"/>
        </w:rPr>
        <w:t>лише</w:t>
      </w:r>
      <w:r>
        <w:t></w:t>
      </w:r>
      <w:r>
        <w:rPr>
          <w:rFonts w:hint="eastAsia"/>
        </w:rPr>
        <w:t>захистом</w:t>
      </w:r>
      <w:r>
        <w:t></w:t>
      </w:r>
      <w:r>
        <w:rPr>
          <w:rFonts w:hint="eastAsia"/>
        </w:rPr>
        <w:t>індивідуальних</w:t>
      </w:r>
      <w:r>
        <w:t></w:t>
      </w:r>
      <w:r>
        <w:rPr>
          <w:rFonts w:hint="eastAsia"/>
        </w:rPr>
        <w:t>трудових</w:t>
      </w:r>
    </w:p>
    <w:p w:rsidR="00BB0442" w:rsidRDefault="00BB0442" w:rsidP="00BB0442">
      <w:r>
        <w:rPr>
          <w:rFonts w:hint="eastAsia"/>
        </w:rPr>
        <w:t>прав</w:t>
      </w:r>
      <w:r>
        <w:t></w:t>
      </w:r>
      <w:r>
        <w:t></w:t>
      </w:r>
      <w:r>
        <w:rPr>
          <w:rFonts w:hint="eastAsia"/>
        </w:rPr>
        <w:t>Враховуючи</w:t>
      </w:r>
      <w:r>
        <w:t></w:t>
      </w:r>
      <w:r>
        <w:rPr>
          <w:rFonts w:hint="eastAsia"/>
        </w:rPr>
        <w:t>особливості</w:t>
      </w:r>
      <w:r>
        <w:t></w:t>
      </w:r>
      <w:r>
        <w:rPr>
          <w:rFonts w:hint="eastAsia"/>
        </w:rPr>
        <w:t>відносин</w:t>
      </w:r>
      <w:r>
        <w:t></w:t>
      </w:r>
      <w:r>
        <w:t></w:t>
      </w:r>
      <w:r>
        <w:rPr>
          <w:rFonts w:hint="eastAsia"/>
        </w:rPr>
        <w:t>з</w:t>
      </w:r>
      <w:r>
        <w:t></w:t>
      </w:r>
      <w:r>
        <w:rPr>
          <w:rFonts w:hint="eastAsia"/>
        </w:rPr>
        <w:t>яких</w:t>
      </w:r>
      <w:r>
        <w:t></w:t>
      </w:r>
      <w:r>
        <w:rPr>
          <w:rFonts w:hint="eastAsia"/>
        </w:rPr>
        <w:t>можуть</w:t>
      </w:r>
      <w:r>
        <w:t></w:t>
      </w:r>
      <w:r>
        <w:rPr>
          <w:rFonts w:hint="eastAsia"/>
        </w:rPr>
        <w:t>виникати</w:t>
      </w:r>
      <w:r>
        <w:t></w:t>
      </w:r>
      <w:r>
        <w:rPr>
          <w:rFonts w:hint="eastAsia"/>
        </w:rPr>
        <w:t>колективні</w:t>
      </w:r>
    </w:p>
    <w:p w:rsidR="00BB0442" w:rsidRDefault="00BB0442" w:rsidP="00BB0442">
      <w:r>
        <w:rPr>
          <w:rFonts w:hint="eastAsia"/>
        </w:rPr>
        <w:t>трудові</w:t>
      </w:r>
      <w:r>
        <w:t></w:t>
      </w:r>
      <w:r>
        <w:rPr>
          <w:rFonts w:hint="eastAsia"/>
        </w:rPr>
        <w:t>спори</w:t>
      </w:r>
      <w:r>
        <w:t></w:t>
      </w:r>
      <w:r>
        <w:t></w:t>
      </w:r>
      <w:r>
        <w:rPr>
          <w:rFonts w:hint="eastAsia"/>
        </w:rPr>
        <w:t>їх</w:t>
      </w:r>
      <w:r>
        <w:t></w:t>
      </w:r>
      <w:r>
        <w:rPr>
          <w:rFonts w:hint="eastAsia"/>
        </w:rPr>
        <w:t>суб’єктний</w:t>
      </w:r>
      <w:r>
        <w:t></w:t>
      </w:r>
      <w:r>
        <w:rPr>
          <w:rFonts w:hint="eastAsia"/>
        </w:rPr>
        <w:t>склад</w:t>
      </w:r>
      <w:r>
        <w:t></w:t>
      </w:r>
      <w:r>
        <w:rPr>
          <w:rFonts w:hint="eastAsia"/>
        </w:rPr>
        <w:t>як</w:t>
      </w:r>
      <w:r>
        <w:t></w:t>
      </w:r>
      <w:r>
        <w:rPr>
          <w:rFonts w:hint="eastAsia"/>
        </w:rPr>
        <w:t>специфічний</w:t>
      </w:r>
      <w:r>
        <w:t></w:t>
      </w:r>
      <w:r>
        <w:rPr>
          <w:rFonts w:hint="eastAsia"/>
        </w:rPr>
        <w:t>засіб</w:t>
      </w:r>
      <w:r>
        <w:t></w:t>
      </w:r>
      <w:r>
        <w:rPr>
          <w:rFonts w:hint="eastAsia"/>
        </w:rPr>
        <w:t>колективного</w:t>
      </w:r>
    </w:p>
    <w:p w:rsidR="00BB0442" w:rsidRDefault="00BB0442" w:rsidP="00BB0442">
      <w:r>
        <w:rPr>
          <w:rFonts w:hint="eastAsia"/>
        </w:rPr>
        <w:t>самозахисту</w:t>
      </w:r>
      <w:r>
        <w:t></w:t>
      </w:r>
      <w:r>
        <w:rPr>
          <w:rFonts w:hint="eastAsia"/>
        </w:rPr>
        <w:t>трудових</w:t>
      </w:r>
      <w:r>
        <w:t></w:t>
      </w:r>
      <w:r>
        <w:rPr>
          <w:rFonts w:hint="eastAsia"/>
        </w:rPr>
        <w:t>прав</w:t>
      </w:r>
      <w:r>
        <w:t></w:t>
      </w:r>
      <w:r>
        <w:rPr>
          <w:rFonts w:hint="eastAsia"/>
        </w:rPr>
        <w:t>та</w:t>
      </w:r>
      <w:r>
        <w:t></w:t>
      </w:r>
      <w:r>
        <w:rPr>
          <w:rFonts w:hint="eastAsia"/>
        </w:rPr>
        <w:t>інтересів</w:t>
      </w:r>
      <w:r>
        <w:t></w:t>
      </w:r>
      <w:r>
        <w:rPr>
          <w:rFonts w:hint="eastAsia"/>
        </w:rPr>
        <w:t>найманих</w:t>
      </w:r>
      <w:r>
        <w:t></w:t>
      </w:r>
      <w:r>
        <w:rPr>
          <w:rFonts w:hint="eastAsia"/>
        </w:rPr>
        <w:t>працівників</w:t>
      </w:r>
      <w:r>
        <w:t></w:t>
      </w:r>
      <w:r>
        <w:t></w:t>
      </w:r>
      <w:r>
        <w:rPr>
          <w:rFonts w:hint="eastAsia"/>
        </w:rPr>
        <w:t>до</w:t>
      </w:r>
      <w:r>
        <w:t></w:t>
      </w:r>
      <w:r>
        <w:rPr>
          <w:rFonts w:hint="eastAsia"/>
        </w:rPr>
        <w:t>нього</w:t>
      </w:r>
    </w:p>
    <w:p w:rsidR="00BB0442" w:rsidRDefault="00BB0442" w:rsidP="00BB0442">
      <w:r>
        <w:rPr>
          <w:rFonts w:hint="eastAsia"/>
        </w:rPr>
        <w:t>можна</w:t>
      </w:r>
      <w:r>
        <w:t></w:t>
      </w:r>
      <w:r>
        <w:rPr>
          <w:rFonts w:hint="eastAsia"/>
        </w:rPr>
        <w:t>віднести</w:t>
      </w:r>
      <w:r>
        <w:t></w:t>
      </w:r>
      <w:r>
        <w:rPr>
          <w:rFonts w:hint="eastAsia"/>
        </w:rPr>
        <w:t>також</w:t>
      </w:r>
      <w:r>
        <w:t></w:t>
      </w:r>
      <w:r>
        <w:rPr>
          <w:rFonts w:hint="eastAsia"/>
        </w:rPr>
        <w:t>страйк</w:t>
      </w:r>
      <w:r>
        <w:t></w:t>
      </w:r>
    </w:p>
    <w:p w:rsidR="00BB0442" w:rsidRDefault="00BB0442" w:rsidP="00BB0442">
      <w:r>
        <w:t></w:t>
      </w:r>
      <w:r>
        <w:t></w:t>
      </w:r>
      <w:r>
        <w:t></w:t>
      </w:r>
    </w:p>
    <w:p w:rsidR="00BB0442" w:rsidRDefault="00BB0442" w:rsidP="00BB0442">
      <w:r>
        <w:t></w:t>
      </w:r>
      <w:r>
        <w:t></w:t>
      </w:r>
      <w:r>
        <w:t></w:t>
      </w:r>
      <w:r>
        <w:t></w:t>
      </w:r>
      <w:r>
        <w:rPr>
          <w:rFonts w:hint="eastAsia"/>
        </w:rPr>
        <w:t>Обґрунтовано</w:t>
      </w:r>
      <w:r>
        <w:t></w:t>
      </w:r>
      <w:r>
        <w:rPr>
          <w:rFonts w:hint="eastAsia"/>
        </w:rPr>
        <w:t>пропозицію</w:t>
      </w:r>
      <w:r>
        <w:t></w:t>
      </w:r>
      <w:r>
        <w:rPr>
          <w:rFonts w:hint="eastAsia"/>
        </w:rPr>
        <w:t>на</w:t>
      </w:r>
      <w:r>
        <w:t></w:t>
      </w:r>
      <w:r>
        <w:rPr>
          <w:rFonts w:hint="eastAsia"/>
        </w:rPr>
        <w:t>рівні</w:t>
      </w:r>
      <w:r>
        <w:t></w:t>
      </w:r>
      <w:r>
        <w:rPr>
          <w:rFonts w:hint="eastAsia"/>
        </w:rPr>
        <w:t>закону</w:t>
      </w:r>
      <w:r>
        <w:t></w:t>
      </w:r>
      <w:r>
        <w:rPr>
          <w:rFonts w:hint="eastAsia"/>
        </w:rPr>
        <w:t>наділити</w:t>
      </w:r>
      <w:r>
        <w:t></w:t>
      </w:r>
      <w:r>
        <w:rPr>
          <w:rFonts w:hint="eastAsia"/>
        </w:rPr>
        <w:t>працівника</w:t>
      </w:r>
    </w:p>
    <w:p w:rsidR="00BB0442" w:rsidRDefault="00BB0442" w:rsidP="00BB0442">
      <w:r>
        <w:rPr>
          <w:rFonts w:hint="eastAsia"/>
        </w:rPr>
        <w:t>правом</w:t>
      </w:r>
      <w:r>
        <w:t></w:t>
      </w:r>
      <w:r>
        <w:rPr>
          <w:rFonts w:hint="eastAsia"/>
        </w:rPr>
        <w:t>призупинення</w:t>
      </w:r>
      <w:r>
        <w:t></w:t>
      </w:r>
      <w:r>
        <w:rPr>
          <w:rFonts w:hint="eastAsia"/>
        </w:rPr>
        <w:t>виконання</w:t>
      </w:r>
      <w:r>
        <w:t></w:t>
      </w:r>
      <w:r>
        <w:rPr>
          <w:rFonts w:hint="eastAsia"/>
        </w:rPr>
        <w:t>своїх</w:t>
      </w:r>
      <w:r>
        <w:t></w:t>
      </w:r>
      <w:r>
        <w:rPr>
          <w:rFonts w:hint="eastAsia"/>
        </w:rPr>
        <w:t>трудових</w:t>
      </w:r>
      <w:r>
        <w:t></w:t>
      </w:r>
      <w:r>
        <w:rPr>
          <w:rFonts w:hint="eastAsia"/>
        </w:rPr>
        <w:t>обов’язків</w:t>
      </w:r>
      <w:r>
        <w:t></w:t>
      </w:r>
      <w:r>
        <w:rPr>
          <w:rFonts w:hint="eastAsia"/>
        </w:rPr>
        <w:t>у</w:t>
      </w:r>
      <w:r>
        <w:t></w:t>
      </w:r>
      <w:r>
        <w:rPr>
          <w:rFonts w:hint="eastAsia"/>
        </w:rPr>
        <w:t>разі</w:t>
      </w:r>
      <w:r>
        <w:t></w:t>
      </w:r>
      <w:r>
        <w:rPr>
          <w:rFonts w:hint="eastAsia"/>
        </w:rPr>
        <w:t>затримки</w:t>
      </w:r>
    </w:p>
    <w:p w:rsidR="00BB0442" w:rsidRDefault="00BB0442" w:rsidP="00BB0442">
      <w:r>
        <w:rPr>
          <w:rFonts w:hint="eastAsia"/>
        </w:rPr>
        <w:t>виплати</w:t>
      </w:r>
      <w:r>
        <w:t></w:t>
      </w:r>
      <w:r>
        <w:rPr>
          <w:rFonts w:hint="eastAsia"/>
        </w:rPr>
        <w:t>належної</w:t>
      </w:r>
      <w:r>
        <w:t></w:t>
      </w:r>
      <w:r>
        <w:rPr>
          <w:rFonts w:hint="eastAsia"/>
        </w:rPr>
        <w:t>йому</w:t>
      </w:r>
      <w:r>
        <w:t></w:t>
      </w:r>
      <w:r>
        <w:rPr>
          <w:rFonts w:hint="eastAsia"/>
        </w:rPr>
        <w:t>заробітної</w:t>
      </w:r>
      <w:r>
        <w:t></w:t>
      </w:r>
      <w:r>
        <w:rPr>
          <w:rFonts w:hint="eastAsia"/>
        </w:rPr>
        <w:t>плати</w:t>
      </w:r>
      <w:r>
        <w:t></w:t>
      </w:r>
      <w:r>
        <w:t></w:t>
      </w:r>
      <w:r>
        <w:rPr>
          <w:rFonts w:hint="eastAsia"/>
        </w:rPr>
        <w:t>Право</w:t>
      </w:r>
      <w:r>
        <w:t></w:t>
      </w:r>
      <w:r>
        <w:rPr>
          <w:rFonts w:hint="eastAsia"/>
        </w:rPr>
        <w:t>працівників</w:t>
      </w:r>
      <w:r>
        <w:t></w:t>
      </w:r>
      <w:r>
        <w:rPr>
          <w:rFonts w:hint="eastAsia"/>
        </w:rPr>
        <w:t>на</w:t>
      </w:r>
    </w:p>
    <w:p w:rsidR="00BB0442" w:rsidRDefault="00BB0442" w:rsidP="00BB0442">
      <w:r>
        <w:rPr>
          <w:rFonts w:hint="eastAsia"/>
        </w:rPr>
        <w:t>призупинення</w:t>
      </w:r>
      <w:r>
        <w:t></w:t>
      </w:r>
      <w:r>
        <w:rPr>
          <w:rFonts w:hint="eastAsia"/>
        </w:rPr>
        <w:t>виконання</w:t>
      </w:r>
      <w:r>
        <w:t></w:t>
      </w:r>
      <w:r>
        <w:rPr>
          <w:rFonts w:hint="eastAsia"/>
        </w:rPr>
        <w:t>роботи</w:t>
      </w:r>
      <w:r>
        <w:t></w:t>
      </w:r>
      <w:r>
        <w:rPr>
          <w:rFonts w:hint="eastAsia"/>
        </w:rPr>
        <w:t>повинно</w:t>
      </w:r>
      <w:r>
        <w:t></w:t>
      </w:r>
      <w:r>
        <w:rPr>
          <w:rFonts w:hint="eastAsia"/>
        </w:rPr>
        <w:t>стимулювати</w:t>
      </w:r>
      <w:r>
        <w:t></w:t>
      </w:r>
      <w:r>
        <w:rPr>
          <w:rFonts w:hint="eastAsia"/>
        </w:rPr>
        <w:t>роботодавця</w:t>
      </w:r>
      <w:r>
        <w:t></w:t>
      </w:r>
      <w:r>
        <w:rPr>
          <w:rFonts w:hint="eastAsia"/>
        </w:rPr>
        <w:t>до</w:t>
      </w:r>
    </w:p>
    <w:p w:rsidR="00BB0442" w:rsidRDefault="00BB0442" w:rsidP="00BB0442">
      <w:r>
        <w:rPr>
          <w:rFonts w:hint="eastAsia"/>
        </w:rPr>
        <w:t>забезпечення</w:t>
      </w:r>
      <w:r>
        <w:t></w:t>
      </w:r>
      <w:r>
        <w:rPr>
          <w:rFonts w:hint="eastAsia"/>
        </w:rPr>
        <w:t>виплати</w:t>
      </w:r>
      <w:r>
        <w:t></w:t>
      </w:r>
      <w:r>
        <w:rPr>
          <w:rFonts w:hint="eastAsia"/>
        </w:rPr>
        <w:t>заробітної</w:t>
      </w:r>
      <w:r>
        <w:t></w:t>
      </w:r>
      <w:r>
        <w:rPr>
          <w:rFonts w:hint="eastAsia"/>
        </w:rPr>
        <w:t>плати</w:t>
      </w:r>
      <w:r>
        <w:t></w:t>
      </w:r>
      <w:r>
        <w:rPr>
          <w:rFonts w:hint="eastAsia"/>
        </w:rPr>
        <w:t>працівникам</w:t>
      </w:r>
      <w:r>
        <w:t></w:t>
      </w:r>
      <w:r>
        <w:rPr>
          <w:rFonts w:hint="eastAsia"/>
        </w:rPr>
        <w:t>у</w:t>
      </w:r>
      <w:r>
        <w:t></w:t>
      </w:r>
      <w:r>
        <w:rPr>
          <w:rFonts w:hint="eastAsia"/>
        </w:rPr>
        <w:t>передбачені</w:t>
      </w:r>
      <w:r>
        <w:t></w:t>
      </w:r>
      <w:r>
        <w:rPr>
          <w:rFonts w:hint="eastAsia"/>
        </w:rPr>
        <w:t>трудовим</w:t>
      </w:r>
    </w:p>
    <w:p w:rsidR="00BB0442" w:rsidRDefault="00BB0442" w:rsidP="00BB0442">
      <w:r>
        <w:rPr>
          <w:rFonts w:hint="eastAsia"/>
        </w:rPr>
        <w:t>договором</w:t>
      </w:r>
      <w:r>
        <w:t></w:t>
      </w:r>
      <w:r>
        <w:rPr>
          <w:rFonts w:hint="eastAsia"/>
        </w:rPr>
        <w:t>строки</w:t>
      </w:r>
      <w:r>
        <w:t></w:t>
      </w:r>
      <w:r>
        <w:t></w:t>
      </w:r>
      <w:r>
        <w:rPr>
          <w:rFonts w:hint="eastAsia"/>
        </w:rPr>
        <w:t>При</w:t>
      </w:r>
      <w:r>
        <w:t></w:t>
      </w:r>
      <w:r>
        <w:rPr>
          <w:rFonts w:hint="eastAsia"/>
        </w:rPr>
        <w:t>цьому</w:t>
      </w:r>
      <w:r>
        <w:t></w:t>
      </w:r>
      <w:r>
        <w:rPr>
          <w:rFonts w:hint="eastAsia"/>
        </w:rPr>
        <w:t>уточнення</w:t>
      </w:r>
      <w:r>
        <w:t></w:t>
      </w:r>
      <w:r>
        <w:rPr>
          <w:rFonts w:hint="eastAsia"/>
        </w:rPr>
        <w:t>потребує</w:t>
      </w:r>
      <w:r>
        <w:t></w:t>
      </w:r>
      <w:r>
        <w:rPr>
          <w:rFonts w:hint="eastAsia"/>
        </w:rPr>
        <w:t>момент</w:t>
      </w:r>
      <w:r>
        <w:t></w:t>
      </w:r>
      <w:r>
        <w:t></w:t>
      </w:r>
      <w:r>
        <w:rPr>
          <w:rFonts w:hint="eastAsia"/>
        </w:rPr>
        <w:t>з</w:t>
      </w:r>
      <w:r>
        <w:t></w:t>
      </w:r>
      <w:r>
        <w:rPr>
          <w:rFonts w:hint="eastAsia"/>
        </w:rPr>
        <w:t>настанням</w:t>
      </w:r>
    </w:p>
    <w:p w:rsidR="00BB0442" w:rsidRDefault="00BB0442" w:rsidP="00BB0442">
      <w:r>
        <w:rPr>
          <w:rFonts w:hint="eastAsia"/>
        </w:rPr>
        <w:t>якого</w:t>
      </w:r>
      <w:r>
        <w:t></w:t>
      </w:r>
      <w:r>
        <w:rPr>
          <w:rFonts w:hint="eastAsia"/>
        </w:rPr>
        <w:t>у</w:t>
      </w:r>
      <w:r>
        <w:t></w:t>
      </w:r>
      <w:r>
        <w:rPr>
          <w:rFonts w:hint="eastAsia"/>
        </w:rPr>
        <w:t>працівників</w:t>
      </w:r>
      <w:r>
        <w:t></w:t>
      </w:r>
      <w:r>
        <w:rPr>
          <w:rFonts w:hint="eastAsia"/>
        </w:rPr>
        <w:t>виникає</w:t>
      </w:r>
      <w:r>
        <w:t></w:t>
      </w:r>
      <w:r>
        <w:rPr>
          <w:rFonts w:hint="eastAsia"/>
        </w:rPr>
        <w:t>таке</w:t>
      </w:r>
      <w:r>
        <w:t></w:t>
      </w:r>
      <w:r>
        <w:rPr>
          <w:rFonts w:hint="eastAsia"/>
        </w:rPr>
        <w:t>право</w:t>
      </w:r>
      <w:r>
        <w:t></w:t>
      </w:r>
      <w:r>
        <w:t></w:t>
      </w:r>
      <w:r>
        <w:rPr>
          <w:rFonts w:hint="eastAsia"/>
        </w:rPr>
        <w:t>Право</w:t>
      </w:r>
      <w:r>
        <w:t></w:t>
      </w:r>
      <w:r>
        <w:rPr>
          <w:rFonts w:hint="eastAsia"/>
        </w:rPr>
        <w:t>працівника</w:t>
      </w:r>
      <w:r>
        <w:t></w:t>
      </w:r>
      <w:r>
        <w:rPr>
          <w:rFonts w:hint="eastAsia"/>
        </w:rPr>
        <w:t>призупинити</w:t>
      </w:r>
    </w:p>
    <w:p w:rsidR="00BB0442" w:rsidRDefault="00BB0442" w:rsidP="00BB0442">
      <w:r>
        <w:rPr>
          <w:rFonts w:hint="eastAsia"/>
        </w:rPr>
        <w:t>роботу</w:t>
      </w:r>
      <w:r>
        <w:t></w:t>
      </w:r>
      <w:r>
        <w:rPr>
          <w:rFonts w:hint="eastAsia"/>
        </w:rPr>
        <w:t>повинно</w:t>
      </w:r>
      <w:r>
        <w:t></w:t>
      </w:r>
      <w:r>
        <w:rPr>
          <w:rFonts w:hint="eastAsia"/>
        </w:rPr>
        <w:t>виникати</w:t>
      </w:r>
      <w:r>
        <w:t></w:t>
      </w:r>
      <w:r>
        <w:rPr>
          <w:rFonts w:hint="eastAsia"/>
        </w:rPr>
        <w:t>з</w:t>
      </w:r>
      <w:r>
        <w:t></w:t>
      </w:r>
      <w:r>
        <w:rPr>
          <w:rFonts w:hint="eastAsia"/>
        </w:rPr>
        <w:t>дня</w:t>
      </w:r>
      <w:r>
        <w:t></w:t>
      </w:r>
      <w:r>
        <w:t></w:t>
      </w:r>
      <w:r>
        <w:rPr>
          <w:rFonts w:hint="eastAsia"/>
        </w:rPr>
        <w:t>наступного</w:t>
      </w:r>
      <w:r>
        <w:t></w:t>
      </w:r>
      <w:r>
        <w:rPr>
          <w:rFonts w:hint="eastAsia"/>
        </w:rPr>
        <w:t>за</w:t>
      </w:r>
      <w:r>
        <w:t></w:t>
      </w:r>
      <w:r>
        <w:rPr>
          <w:rFonts w:hint="eastAsia"/>
        </w:rPr>
        <w:t>днем</w:t>
      </w:r>
      <w:r>
        <w:t></w:t>
      </w:r>
      <w:r>
        <w:rPr>
          <w:rFonts w:hint="eastAsia"/>
        </w:rPr>
        <w:t>виплати</w:t>
      </w:r>
      <w:r>
        <w:t></w:t>
      </w:r>
      <w:r>
        <w:rPr>
          <w:rFonts w:hint="eastAsia"/>
        </w:rPr>
        <w:t>заробітної</w:t>
      </w:r>
    </w:p>
    <w:p w:rsidR="00BB0442" w:rsidRDefault="00BB0442" w:rsidP="00BB0442">
      <w:r>
        <w:rPr>
          <w:rFonts w:hint="eastAsia"/>
        </w:rPr>
        <w:t>плати</w:t>
      </w:r>
      <w:r>
        <w:t></w:t>
      </w:r>
      <w:r>
        <w:t></w:t>
      </w:r>
      <w:r>
        <w:rPr>
          <w:rFonts w:hint="eastAsia"/>
        </w:rPr>
        <w:t>встановленого</w:t>
      </w:r>
      <w:r>
        <w:t></w:t>
      </w:r>
      <w:r>
        <w:rPr>
          <w:rFonts w:hint="eastAsia"/>
        </w:rPr>
        <w:t>колективним</w:t>
      </w:r>
      <w:r>
        <w:t></w:t>
      </w:r>
      <w:r>
        <w:rPr>
          <w:rFonts w:hint="eastAsia"/>
        </w:rPr>
        <w:t>договором</w:t>
      </w:r>
      <w:r>
        <w:t></w:t>
      </w:r>
      <w:r>
        <w:t></w:t>
      </w:r>
      <w:r>
        <w:rPr>
          <w:rFonts w:hint="eastAsia"/>
        </w:rPr>
        <w:t>локальними</w:t>
      </w:r>
      <w:r>
        <w:t></w:t>
      </w:r>
      <w:r>
        <w:rPr>
          <w:rFonts w:hint="eastAsia"/>
        </w:rPr>
        <w:t>нормативними</w:t>
      </w:r>
    </w:p>
    <w:p w:rsidR="00BB0442" w:rsidRDefault="00BB0442" w:rsidP="00BB0442">
      <w:r>
        <w:rPr>
          <w:rFonts w:hint="eastAsia"/>
        </w:rPr>
        <w:t>актами</w:t>
      </w:r>
      <w:r>
        <w:t></w:t>
      </w:r>
      <w:r>
        <w:rPr>
          <w:rFonts w:hint="eastAsia"/>
        </w:rPr>
        <w:t>або</w:t>
      </w:r>
      <w:r>
        <w:t></w:t>
      </w:r>
      <w:r>
        <w:rPr>
          <w:rFonts w:hint="eastAsia"/>
        </w:rPr>
        <w:t>трудовим</w:t>
      </w:r>
      <w:r>
        <w:t></w:t>
      </w:r>
      <w:r>
        <w:rPr>
          <w:rFonts w:hint="eastAsia"/>
        </w:rPr>
        <w:t>договором</w:t>
      </w:r>
      <w:r>
        <w:t></w:t>
      </w:r>
      <w:r>
        <w:t></w:t>
      </w:r>
      <w:r>
        <w:rPr>
          <w:rFonts w:hint="eastAsia"/>
        </w:rPr>
        <w:t>Оскільки</w:t>
      </w:r>
      <w:r>
        <w:t></w:t>
      </w:r>
      <w:r>
        <w:rPr>
          <w:rFonts w:hint="eastAsia"/>
        </w:rPr>
        <w:t>це</w:t>
      </w:r>
      <w:r>
        <w:t></w:t>
      </w:r>
      <w:r>
        <w:rPr>
          <w:rFonts w:hint="eastAsia"/>
        </w:rPr>
        <w:t>вимушений</w:t>
      </w:r>
      <w:r>
        <w:t></w:t>
      </w:r>
      <w:r>
        <w:rPr>
          <w:rFonts w:hint="eastAsia"/>
        </w:rPr>
        <w:t>захід</w:t>
      </w:r>
      <w:r>
        <w:t></w:t>
      </w:r>
      <w:r>
        <w:rPr>
          <w:rFonts w:hint="eastAsia"/>
        </w:rPr>
        <w:t>з</w:t>
      </w:r>
      <w:r>
        <w:t></w:t>
      </w:r>
      <w:r>
        <w:rPr>
          <w:rFonts w:hint="eastAsia"/>
        </w:rPr>
        <w:t>боку</w:t>
      </w:r>
    </w:p>
    <w:p w:rsidR="00BB0442" w:rsidRDefault="00BB0442" w:rsidP="00BB0442">
      <w:r>
        <w:rPr>
          <w:rFonts w:hint="eastAsia"/>
        </w:rPr>
        <w:t>працівника</w:t>
      </w:r>
      <w:r>
        <w:t></w:t>
      </w:r>
      <w:r>
        <w:t></w:t>
      </w:r>
      <w:r>
        <w:rPr>
          <w:rFonts w:hint="eastAsia"/>
        </w:rPr>
        <w:t>за</w:t>
      </w:r>
      <w:r>
        <w:t></w:t>
      </w:r>
      <w:r>
        <w:rPr>
          <w:rFonts w:hint="eastAsia"/>
        </w:rPr>
        <w:t>роботодавцем</w:t>
      </w:r>
      <w:r>
        <w:t></w:t>
      </w:r>
      <w:r>
        <w:rPr>
          <w:rFonts w:hint="eastAsia"/>
        </w:rPr>
        <w:t>слід</w:t>
      </w:r>
      <w:r>
        <w:t></w:t>
      </w:r>
      <w:r>
        <w:rPr>
          <w:rFonts w:hint="eastAsia"/>
        </w:rPr>
        <w:t>закріпити</w:t>
      </w:r>
      <w:r>
        <w:t></w:t>
      </w:r>
      <w:r>
        <w:rPr>
          <w:rFonts w:hint="eastAsia"/>
        </w:rPr>
        <w:t>обов’язок</w:t>
      </w:r>
      <w:r>
        <w:t></w:t>
      </w:r>
      <w:r>
        <w:rPr>
          <w:rFonts w:hint="eastAsia"/>
        </w:rPr>
        <w:t>відшкодувати</w:t>
      </w:r>
    </w:p>
    <w:p w:rsidR="00BB0442" w:rsidRDefault="00BB0442" w:rsidP="00BB0442">
      <w:r>
        <w:rPr>
          <w:rFonts w:hint="eastAsia"/>
        </w:rPr>
        <w:t>середній</w:t>
      </w:r>
      <w:r>
        <w:t></w:t>
      </w:r>
      <w:r>
        <w:rPr>
          <w:rFonts w:hint="eastAsia"/>
        </w:rPr>
        <w:t>заробіток</w:t>
      </w:r>
      <w:r>
        <w:t></w:t>
      </w:r>
      <w:r>
        <w:rPr>
          <w:rFonts w:hint="eastAsia"/>
        </w:rPr>
        <w:t>за</w:t>
      </w:r>
      <w:r>
        <w:t></w:t>
      </w:r>
      <w:r>
        <w:rPr>
          <w:rFonts w:hint="eastAsia"/>
        </w:rPr>
        <w:t>весь</w:t>
      </w:r>
      <w:r>
        <w:t></w:t>
      </w:r>
      <w:r>
        <w:rPr>
          <w:rFonts w:hint="eastAsia"/>
        </w:rPr>
        <w:t>період</w:t>
      </w:r>
      <w:r>
        <w:t></w:t>
      </w:r>
      <w:r>
        <w:rPr>
          <w:rFonts w:hint="eastAsia"/>
        </w:rPr>
        <w:t>затримки</w:t>
      </w:r>
      <w:r>
        <w:t></w:t>
      </w:r>
      <w:r>
        <w:rPr>
          <w:rFonts w:hint="eastAsia"/>
        </w:rPr>
        <w:t>виплати</w:t>
      </w:r>
      <w:r>
        <w:t></w:t>
      </w:r>
      <w:r>
        <w:rPr>
          <w:rFonts w:hint="eastAsia"/>
        </w:rPr>
        <w:t>заробітної</w:t>
      </w:r>
      <w:r>
        <w:t></w:t>
      </w:r>
      <w:r>
        <w:rPr>
          <w:rFonts w:hint="eastAsia"/>
        </w:rPr>
        <w:t>плати</w:t>
      </w:r>
      <w:r>
        <w:t></w:t>
      </w:r>
      <w:r>
        <w:rPr>
          <w:rFonts w:hint="eastAsia"/>
        </w:rPr>
        <w:t>з</w:t>
      </w:r>
    </w:p>
    <w:p w:rsidR="00BB0442" w:rsidRDefault="00BB0442" w:rsidP="00BB0442">
      <w:r>
        <w:rPr>
          <w:rFonts w:hint="eastAsia"/>
        </w:rPr>
        <w:t>відповідною</w:t>
      </w:r>
      <w:r>
        <w:t></w:t>
      </w:r>
      <w:r>
        <w:rPr>
          <w:rFonts w:hint="eastAsia"/>
        </w:rPr>
        <w:t>компенсацією</w:t>
      </w:r>
      <w:r>
        <w:t></w:t>
      </w:r>
      <w:r>
        <w:rPr>
          <w:rFonts w:hint="eastAsia"/>
        </w:rPr>
        <w:t>згідно</w:t>
      </w:r>
      <w:r>
        <w:t></w:t>
      </w:r>
      <w:r>
        <w:rPr>
          <w:rFonts w:hint="eastAsia"/>
        </w:rPr>
        <w:t>з</w:t>
      </w:r>
      <w:r>
        <w:t></w:t>
      </w:r>
      <w:r>
        <w:rPr>
          <w:rFonts w:hint="eastAsia"/>
        </w:rPr>
        <w:t>Законом</w:t>
      </w:r>
      <w:r>
        <w:t></w:t>
      </w:r>
      <w:r>
        <w:rPr>
          <w:rFonts w:hint="eastAsia"/>
        </w:rPr>
        <w:t>України</w:t>
      </w:r>
      <w:r>
        <w:t></w:t>
      </w:r>
      <w:r>
        <w:t></w:t>
      </w:r>
      <w:r>
        <w:rPr>
          <w:rFonts w:hint="eastAsia"/>
        </w:rPr>
        <w:t>Про</w:t>
      </w:r>
      <w:r>
        <w:t></w:t>
      </w:r>
      <w:r>
        <w:rPr>
          <w:rFonts w:hint="eastAsia"/>
        </w:rPr>
        <w:t>компенсацію</w:t>
      </w:r>
    </w:p>
    <w:p w:rsidR="00BB0442" w:rsidRDefault="00BB0442" w:rsidP="00BB0442">
      <w:r>
        <w:rPr>
          <w:rFonts w:hint="eastAsia"/>
        </w:rPr>
        <w:t>громадянам</w:t>
      </w:r>
      <w:r>
        <w:t></w:t>
      </w:r>
      <w:r>
        <w:rPr>
          <w:rFonts w:hint="eastAsia"/>
        </w:rPr>
        <w:t>втрати</w:t>
      </w:r>
      <w:r>
        <w:t></w:t>
      </w:r>
      <w:r>
        <w:rPr>
          <w:rFonts w:hint="eastAsia"/>
        </w:rPr>
        <w:t>частини</w:t>
      </w:r>
      <w:r>
        <w:t></w:t>
      </w:r>
      <w:r>
        <w:rPr>
          <w:rFonts w:hint="eastAsia"/>
        </w:rPr>
        <w:t>доходів</w:t>
      </w:r>
      <w:r>
        <w:t></w:t>
      </w:r>
      <w:r>
        <w:rPr>
          <w:rFonts w:hint="eastAsia"/>
        </w:rPr>
        <w:t>у</w:t>
      </w:r>
      <w:r>
        <w:t></w:t>
      </w:r>
      <w:r>
        <w:rPr>
          <w:rFonts w:hint="eastAsia"/>
        </w:rPr>
        <w:t>зв’язку</w:t>
      </w:r>
      <w:r>
        <w:t></w:t>
      </w:r>
      <w:r>
        <w:rPr>
          <w:rFonts w:hint="eastAsia"/>
        </w:rPr>
        <w:t>з</w:t>
      </w:r>
      <w:r>
        <w:t></w:t>
      </w:r>
      <w:r>
        <w:rPr>
          <w:rFonts w:hint="eastAsia"/>
        </w:rPr>
        <w:t>порушенням</w:t>
      </w:r>
      <w:r>
        <w:t></w:t>
      </w:r>
      <w:r>
        <w:rPr>
          <w:rFonts w:hint="eastAsia"/>
        </w:rPr>
        <w:t>строків</w:t>
      </w:r>
      <w:r>
        <w:t></w:t>
      </w:r>
      <w:r>
        <w:rPr>
          <w:rFonts w:hint="eastAsia"/>
        </w:rPr>
        <w:t>їх</w:t>
      </w:r>
    </w:p>
    <w:p w:rsidR="00BB0442" w:rsidRDefault="00BB0442" w:rsidP="00BB0442">
      <w:r>
        <w:rPr>
          <w:rFonts w:hint="eastAsia"/>
        </w:rPr>
        <w:t>виплати</w:t>
      </w:r>
      <w:r>
        <w:t></w:t>
      </w:r>
      <w:r>
        <w:t></w:t>
      </w:r>
      <w:r>
        <w:rPr>
          <w:rFonts w:hint="eastAsia"/>
        </w:rPr>
        <w:t>від</w:t>
      </w:r>
      <w:r>
        <w:t></w:t>
      </w:r>
      <w:r>
        <w:t></w:t>
      </w:r>
      <w:r>
        <w:t></w:t>
      </w:r>
      <w:r>
        <w:t></w:t>
      </w:r>
      <w:r>
        <w:rPr>
          <w:rFonts w:hint="eastAsia"/>
        </w:rPr>
        <w:t>жовтня</w:t>
      </w:r>
      <w:r>
        <w:t></w:t>
      </w:r>
      <w:r>
        <w:t></w:t>
      </w:r>
      <w:r>
        <w:t></w:t>
      </w:r>
      <w:r>
        <w:t></w:t>
      </w:r>
      <w:r>
        <w:t></w:t>
      </w:r>
      <w:r>
        <w:t></w:t>
      </w:r>
      <w:r>
        <w:rPr>
          <w:rFonts w:hint="eastAsia"/>
        </w:rPr>
        <w:t>року</w:t>
      </w:r>
      <w:r>
        <w:t></w:t>
      </w:r>
      <w:r>
        <w:rPr>
          <w:rFonts w:hint="eastAsia"/>
        </w:rPr>
        <w:t>№</w:t>
      </w:r>
      <w:r>
        <w:t></w:t>
      </w:r>
      <w:r>
        <w:t></w:t>
      </w:r>
      <w:r>
        <w:t></w:t>
      </w:r>
      <w:r>
        <w:t></w:t>
      </w:r>
      <w:r>
        <w:t></w:t>
      </w:r>
      <w:r>
        <w:t></w:t>
      </w:r>
      <w:r>
        <w:t></w:t>
      </w:r>
      <w:r>
        <w:t></w:t>
      </w:r>
      <w:r>
        <w:t></w:t>
      </w:r>
      <w:r>
        <w:t></w:t>
      </w:r>
    </w:p>
    <w:p w:rsidR="00BB0442" w:rsidRDefault="00BB0442" w:rsidP="00BB0442">
      <w:r>
        <w:t></w:t>
      </w:r>
      <w:r>
        <w:t></w:t>
      </w:r>
      <w:r>
        <w:t></w:t>
      </w:r>
      <w:r>
        <w:t></w:t>
      </w:r>
      <w:r>
        <w:rPr>
          <w:rFonts w:hint="eastAsia"/>
        </w:rPr>
        <w:t>Незважаючи</w:t>
      </w:r>
      <w:r>
        <w:t></w:t>
      </w:r>
      <w:r>
        <w:rPr>
          <w:rFonts w:hint="eastAsia"/>
        </w:rPr>
        <w:t>на</w:t>
      </w:r>
      <w:r>
        <w:t></w:t>
      </w:r>
      <w:r>
        <w:rPr>
          <w:rFonts w:hint="eastAsia"/>
        </w:rPr>
        <w:t>переваги</w:t>
      </w:r>
      <w:r>
        <w:t></w:t>
      </w:r>
      <w:r>
        <w:rPr>
          <w:rFonts w:hint="eastAsia"/>
        </w:rPr>
        <w:t>медіації</w:t>
      </w:r>
      <w:r>
        <w:t></w:t>
      </w:r>
      <w:r>
        <w:rPr>
          <w:rFonts w:hint="eastAsia"/>
        </w:rPr>
        <w:t>як</w:t>
      </w:r>
      <w:r>
        <w:t></w:t>
      </w:r>
      <w:r>
        <w:rPr>
          <w:rFonts w:hint="eastAsia"/>
        </w:rPr>
        <w:t>альтернативного</w:t>
      </w:r>
      <w:r>
        <w:t></w:t>
      </w:r>
      <w:r>
        <w:rPr>
          <w:rFonts w:hint="eastAsia"/>
        </w:rPr>
        <w:t>способу</w:t>
      </w:r>
    </w:p>
    <w:p w:rsidR="00BB0442" w:rsidRDefault="00BB0442" w:rsidP="00BB0442">
      <w:r>
        <w:rPr>
          <w:rFonts w:hint="eastAsia"/>
        </w:rPr>
        <w:t>вирішення</w:t>
      </w:r>
      <w:r>
        <w:t></w:t>
      </w:r>
      <w:r>
        <w:rPr>
          <w:rFonts w:hint="eastAsia"/>
        </w:rPr>
        <w:t>спорів</w:t>
      </w:r>
      <w:r>
        <w:t></w:t>
      </w:r>
      <w:r>
        <w:t></w:t>
      </w:r>
      <w:r>
        <w:rPr>
          <w:rFonts w:hint="eastAsia"/>
        </w:rPr>
        <w:t>обґрунтовано</w:t>
      </w:r>
      <w:r>
        <w:t></w:t>
      </w:r>
      <w:r>
        <w:t></w:t>
      </w:r>
      <w:r>
        <w:rPr>
          <w:rFonts w:hint="eastAsia"/>
        </w:rPr>
        <w:t>що</w:t>
      </w:r>
      <w:r>
        <w:t></w:t>
      </w:r>
      <w:r>
        <w:rPr>
          <w:rFonts w:hint="eastAsia"/>
        </w:rPr>
        <w:t>з</w:t>
      </w:r>
      <w:r>
        <w:t></w:t>
      </w:r>
      <w:r>
        <w:rPr>
          <w:rFonts w:hint="eastAsia"/>
        </w:rPr>
        <w:t>огляду</w:t>
      </w:r>
      <w:r>
        <w:t></w:t>
      </w:r>
      <w:r>
        <w:rPr>
          <w:rFonts w:hint="eastAsia"/>
        </w:rPr>
        <w:t>на</w:t>
      </w:r>
      <w:r>
        <w:t></w:t>
      </w:r>
      <w:r>
        <w:rPr>
          <w:rFonts w:hint="eastAsia"/>
        </w:rPr>
        <w:t>специфіку</w:t>
      </w:r>
      <w:r>
        <w:t></w:t>
      </w:r>
      <w:r>
        <w:rPr>
          <w:rFonts w:hint="eastAsia"/>
        </w:rPr>
        <w:t>трудових</w:t>
      </w:r>
    </w:p>
    <w:p w:rsidR="00BB0442" w:rsidRDefault="00BB0442" w:rsidP="00BB0442">
      <w:r>
        <w:rPr>
          <w:rFonts w:hint="eastAsia"/>
        </w:rPr>
        <w:t>спорів</w:t>
      </w:r>
      <w:r>
        <w:t></w:t>
      </w:r>
      <w:r>
        <w:rPr>
          <w:rFonts w:hint="eastAsia"/>
        </w:rPr>
        <w:t>щодо</w:t>
      </w:r>
      <w:r>
        <w:t></w:t>
      </w:r>
      <w:r>
        <w:rPr>
          <w:rFonts w:hint="eastAsia"/>
        </w:rPr>
        <w:t>оплати</w:t>
      </w:r>
      <w:r>
        <w:t></w:t>
      </w:r>
      <w:r>
        <w:rPr>
          <w:rFonts w:hint="eastAsia"/>
        </w:rPr>
        <w:t>праці</w:t>
      </w:r>
      <w:r>
        <w:t></w:t>
      </w:r>
      <w:r>
        <w:rPr>
          <w:rFonts w:hint="eastAsia"/>
        </w:rPr>
        <w:t>ефективність</w:t>
      </w:r>
      <w:r>
        <w:t></w:t>
      </w:r>
      <w:r>
        <w:rPr>
          <w:rFonts w:hint="eastAsia"/>
        </w:rPr>
        <w:t>застосування</w:t>
      </w:r>
      <w:r>
        <w:t></w:t>
      </w:r>
      <w:r>
        <w:rPr>
          <w:rFonts w:hint="eastAsia"/>
        </w:rPr>
        <w:t>медіації</w:t>
      </w:r>
      <w:r>
        <w:t></w:t>
      </w:r>
      <w:r>
        <w:rPr>
          <w:rFonts w:hint="eastAsia"/>
        </w:rPr>
        <w:t>для</w:t>
      </w:r>
      <w:r>
        <w:t></w:t>
      </w:r>
      <w:r>
        <w:rPr>
          <w:rFonts w:hint="eastAsia"/>
        </w:rPr>
        <w:t>їх</w:t>
      </w:r>
    </w:p>
    <w:p w:rsidR="00BB0442" w:rsidRDefault="00BB0442" w:rsidP="00BB0442">
      <w:r>
        <w:rPr>
          <w:rFonts w:hint="eastAsia"/>
        </w:rPr>
        <w:t>вирішення</w:t>
      </w:r>
      <w:r>
        <w:t></w:t>
      </w:r>
      <w:r>
        <w:rPr>
          <w:rFonts w:hint="eastAsia"/>
        </w:rPr>
        <w:t>видається</w:t>
      </w:r>
      <w:r>
        <w:t></w:t>
      </w:r>
      <w:r>
        <w:rPr>
          <w:rFonts w:hint="eastAsia"/>
        </w:rPr>
        <w:t>сумнівною</w:t>
      </w:r>
      <w:r>
        <w:t></w:t>
      </w:r>
      <w:r>
        <w:t></w:t>
      </w:r>
      <w:r>
        <w:rPr>
          <w:rFonts w:hint="eastAsia"/>
        </w:rPr>
        <w:t>виходячи</w:t>
      </w:r>
      <w:r>
        <w:t></w:t>
      </w:r>
      <w:r>
        <w:rPr>
          <w:rFonts w:hint="eastAsia"/>
        </w:rPr>
        <w:t>з</w:t>
      </w:r>
      <w:r>
        <w:t></w:t>
      </w:r>
      <w:r>
        <w:rPr>
          <w:rFonts w:hint="eastAsia"/>
        </w:rPr>
        <w:t>наступного</w:t>
      </w:r>
      <w:r>
        <w:t></w:t>
      </w:r>
      <w:r>
        <w:t></w:t>
      </w:r>
      <w:r>
        <w:rPr>
          <w:rFonts w:hint="eastAsia"/>
        </w:rPr>
        <w:t>Більшість</w:t>
      </w:r>
    </w:p>
    <w:p w:rsidR="00BB0442" w:rsidRDefault="00BB0442" w:rsidP="00BB0442">
      <w:r>
        <w:rPr>
          <w:rFonts w:hint="eastAsia"/>
        </w:rPr>
        <w:t>індивідуальних</w:t>
      </w:r>
      <w:r>
        <w:t></w:t>
      </w:r>
      <w:r>
        <w:rPr>
          <w:rFonts w:hint="eastAsia"/>
        </w:rPr>
        <w:t>трудових</w:t>
      </w:r>
      <w:r>
        <w:t></w:t>
      </w:r>
      <w:r>
        <w:rPr>
          <w:rFonts w:hint="eastAsia"/>
        </w:rPr>
        <w:t>спорів</w:t>
      </w:r>
      <w:r>
        <w:t></w:t>
      </w:r>
      <w:r>
        <w:t></w:t>
      </w:r>
      <w:r>
        <w:rPr>
          <w:rFonts w:hint="eastAsia"/>
        </w:rPr>
        <w:t>зокрема</w:t>
      </w:r>
      <w:r>
        <w:t></w:t>
      </w:r>
      <w:r>
        <w:rPr>
          <w:rFonts w:hint="eastAsia"/>
        </w:rPr>
        <w:t>й</w:t>
      </w:r>
      <w:r>
        <w:t></w:t>
      </w:r>
      <w:r>
        <w:rPr>
          <w:rFonts w:hint="eastAsia"/>
        </w:rPr>
        <w:t>щодо</w:t>
      </w:r>
      <w:r>
        <w:t></w:t>
      </w:r>
      <w:r>
        <w:rPr>
          <w:rFonts w:hint="eastAsia"/>
        </w:rPr>
        <w:t>оплати</w:t>
      </w:r>
      <w:r>
        <w:t></w:t>
      </w:r>
      <w:r>
        <w:rPr>
          <w:rFonts w:hint="eastAsia"/>
        </w:rPr>
        <w:t>праці</w:t>
      </w:r>
      <w:r>
        <w:t></w:t>
      </w:r>
      <w:r>
        <w:t></w:t>
      </w:r>
      <w:r>
        <w:rPr>
          <w:rFonts w:hint="eastAsia"/>
        </w:rPr>
        <w:t>–</w:t>
      </w:r>
      <w:r>
        <w:t></w:t>
      </w:r>
      <w:r>
        <w:rPr>
          <w:rFonts w:hint="eastAsia"/>
        </w:rPr>
        <w:t>це</w:t>
      </w:r>
    </w:p>
    <w:p w:rsidR="00BB0442" w:rsidRDefault="00BB0442" w:rsidP="00BB0442">
      <w:r>
        <w:rPr>
          <w:rFonts w:hint="eastAsia"/>
        </w:rPr>
        <w:t>спори</w:t>
      </w:r>
      <w:r>
        <w:t></w:t>
      </w:r>
      <w:r>
        <w:rPr>
          <w:rFonts w:hint="eastAsia"/>
        </w:rPr>
        <w:t>про</w:t>
      </w:r>
      <w:r>
        <w:t></w:t>
      </w:r>
      <w:r>
        <w:rPr>
          <w:rFonts w:hint="eastAsia"/>
        </w:rPr>
        <w:t>право</w:t>
      </w:r>
      <w:r>
        <w:t></w:t>
      </w:r>
      <w:r>
        <w:t></w:t>
      </w:r>
      <w:r>
        <w:rPr>
          <w:rFonts w:hint="eastAsia"/>
        </w:rPr>
        <w:t>при</w:t>
      </w:r>
      <w:r>
        <w:t></w:t>
      </w:r>
      <w:r>
        <w:rPr>
          <w:rFonts w:hint="eastAsia"/>
        </w:rPr>
        <w:t>цьому</w:t>
      </w:r>
      <w:r>
        <w:t></w:t>
      </w:r>
      <w:r>
        <w:rPr>
          <w:rFonts w:hint="eastAsia"/>
        </w:rPr>
        <w:t>законодавчо</w:t>
      </w:r>
      <w:r>
        <w:t></w:t>
      </w:r>
      <w:r>
        <w:rPr>
          <w:rFonts w:hint="eastAsia"/>
        </w:rPr>
        <w:t>визначені</w:t>
      </w:r>
      <w:r>
        <w:t></w:t>
      </w:r>
      <w:r>
        <w:rPr>
          <w:rFonts w:hint="eastAsia"/>
        </w:rPr>
        <w:t>конкретні</w:t>
      </w:r>
      <w:r>
        <w:t></w:t>
      </w:r>
      <w:r>
        <w:rPr>
          <w:rFonts w:hint="eastAsia"/>
        </w:rPr>
        <w:t>способи</w:t>
      </w:r>
    </w:p>
    <w:p w:rsidR="00BB0442" w:rsidRDefault="00BB0442" w:rsidP="00BB0442">
      <w:r>
        <w:rPr>
          <w:rFonts w:hint="eastAsia"/>
        </w:rPr>
        <w:t>захисту</w:t>
      </w:r>
      <w:r>
        <w:t></w:t>
      </w:r>
      <w:r>
        <w:rPr>
          <w:rFonts w:hint="eastAsia"/>
        </w:rPr>
        <w:t>прав</w:t>
      </w:r>
      <w:r>
        <w:t></w:t>
      </w:r>
      <w:r>
        <w:rPr>
          <w:rFonts w:hint="eastAsia"/>
        </w:rPr>
        <w:t>працівників</w:t>
      </w:r>
      <w:r>
        <w:t></w:t>
      </w:r>
      <w:r>
        <w:t></w:t>
      </w:r>
      <w:r>
        <w:rPr>
          <w:rFonts w:hint="eastAsia"/>
        </w:rPr>
        <w:t>які</w:t>
      </w:r>
      <w:r>
        <w:t></w:t>
      </w:r>
      <w:r>
        <w:rPr>
          <w:rFonts w:hint="eastAsia"/>
        </w:rPr>
        <w:t>мають</w:t>
      </w:r>
      <w:r>
        <w:t></w:t>
      </w:r>
      <w:r>
        <w:rPr>
          <w:rFonts w:hint="eastAsia"/>
        </w:rPr>
        <w:t>право</w:t>
      </w:r>
      <w:r>
        <w:t></w:t>
      </w:r>
      <w:r>
        <w:rPr>
          <w:rFonts w:hint="eastAsia"/>
        </w:rPr>
        <w:t>на</w:t>
      </w:r>
      <w:r>
        <w:t></w:t>
      </w:r>
      <w:r>
        <w:rPr>
          <w:rFonts w:hint="eastAsia"/>
        </w:rPr>
        <w:t>відновлення</w:t>
      </w:r>
      <w:r>
        <w:t></w:t>
      </w:r>
      <w:r>
        <w:rPr>
          <w:rFonts w:hint="eastAsia"/>
        </w:rPr>
        <w:t>своїх</w:t>
      </w:r>
      <w:r>
        <w:t></w:t>
      </w:r>
      <w:r>
        <w:rPr>
          <w:rFonts w:hint="eastAsia"/>
        </w:rPr>
        <w:t>прав</w:t>
      </w:r>
      <w:r>
        <w:t></w:t>
      </w:r>
      <w:r>
        <w:rPr>
          <w:rFonts w:hint="eastAsia"/>
        </w:rPr>
        <w:t>у</w:t>
      </w:r>
    </w:p>
    <w:p w:rsidR="00BB0442" w:rsidRDefault="00BB0442" w:rsidP="00BB0442">
      <w:r>
        <w:rPr>
          <w:rFonts w:hint="eastAsia"/>
        </w:rPr>
        <w:t>повному</w:t>
      </w:r>
      <w:r>
        <w:t></w:t>
      </w:r>
      <w:r>
        <w:rPr>
          <w:rFonts w:hint="eastAsia"/>
        </w:rPr>
        <w:t>обсязі</w:t>
      </w:r>
      <w:r>
        <w:t></w:t>
      </w:r>
      <w:r>
        <w:t></w:t>
      </w:r>
      <w:r>
        <w:rPr>
          <w:rFonts w:hint="eastAsia"/>
        </w:rPr>
        <w:t>Метою</w:t>
      </w:r>
      <w:r>
        <w:t></w:t>
      </w:r>
      <w:r>
        <w:rPr>
          <w:rFonts w:hint="eastAsia"/>
        </w:rPr>
        <w:t>ж</w:t>
      </w:r>
      <w:r>
        <w:t></w:t>
      </w:r>
      <w:r>
        <w:rPr>
          <w:rFonts w:hint="eastAsia"/>
        </w:rPr>
        <w:t>процедури</w:t>
      </w:r>
      <w:r>
        <w:t></w:t>
      </w:r>
      <w:r>
        <w:rPr>
          <w:rFonts w:hint="eastAsia"/>
        </w:rPr>
        <w:t>медіації</w:t>
      </w:r>
      <w:r>
        <w:t></w:t>
      </w:r>
      <w:r>
        <w:rPr>
          <w:rFonts w:hint="eastAsia"/>
        </w:rPr>
        <w:t>є</w:t>
      </w:r>
      <w:r>
        <w:t></w:t>
      </w:r>
      <w:r>
        <w:rPr>
          <w:rFonts w:hint="eastAsia"/>
        </w:rPr>
        <w:t>досягнення</w:t>
      </w:r>
    </w:p>
    <w:p w:rsidR="00BB0442" w:rsidRDefault="00BB0442" w:rsidP="00BB0442">
      <w:r>
        <w:rPr>
          <w:rFonts w:hint="eastAsia"/>
        </w:rPr>
        <w:t>взаємоприйнятного</w:t>
      </w:r>
      <w:r>
        <w:t></w:t>
      </w:r>
      <w:r>
        <w:rPr>
          <w:rFonts w:hint="eastAsia"/>
        </w:rPr>
        <w:t>рішення</w:t>
      </w:r>
      <w:r>
        <w:t></w:t>
      </w:r>
      <w:r>
        <w:rPr>
          <w:rFonts w:hint="eastAsia"/>
        </w:rPr>
        <w:t>для</w:t>
      </w:r>
      <w:r>
        <w:t></w:t>
      </w:r>
      <w:r>
        <w:rPr>
          <w:rFonts w:hint="eastAsia"/>
        </w:rPr>
        <w:t>сторін</w:t>
      </w:r>
      <w:r>
        <w:t></w:t>
      </w:r>
      <w:r>
        <w:rPr>
          <w:rFonts w:hint="eastAsia"/>
        </w:rPr>
        <w:t>спору</w:t>
      </w:r>
      <w:r>
        <w:t></w:t>
      </w:r>
      <w:r>
        <w:t></w:t>
      </w:r>
      <w:r>
        <w:rPr>
          <w:rFonts w:hint="eastAsia"/>
        </w:rPr>
        <w:t>тобто</w:t>
      </w:r>
      <w:r>
        <w:t></w:t>
      </w:r>
      <w:r>
        <w:rPr>
          <w:rFonts w:hint="eastAsia"/>
        </w:rPr>
        <w:t>компромісу</w:t>
      </w:r>
      <w:r>
        <w:t></w:t>
      </w:r>
    </w:p>
    <w:p w:rsidR="00BB0442" w:rsidRDefault="00BB0442" w:rsidP="00BB0442">
      <w:r>
        <w:rPr>
          <w:rFonts w:hint="eastAsia"/>
        </w:rPr>
        <w:t>внаслідок</w:t>
      </w:r>
      <w:r>
        <w:t></w:t>
      </w:r>
      <w:r>
        <w:rPr>
          <w:rFonts w:hint="eastAsia"/>
        </w:rPr>
        <w:t>якого</w:t>
      </w:r>
      <w:r>
        <w:t></w:t>
      </w:r>
      <w:r>
        <w:rPr>
          <w:rFonts w:hint="eastAsia"/>
        </w:rPr>
        <w:t>працівник</w:t>
      </w:r>
      <w:r>
        <w:t></w:t>
      </w:r>
      <w:r>
        <w:rPr>
          <w:rFonts w:hint="eastAsia"/>
        </w:rPr>
        <w:t>може</w:t>
      </w:r>
      <w:r>
        <w:t></w:t>
      </w:r>
      <w:r>
        <w:rPr>
          <w:rFonts w:hint="eastAsia"/>
        </w:rPr>
        <w:t>бути</w:t>
      </w:r>
      <w:r>
        <w:t></w:t>
      </w:r>
      <w:r>
        <w:rPr>
          <w:rFonts w:hint="eastAsia"/>
        </w:rPr>
        <w:t>вимушений</w:t>
      </w:r>
      <w:r>
        <w:t></w:t>
      </w:r>
      <w:r>
        <w:rPr>
          <w:rFonts w:hint="eastAsia"/>
        </w:rPr>
        <w:t>відмовитися</w:t>
      </w:r>
      <w:r>
        <w:t></w:t>
      </w:r>
      <w:r>
        <w:rPr>
          <w:rFonts w:hint="eastAsia"/>
        </w:rPr>
        <w:t>від</w:t>
      </w:r>
    </w:p>
    <w:p w:rsidR="00BB0442" w:rsidRDefault="00BB0442" w:rsidP="00BB0442">
      <w:r>
        <w:rPr>
          <w:rFonts w:hint="eastAsia"/>
        </w:rPr>
        <w:t>частини</w:t>
      </w:r>
      <w:r>
        <w:t></w:t>
      </w:r>
      <w:r>
        <w:rPr>
          <w:rFonts w:hint="eastAsia"/>
        </w:rPr>
        <w:t>своїх</w:t>
      </w:r>
      <w:r>
        <w:t></w:t>
      </w:r>
      <w:r>
        <w:rPr>
          <w:rFonts w:hint="eastAsia"/>
        </w:rPr>
        <w:t>прав</w:t>
      </w:r>
      <w:r>
        <w:t></w:t>
      </w:r>
      <w:r>
        <w:t></w:t>
      </w:r>
      <w:r>
        <w:rPr>
          <w:rFonts w:hint="eastAsia"/>
        </w:rPr>
        <w:t>У</w:t>
      </w:r>
      <w:r>
        <w:t></w:t>
      </w:r>
      <w:r>
        <w:rPr>
          <w:rFonts w:hint="eastAsia"/>
        </w:rPr>
        <w:t>результаті</w:t>
      </w:r>
      <w:r>
        <w:t></w:t>
      </w:r>
      <w:r>
        <w:rPr>
          <w:rFonts w:hint="eastAsia"/>
        </w:rPr>
        <w:t>проведення</w:t>
      </w:r>
      <w:r>
        <w:t></w:t>
      </w:r>
      <w:r>
        <w:rPr>
          <w:rFonts w:hint="eastAsia"/>
        </w:rPr>
        <w:t>процедури</w:t>
      </w:r>
      <w:r>
        <w:t></w:t>
      </w:r>
      <w:r>
        <w:rPr>
          <w:rFonts w:hint="eastAsia"/>
        </w:rPr>
        <w:t>медіації</w:t>
      </w:r>
      <w:r>
        <w:t></w:t>
      </w:r>
      <w:r>
        <w:rPr>
          <w:rFonts w:hint="eastAsia"/>
        </w:rPr>
        <w:t>в</w:t>
      </w:r>
    </w:p>
    <w:p w:rsidR="00BB0442" w:rsidRDefault="00BB0442" w:rsidP="00BB0442">
      <w:r>
        <w:rPr>
          <w:rFonts w:hint="eastAsia"/>
        </w:rPr>
        <w:t>індивідуальному</w:t>
      </w:r>
      <w:r>
        <w:t></w:t>
      </w:r>
      <w:r>
        <w:rPr>
          <w:rFonts w:hint="eastAsia"/>
        </w:rPr>
        <w:t>трудовому</w:t>
      </w:r>
      <w:r>
        <w:t></w:t>
      </w:r>
      <w:r>
        <w:rPr>
          <w:rFonts w:hint="eastAsia"/>
        </w:rPr>
        <w:t>спорі</w:t>
      </w:r>
      <w:r>
        <w:t></w:t>
      </w:r>
      <w:r>
        <w:rPr>
          <w:rFonts w:hint="eastAsia"/>
        </w:rPr>
        <w:t>про</w:t>
      </w:r>
      <w:r>
        <w:t></w:t>
      </w:r>
      <w:r>
        <w:rPr>
          <w:rFonts w:hint="eastAsia"/>
        </w:rPr>
        <w:t>право</w:t>
      </w:r>
      <w:r>
        <w:t></w:t>
      </w:r>
      <w:r>
        <w:rPr>
          <w:rFonts w:hint="eastAsia"/>
        </w:rPr>
        <w:t>спір</w:t>
      </w:r>
      <w:r>
        <w:t></w:t>
      </w:r>
      <w:r>
        <w:rPr>
          <w:rFonts w:hint="eastAsia"/>
        </w:rPr>
        <w:t>може</w:t>
      </w:r>
      <w:r>
        <w:t></w:t>
      </w:r>
      <w:r>
        <w:rPr>
          <w:rFonts w:hint="eastAsia"/>
        </w:rPr>
        <w:t>бути</w:t>
      </w:r>
    </w:p>
    <w:p w:rsidR="00BB0442" w:rsidRDefault="00BB0442" w:rsidP="00BB0442">
      <w:r>
        <w:rPr>
          <w:rFonts w:hint="eastAsia"/>
        </w:rPr>
        <w:t>врегульований</w:t>
      </w:r>
      <w:r>
        <w:t></w:t>
      </w:r>
      <w:r>
        <w:t></w:t>
      </w:r>
      <w:r>
        <w:rPr>
          <w:rFonts w:hint="eastAsia"/>
        </w:rPr>
        <w:t>розбіжності</w:t>
      </w:r>
      <w:r>
        <w:t></w:t>
      </w:r>
      <w:r>
        <w:rPr>
          <w:rFonts w:hint="eastAsia"/>
        </w:rPr>
        <w:t>між</w:t>
      </w:r>
      <w:r>
        <w:t></w:t>
      </w:r>
      <w:r>
        <w:rPr>
          <w:rFonts w:hint="eastAsia"/>
        </w:rPr>
        <w:t>сторонами</w:t>
      </w:r>
      <w:r>
        <w:t></w:t>
      </w:r>
      <w:r>
        <w:rPr>
          <w:rFonts w:hint="eastAsia"/>
        </w:rPr>
        <w:t>усунуті</w:t>
      </w:r>
      <w:r>
        <w:t></w:t>
      </w:r>
      <w:r>
        <w:t></w:t>
      </w:r>
      <w:r>
        <w:rPr>
          <w:rFonts w:hint="eastAsia"/>
        </w:rPr>
        <w:t>але</w:t>
      </w:r>
      <w:r>
        <w:t></w:t>
      </w:r>
      <w:r>
        <w:rPr>
          <w:rFonts w:hint="eastAsia"/>
        </w:rPr>
        <w:t>права</w:t>
      </w:r>
    </w:p>
    <w:p w:rsidR="00BB0442" w:rsidRDefault="00BB0442" w:rsidP="00BB0442">
      <w:r>
        <w:rPr>
          <w:rFonts w:hint="eastAsia"/>
        </w:rPr>
        <w:t>працівника</w:t>
      </w:r>
      <w:r>
        <w:t></w:t>
      </w:r>
      <w:r>
        <w:rPr>
          <w:rFonts w:hint="eastAsia"/>
        </w:rPr>
        <w:t>можуть</w:t>
      </w:r>
      <w:r>
        <w:t></w:t>
      </w:r>
      <w:r>
        <w:rPr>
          <w:rFonts w:hint="eastAsia"/>
        </w:rPr>
        <w:t>так</w:t>
      </w:r>
      <w:r>
        <w:t></w:t>
      </w:r>
      <w:r>
        <w:rPr>
          <w:rFonts w:hint="eastAsia"/>
        </w:rPr>
        <w:t>і</w:t>
      </w:r>
      <w:r>
        <w:t></w:t>
      </w:r>
      <w:r>
        <w:rPr>
          <w:rFonts w:hint="eastAsia"/>
        </w:rPr>
        <w:t>залишитися</w:t>
      </w:r>
      <w:r>
        <w:t></w:t>
      </w:r>
      <w:r>
        <w:rPr>
          <w:rFonts w:hint="eastAsia"/>
        </w:rPr>
        <w:t>порушеними</w:t>
      </w:r>
      <w:r>
        <w:t></w:t>
      </w:r>
      <w:r>
        <w:t></w:t>
      </w:r>
      <w:r>
        <w:rPr>
          <w:rFonts w:hint="eastAsia"/>
        </w:rPr>
        <w:t>а</w:t>
      </w:r>
      <w:r>
        <w:t></w:t>
      </w:r>
      <w:r>
        <w:rPr>
          <w:rFonts w:hint="eastAsia"/>
        </w:rPr>
        <w:t>можливість</w:t>
      </w:r>
      <w:r>
        <w:t></w:t>
      </w:r>
      <w:r>
        <w:rPr>
          <w:rFonts w:hint="eastAsia"/>
        </w:rPr>
        <w:t>їх</w:t>
      </w:r>
    </w:p>
    <w:p w:rsidR="00BB0442" w:rsidRDefault="00BB0442" w:rsidP="00BB0442">
      <w:r>
        <w:rPr>
          <w:rFonts w:hint="eastAsia"/>
        </w:rPr>
        <w:t>захисту</w:t>
      </w:r>
      <w:r>
        <w:t></w:t>
      </w:r>
      <w:r>
        <w:rPr>
          <w:rFonts w:hint="eastAsia"/>
        </w:rPr>
        <w:t>–</w:t>
      </w:r>
      <w:r>
        <w:t></w:t>
      </w:r>
      <w:r>
        <w:rPr>
          <w:rFonts w:hint="eastAsia"/>
        </w:rPr>
        <w:t>втрачена</w:t>
      </w:r>
      <w:r>
        <w:t></w:t>
      </w:r>
    </w:p>
    <w:p w:rsidR="00BB0442" w:rsidRDefault="00BB0442" w:rsidP="00BB0442">
      <w:r>
        <w:t></w:t>
      </w:r>
      <w:r>
        <w:t></w:t>
      </w:r>
      <w:r>
        <w:t></w:t>
      </w:r>
    </w:p>
    <w:p w:rsidR="00BB0442" w:rsidRDefault="00BB0442" w:rsidP="00BB0442">
      <w:r>
        <w:t></w:t>
      </w:r>
      <w:r>
        <w:t></w:t>
      </w:r>
      <w:r>
        <w:t></w:t>
      </w:r>
      <w:r>
        <w:t></w:t>
      </w:r>
      <w:r>
        <w:rPr>
          <w:rFonts w:hint="eastAsia"/>
        </w:rPr>
        <w:t>Сформульовано</w:t>
      </w:r>
      <w:r>
        <w:t></w:t>
      </w:r>
      <w:r>
        <w:rPr>
          <w:rFonts w:hint="eastAsia"/>
        </w:rPr>
        <w:t>наступні</w:t>
      </w:r>
      <w:r>
        <w:t></w:t>
      </w:r>
      <w:r>
        <w:rPr>
          <w:rFonts w:hint="eastAsia"/>
        </w:rPr>
        <w:t>пропозиції</w:t>
      </w:r>
      <w:r>
        <w:t></w:t>
      </w:r>
      <w:r>
        <w:rPr>
          <w:rFonts w:hint="eastAsia"/>
        </w:rPr>
        <w:t>щодо</w:t>
      </w:r>
      <w:r>
        <w:t></w:t>
      </w:r>
      <w:r>
        <w:rPr>
          <w:rFonts w:hint="eastAsia"/>
        </w:rPr>
        <w:t>вдосконалення</w:t>
      </w:r>
    </w:p>
    <w:p w:rsidR="00BB0442" w:rsidRDefault="00BB0442" w:rsidP="00BB0442">
      <w:r>
        <w:rPr>
          <w:rFonts w:hint="eastAsia"/>
        </w:rPr>
        <w:t>механізму</w:t>
      </w:r>
      <w:r>
        <w:t></w:t>
      </w:r>
      <w:r>
        <w:rPr>
          <w:rFonts w:hint="eastAsia"/>
        </w:rPr>
        <w:t>захисту</w:t>
      </w:r>
      <w:r>
        <w:t></w:t>
      </w:r>
      <w:r>
        <w:rPr>
          <w:rFonts w:hint="eastAsia"/>
        </w:rPr>
        <w:t>прав</w:t>
      </w:r>
      <w:r>
        <w:t></w:t>
      </w:r>
      <w:r>
        <w:rPr>
          <w:rFonts w:hint="eastAsia"/>
        </w:rPr>
        <w:t>працівників</w:t>
      </w:r>
      <w:r>
        <w:t></w:t>
      </w:r>
      <w:r>
        <w:rPr>
          <w:rFonts w:hint="eastAsia"/>
        </w:rPr>
        <w:t>на</w:t>
      </w:r>
      <w:r>
        <w:t></w:t>
      </w:r>
      <w:r>
        <w:rPr>
          <w:rFonts w:hint="eastAsia"/>
        </w:rPr>
        <w:t>оплату</w:t>
      </w:r>
      <w:r>
        <w:t></w:t>
      </w:r>
      <w:r>
        <w:rPr>
          <w:rFonts w:hint="eastAsia"/>
        </w:rPr>
        <w:t>праці</w:t>
      </w:r>
      <w:r>
        <w:t></w:t>
      </w:r>
      <w:r>
        <w:rPr>
          <w:rFonts w:hint="eastAsia"/>
        </w:rPr>
        <w:t>в</w:t>
      </w:r>
      <w:r>
        <w:t></w:t>
      </w:r>
      <w:r>
        <w:rPr>
          <w:rFonts w:hint="eastAsia"/>
        </w:rPr>
        <w:t>Україні</w:t>
      </w:r>
      <w:r>
        <w:t></w:t>
      </w:r>
    </w:p>
    <w:p w:rsidR="00BB0442" w:rsidRDefault="00BB0442" w:rsidP="00BB0442">
      <w:r>
        <w:rPr>
          <w:rFonts w:hint="eastAsia"/>
        </w:rPr>
        <w:t>–</w:t>
      </w:r>
      <w:r>
        <w:t></w:t>
      </w:r>
      <w:r>
        <w:rPr>
          <w:rFonts w:hint="eastAsia"/>
        </w:rPr>
        <w:t>внести</w:t>
      </w:r>
      <w:r>
        <w:t></w:t>
      </w:r>
      <w:r>
        <w:rPr>
          <w:rFonts w:hint="eastAsia"/>
        </w:rPr>
        <w:t>зміни</w:t>
      </w:r>
      <w:r>
        <w:t></w:t>
      </w:r>
      <w:r>
        <w:rPr>
          <w:rFonts w:hint="eastAsia"/>
        </w:rPr>
        <w:t>до</w:t>
      </w:r>
      <w:r>
        <w:t></w:t>
      </w:r>
      <w:r>
        <w:rPr>
          <w:rFonts w:hint="eastAsia"/>
        </w:rPr>
        <w:t>Кодексу</w:t>
      </w:r>
      <w:r>
        <w:t></w:t>
      </w:r>
      <w:r>
        <w:rPr>
          <w:rFonts w:hint="eastAsia"/>
        </w:rPr>
        <w:t>законів</w:t>
      </w:r>
      <w:r>
        <w:t></w:t>
      </w:r>
      <w:r>
        <w:rPr>
          <w:rFonts w:hint="eastAsia"/>
        </w:rPr>
        <w:t>про</w:t>
      </w:r>
      <w:r>
        <w:t></w:t>
      </w:r>
      <w:r>
        <w:rPr>
          <w:rFonts w:hint="eastAsia"/>
        </w:rPr>
        <w:t>працю</w:t>
      </w:r>
      <w:r>
        <w:t></w:t>
      </w:r>
      <w:r>
        <w:rPr>
          <w:rFonts w:hint="eastAsia"/>
        </w:rPr>
        <w:t>України</w:t>
      </w:r>
      <w:r>
        <w:t></w:t>
      </w:r>
      <w:r>
        <w:rPr>
          <w:rFonts w:hint="eastAsia"/>
        </w:rPr>
        <w:t>та</w:t>
      </w:r>
      <w:r>
        <w:t></w:t>
      </w:r>
      <w:r>
        <w:rPr>
          <w:rFonts w:hint="eastAsia"/>
        </w:rPr>
        <w:t>включити</w:t>
      </w:r>
      <w:r>
        <w:t></w:t>
      </w:r>
      <w:r>
        <w:rPr>
          <w:rFonts w:hint="eastAsia"/>
        </w:rPr>
        <w:t>у</w:t>
      </w:r>
    </w:p>
    <w:p w:rsidR="00BB0442" w:rsidRDefault="00BB0442" w:rsidP="00BB0442">
      <w:r>
        <w:rPr>
          <w:rFonts w:hint="eastAsia"/>
        </w:rPr>
        <w:t>проект</w:t>
      </w:r>
      <w:r>
        <w:t></w:t>
      </w:r>
      <w:r>
        <w:rPr>
          <w:rFonts w:hint="eastAsia"/>
        </w:rPr>
        <w:t>Трудового</w:t>
      </w:r>
      <w:r>
        <w:t></w:t>
      </w:r>
      <w:r>
        <w:rPr>
          <w:rFonts w:hint="eastAsia"/>
        </w:rPr>
        <w:t>кодексу</w:t>
      </w:r>
      <w:r>
        <w:t></w:t>
      </w:r>
      <w:r>
        <w:rPr>
          <w:rFonts w:hint="eastAsia"/>
        </w:rPr>
        <w:t>України</w:t>
      </w:r>
      <w:r>
        <w:t></w:t>
      </w:r>
      <w:r>
        <w:rPr>
          <w:rFonts w:hint="eastAsia"/>
        </w:rPr>
        <w:t>окрему</w:t>
      </w:r>
      <w:r>
        <w:t></w:t>
      </w:r>
      <w:r>
        <w:rPr>
          <w:rFonts w:hint="eastAsia"/>
        </w:rPr>
        <w:t>статтю</w:t>
      </w:r>
      <w:r>
        <w:t></w:t>
      </w:r>
      <w:r>
        <w:rPr>
          <w:rFonts w:hint="eastAsia"/>
        </w:rPr>
        <w:t>чи</w:t>
      </w:r>
      <w:r>
        <w:t></w:t>
      </w:r>
      <w:r>
        <w:rPr>
          <w:rFonts w:hint="eastAsia"/>
        </w:rPr>
        <w:t>частину</w:t>
      </w:r>
      <w:r>
        <w:t></w:t>
      </w:r>
      <w:r>
        <w:rPr>
          <w:rFonts w:hint="eastAsia"/>
        </w:rPr>
        <w:t>статті</w:t>
      </w:r>
      <w:r>
        <w:t></w:t>
      </w:r>
      <w:r>
        <w:t></w:t>
      </w:r>
      <w:r>
        <w:rPr>
          <w:rFonts w:hint="eastAsia"/>
        </w:rPr>
        <w:t>яка</w:t>
      </w:r>
      <w:r>
        <w:t></w:t>
      </w:r>
      <w:r>
        <w:rPr>
          <w:rFonts w:hint="eastAsia"/>
        </w:rPr>
        <w:t>б</w:t>
      </w:r>
    </w:p>
    <w:p w:rsidR="00BB0442" w:rsidRDefault="00BB0442" w:rsidP="00BB0442">
      <w:r>
        <w:rPr>
          <w:rFonts w:hint="eastAsia"/>
        </w:rPr>
        <w:t>містила</w:t>
      </w:r>
      <w:r>
        <w:t></w:t>
      </w:r>
      <w:r>
        <w:rPr>
          <w:rFonts w:hint="eastAsia"/>
        </w:rPr>
        <w:t>перелік</w:t>
      </w:r>
      <w:r>
        <w:t></w:t>
      </w:r>
      <w:r>
        <w:rPr>
          <w:rFonts w:hint="eastAsia"/>
        </w:rPr>
        <w:t>способів</w:t>
      </w:r>
      <w:r>
        <w:t></w:t>
      </w:r>
      <w:r>
        <w:rPr>
          <w:rFonts w:hint="eastAsia"/>
        </w:rPr>
        <w:t>захисту</w:t>
      </w:r>
      <w:r>
        <w:t></w:t>
      </w:r>
      <w:r>
        <w:rPr>
          <w:rFonts w:hint="eastAsia"/>
        </w:rPr>
        <w:t>прав</w:t>
      </w:r>
      <w:r>
        <w:t></w:t>
      </w:r>
      <w:r>
        <w:rPr>
          <w:rFonts w:hint="eastAsia"/>
        </w:rPr>
        <w:t>та</w:t>
      </w:r>
      <w:r>
        <w:t></w:t>
      </w:r>
      <w:r>
        <w:rPr>
          <w:rFonts w:hint="eastAsia"/>
        </w:rPr>
        <w:t>охоронюваних</w:t>
      </w:r>
      <w:r>
        <w:t></w:t>
      </w:r>
      <w:r>
        <w:rPr>
          <w:rFonts w:hint="eastAsia"/>
        </w:rPr>
        <w:t>законом</w:t>
      </w:r>
      <w:r>
        <w:t></w:t>
      </w:r>
      <w:r>
        <w:rPr>
          <w:rFonts w:hint="eastAsia"/>
        </w:rPr>
        <w:t>інтересів</w:t>
      </w:r>
    </w:p>
    <w:p w:rsidR="00BB0442" w:rsidRDefault="00BB0442" w:rsidP="00BB0442">
      <w:r>
        <w:rPr>
          <w:rFonts w:hint="eastAsia"/>
        </w:rPr>
        <w:t>працівників</w:t>
      </w:r>
      <w:r>
        <w:t></w:t>
      </w:r>
      <w:r>
        <w:rPr>
          <w:rFonts w:hint="eastAsia"/>
        </w:rPr>
        <w:t>на</w:t>
      </w:r>
      <w:r>
        <w:t></w:t>
      </w:r>
      <w:r>
        <w:rPr>
          <w:rFonts w:hint="eastAsia"/>
        </w:rPr>
        <w:t>оплату</w:t>
      </w:r>
      <w:r>
        <w:t></w:t>
      </w:r>
      <w:r>
        <w:rPr>
          <w:rFonts w:hint="eastAsia"/>
        </w:rPr>
        <w:t>праці</w:t>
      </w:r>
      <w:r>
        <w:t></w:t>
      </w:r>
      <w:r>
        <w:t></w:t>
      </w:r>
      <w:r>
        <w:rPr>
          <w:rFonts w:hint="eastAsia"/>
        </w:rPr>
        <w:t>При</w:t>
      </w:r>
      <w:r>
        <w:t></w:t>
      </w:r>
      <w:r>
        <w:rPr>
          <w:rFonts w:hint="eastAsia"/>
        </w:rPr>
        <w:t>цьому</w:t>
      </w:r>
      <w:r>
        <w:t></w:t>
      </w:r>
      <w:r>
        <w:rPr>
          <w:rFonts w:hint="eastAsia"/>
        </w:rPr>
        <w:t>з</w:t>
      </w:r>
      <w:r>
        <w:t></w:t>
      </w:r>
      <w:r>
        <w:rPr>
          <w:rFonts w:hint="eastAsia"/>
        </w:rPr>
        <w:t>урахуванням</w:t>
      </w:r>
      <w:r>
        <w:t></w:t>
      </w:r>
      <w:r>
        <w:rPr>
          <w:rFonts w:hint="eastAsia"/>
        </w:rPr>
        <w:t>динаміки</w:t>
      </w:r>
      <w:r>
        <w:t></w:t>
      </w:r>
      <w:r>
        <w:rPr>
          <w:rFonts w:hint="eastAsia"/>
        </w:rPr>
        <w:t>розвитку</w:t>
      </w:r>
    </w:p>
    <w:p w:rsidR="00BB0442" w:rsidRDefault="00BB0442" w:rsidP="00BB0442">
      <w:r>
        <w:rPr>
          <w:rFonts w:hint="eastAsia"/>
        </w:rPr>
        <w:t>інституту</w:t>
      </w:r>
      <w:r>
        <w:t></w:t>
      </w:r>
      <w:r>
        <w:rPr>
          <w:rFonts w:hint="eastAsia"/>
        </w:rPr>
        <w:t>захисту</w:t>
      </w:r>
      <w:r>
        <w:t></w:t>
      </w:r>
      <w:r>
        <w:rPr>
          <w:rFonts w:hint="eastAsia"/>
        </w:rPr>
        <w:t>прав</w:t>
      </w:r>
      <w:r>
        <w:t></w:t>
      </w:r>
      <w:r>
        <w:rPr>
          <w:rFonts w:hint="eastAsia"/>
        </w:rPr>
        <w:t>та</w:t>
      </w:r>
      <w:r>
        <w:t></w:t>
      </w:r>
      <w:r>
        <w:rPr>
          <w:rFonts w:hint="eastAsia"/>
        </w:rPr>
        <w:t>інтересів</w:t>
      </w:r>
      <w:r>
        <w:t></w:t>
      </w:r>
      <w:r>
        <w:rPr>
          <w:rFonts w:hint="eastAsia"/>
        </w:rPr>
        <w:t>працівників</w:t>
      </w:r>
      <w:r>
        <w:t></w:t>
      </w:r>
      <w:r>
        <w:rPr>
          <w:rFonts w:hint="eastAsia"/>
        </w:rPr>
        <w:t>на</w:t>
      </w:r>
      <w:r>
        <w:t></w:t>
      </w:r>
      <w:r>
        <w:rPr>
          <w:rFonts w:hint="eastAsia"/>
        </w:rPr>
        <w:t>оплату</w:t>
      </w:r>
      <w:r>
        <w:t></w:t>
      </w:r>
      <w:r>
        <w:rPr>
          <w:rFonts w:hint="eastAsia"/>
        </w:rPr>
        <w:t>праці</w:t>
      </w:r>
    </w:p>
    <w:p w:rsidR="00BB0442" w:rsidRDefault="00BB0442" w:rsidP="00BB0442">
      <w:r>
        <w:rPr>
          <w:rFonts w:hint="eastAsia"/>
        </w:rPr>
        <w:t>запропоновано</w:t>
      </w:r>
      <w:r>
        <w:t></w:t>
      </w:r>
      <w:r>
        <w:rPr>
          <w:rFonts w:hint="eastAsia"/>
        </w:rPr>
        <w:t>також</w:t>
      </w:r>
      <w:r>
        <w:t></w:t>
      </w:r>
      <w:r>
        <w:rPr>
          <w:rFonts w:hint="eastAsia"/>
        </w:rPr>
        <w:t>зазначити</w:t>
      </w:r>
      <w:r>
        <w:t></w:t>
      </w:r>
      <w:r>
        <w:t></w:t>
      </w:r>
      <w:r>
        <w:rPr>
          <w:rFonts w:hint="eastAsia"/>
        </w:rPr>
        <w:t>що</w:t>
      </w:r>
      <w:r>
        <w:t></w:t>
      </w:r>
      <w:r>
        <w:rPr>
          <w:rFonts w:hint="eastAsia"/>
        </w:rPr>
        <w:t>даний</w:t>
      </w:r>
      <w:r>
        <w:t></w:t>
      </w:r>
      <w:r>
        <w:rPr>
          <w:rFonts w:hint="eastAsia"/>
        </w:rPr>
        <w:t>перелік</w:t>
      </w:r>
      <w:r>
        <w:t></w:t>
      </w:r>
      <w:r>
        <w:rPr>
          <w:rFonts w:hint="eastAsia"/>
        </w:rPr>
        <w:t>не</w:t>
      </w:r>
      <w:r>
        <w:t></w:t>
      </w:r>
      <w:r>
        <w:rPr>
          <w:rFonts w:hint="eastAsia"/>
        </w:rPr>
        <w:t>є</w:t>
      </w:r>
      <w:r>
        <w:t></w:t>
      </w:r>
      <w:r>
        <w:rPr>
          <w:rFonts w:hint="eastAsia"/>
        </w:rPr>
        <w:t>вичерпним</w:t>
      </w:r>
      <w:r>
        <w:t></w:t>
      </w:r>
    </w:p>
    <w:p w:rsidR="00BB0442" w:rsidRDefault="00BB0442" w:rsidP="00BB0442">
      <w:r>
        <w:rPr>
          <w:rFonts w:hint="eastAsia"/>
        </w:rPr>
        <w:t>–</w:t>
      </w:r>
      <w:r>
        <w:t></w:t>
      </w:r>
      <w:r>
        <w:rPr>
          <w:rFonts w:hint="eastAsia"/>
        </w:rPr>
        <w:t>доповнити</w:t>
      </w:r>
      <w:r>
        <w:t></w:t>
      </w:r>
      <w:r>
        <w:rPr>
          <w:rFonts w:hint="eastAsia"/>
        </w:rPr>
        <w:t>проект</w:t>
      </w:r>
      <w:r>
        <w:t></w:t>
      </w:r>
      <w:r>
        <w:rPr>
          <w:rFonts w:hint="eastAsia"/>
        </w:rPr>
        <w:t>Трудового</w:t>
      </w:r>
      <w:r>
        <w:t></w:t>
      </w:r>
      <w:r>
        <w:rPr>
          <w:rFonts w:hint="eastAsia"/>
        </w:rPr>
        <w:t>кодексу</w:t>
      </w:r>
      <w:r>
        <w:t></w:t>
      </w:r>
      <w:r>
        <w:rPr>
          <w:rFonts w:hint="eastAsia"/>
        </w:rPr>
        <w:t>України</w:t>
      </w:r>
      <w:r>
        <w:t></w:t>
      </w:r>
      <w:r>
        <w:rPr>
          <w:rFonts w:hint="eastAsia"/>
        </w:rPr>
        <w:t>окремою</w:t>
      </w:r>
      <w:r>
        <w:t></w:t>
      </w:r>
      <w:r>
        <w:rPr>
          <w:rFonts w:hint="eastAsia"/>
        </w:rPr>
        <w:t>статтею</w:t>
      </w:r>
      <w:r>
        <w:t></w:t>
      </w:r>
      <w:r>
        <w:t></w:t>
      </w:r>
      <w:r>
        <w:rPr>
          <w:rFonts w:hint="eastAsia"/>
        </w:rPr>
        <w:t>в</w:t>
      </w:r>
    </w:p>
    <w:p w:rsidR="00BB0442" w:rsidRDefault="00BB0442" w:rsidP="00BB0442">
      <w:r>
        <w:rPr>
          <w:rFonts w:hint="eastAsia"/>
        </w:rPr>
        <w:t>якій</w:t>
      </w:r>
      <w:r>
        <w:t></w:t>
      </w:r>
      <w:r>
        <w:rPr>
          <w:rFonts w:hint="eastAsia"/>
        </w:rPr>
        <w:t>передбачити</w:t>
      </w:r>
      <w:r>
        <w:t></w:t>
      </w:r>
      <w:r>
        <w:rPr>
          <w:rFonts w:hint="eastAsia"/>
        </w:rPr>
        <w:t>обов’язковим</w:t>
      </w:r>
      <w:r>
        <w:t></w:t>
      </w:r>
      <w:r>
        <w:rPr>
          <w:rFonts w:hint="eastAsia"/>
        </w:rPr>
        <w:t>етапом</w:t>
      </w:r>
      <w:r>
        <w:t></w:t>
      </w:r>
      <w:r>
        <w:rPr>
          <w:rFonts w:hint="eastAsia"/>
        </w:rPr>
        <w:t>для</w:t>
      </w:r>
      <w:r>
        <w:t></w:t>
      </w:r>
      <w:r>
        <w:rPr>
          <w:rFonts w:hint="eastAsia"/>
        </w:rPr>
        <w:t>вирішення</w:t>
      </w:r>
      <w:r>
        <w:t></w:t>
      </w:r>
      <w:r>
        <w:rPr>
          <w:rFonts w:hint="eastAsia"/>
        </w:rPr>
        <w:t>розбіжностей</w:t>
      </w:r>
      <w:r>
        <w:t></w:t>
      </w:r>
      <w:r>
        <w:rPr>
          <w:rFonts w:hint="eastAsia"/>
        </w:rPr>
        <w:t>між</w:t>
      </w:r>
    </w:p>
    <w:p w:rsidR="00BB0442" w:rsidRDefault="00BB0442" w:rsidP="00BB0442">
      <w:r>
        <w:rPr>
          <w:rFonts w:hint="eastAsia"/>
        </w:rPr>
        <w:t>працівником</w:t>
      </w:r>
      <w:r>
        <w:t></w:t>
      </w:r>
      <w:r>
        <w:rPr>
          <w:rFonts w:hint="eastAsia"/>
        </w:rPr>
        <w:t>і</w:t>
      </w:r>
      <w:r>
        <w:t></w:t>
      </w:r>
      <w:r>
        <w:rPr>
          <w:rFonts w:hint="eastAsia"/>
        </w:rPr>
        <w:t>роботодавцем</w:t>
      </w:r>
      <w:r>
        <w:t></w:t>
      </w:r>
      <w:r>
        <w:rPr>
          <w:rFonts w:hint="eastAsia"/>
        </w:rPr>
        <w:t>звернення</w:t>
      </w:r>
      <w:r>
        <w:t></w:t>
      </w:r>
      <w:r>
        <w:rPr>
          <w:rFonts w:hint="eastAsia"/>
        </w:rPr>
        <w:t>працівника</w:t>
      </w:r>
      <w:r>
        <w:t></w:t>
      </w:r>
      <w:r>
        <w:rPr>
          <w:rFonts w:hint="eastAsia"/>
        </w:rPr>
        <w:t>з</w:t>
      </w:r>
      <w:r>
        <w:t></w:t>
      </w:r>
      <w:r>
        <w:rPr>
          <w:rFonts w:hint="eastAsia"/>
        </w:rPr>
        <w:t>претензією</w:t>
      </w:r>
      <w:r>
        <w:t></w:t>
      </w:r>
      <w:r>
        <w:rPr>
          <w:rFonts w:hint="eastAsia"/>
        </w:rPr>
        <w:t>до</w:t>
      </w:r>
    </w:p>
    <w:p w:rsidR="00BB0442" w:rsidRDefault="00BB0442" w:rsidP="00BB0442">
      <w:r>
        <w:rPr>
          <w:rFonts w:hint="eastAsia"/>
        </w:rPr>
        <w:t>роботодавця</w:t>
      </w:r>
      <w:r>
        <w:t></w:t>
      </w:r>
      <w:r>
        <w:t></w:t>
      </w:r>
      <w:r>
        <w:rPr>
          <w:rFonts w:hint="eastAsia"/>
        </w:rPr>
        <w:t>У</w:t>
      </w:r>
      <w:r>
        <w:t></w:t>
      </w:r>
      <w:r>
        <w:rPr>
          <w:rFonts w:hint="eastAsia"/>
        </w:rPr>
        <w:t>разі</w:t>
      </w:r>
      <w:r>
        <w:t></w:t>
      </w:r>
      <w:r>
        <w:rPr>
          <w:rFonts w:hint="eastAsia"/>
        </w:rPr>
        <w:t>отримання</w:t>
      </w:r>
      <w:r>
        <w:t></w:t>
      </w:r>
      <w:r>
        <w:rPr>
          <w:rFonts w:hint="eastAsia"/>
        </w:rPr>
        <w:t>працівником</w:t>
      </w:r>
      <w:r>
        <w:t></w:t>
      </w:r>
      <w:r>
        <w:rPr>
          <w:rFonts w:hint="eastAsia"/>
        </w:rPr>
        <w:t>відмови</w:t>
      </w:r>
      <w:r>
        <w:t></w:t>
      </w:r>
      <w:r>
        <w:rPr>
          <w:rFonts w:hint="eastAsia"/>
        </w:rPr>
        <w:t>від</w:t>
      </w:r>
      <w:r>
        <w:t></w:t>
      </w:r>
      <w:r>
        <w:rPr>
          <w:rFonts w:hint="eastAsia"/>
        </w:rPr>
        <w:t>роботодавця</w:t>
      </w:r>
      <w:r>
        <w:t></w:t>
      </w:r>
      <w:r>
        <w:rPr>
          <w:rFonts w:hint="eastAsia"/>
        </w:rPr>
        <w:t>у</w:t>
      </w:r>
    </w:p>
    <w:p w:rsidR="00BB0442" w:rsidRDefault="00BB0442" w:rsidP="00BB0442">
      <w:r>
        <w:rPr>
          <w:rFonts w:hint="eastAsia"/>
        </w:rPr>
        <w:t>задоволенні</w:t>
      </w:r>
      <w:r>
        <w:t></w:t>
      </w:r>
      <w:r>
        <w:rPr>
          <w:rFonts w:hint="eastAsia"/>
        </w:rPr>
        <w:t>його</w:t>
      </w:r>
      <w:r>
        <w:t></w:t>
      </w:r>
      <w:r>
        <w:rPr>
          <w:rFonts w:hint="eastAsia"/>
        </w:rPr>
        <w:t>вимог</w:t>
      </w:r>
      <w:r>
        <w:t></w:t>
      </w:r>
      <w:r>
        <w:rPr>
          <w:rFonts w:hint="eastAsia"/>
        </w:rPr>
        <w:t>або</w:t>
      </w:r>
      <w:r>
        <w:t></w:t>
      </w:r>
      <w:r>
        <w:rPr>
          <w:rFonts w:hint="eastAsia"/>
        </w:rPr>
        <w:t>неотримання</w:t>
      </w:r>
      <w:r>
        <w:t></w:t>
      </w:r>
      <w:r>
        <w:rPr>
          <w:rFonts w:hint="eastAsia"/>
        </w:rPr>
        <w:t>відповіді</w:t>
      </w:r>
      <w:r>
        <w:t></w:t>
      </w:r>
      <w:r>
        <w:rPr>
          <w:rFonts w:hint="eastAsia"/>
        </w:rPr>
        <w:t>у</w:t>
      </w:r>
      <w:r>
        <w:t></w:t>
      </w:r>
      <w:r>
        <w:rPr>
          <w:rFonts w:hint="eastAsia"/>
        </w:rPr>
        <w:t>встановлений</w:t>
      </w:r>
      <w:r>
        <w:t></w:t>
      </w:r>
      <w:r>
        <w:rPr>
          <w:rFonts w:hint="eastAsia"/>
        </w:rPr>
        <w:t>строк</w:t>
      </w:r>
      <w:r>
        <w:t></w:t>
      </w:r>
    </w:p>
    <w:p w:rsidR="00BB0442" w:rsidRDefault="00BB0442" w:rsidP="00BB0442">
      <w:r>
        <w:rPr>
          <w:rFonts w:hint="eastAsia"/>
        </w:rPr>
        <w:t>працівник</w:t>
      </w:r>
      <w:r>
        <w:t></w:t>
      </w:r>
      <w:r>
        <w:rPr>
          <w:rFonts w:hint="eastAsia"/>
        </w:rPr>
        <w:t>може</w:t>
      </w:r>
      <w:r>
        <w:t></w:t>
      </w:r>
      <w:r>
        <w:rPr>
          <w:rFonts w:hint="eastAsia"/>
        </w:rPr>
        <w:t>звертатися</w:t>
      </w:r>
      <w:r>
        <w:t></w:t>
      </w:r>
      <w:r>
        <w:rPr>
          <w:rFonts w:hint="eastAsia"/>
        </w:rPr>
        <w:t>до</w:t>
      </w:r>
      <w:r>
        <w:t></w:t>
      </w:r>
      <w:r>
        <w:rPr>
          <w:rFonts w:hint="eastAsia"/>
        </w:rPr>
        <w:t>інших</w:t>
      </w:r>
      <w:r>
        <w:t></w:t>
      </w:r>
      <w:r>
        <w:rPr>
          <w:rFonts w:hint="eastAsia"/>
        </w:rPr>
        <w:t>правових</w:t>
      </w:r>
      <w:r>
        <w:t></w:t>
      </w:r>
      <w:r>
        <w:rPr>
          <w:rFonts w:hint="eastAsia"/>
        </w:rPr>
        <w:t>форм</w:t>
      </w:r>
      <w:r>
        <w:t></w:t>
      </w:r>
      <w:r>
        <w:rPr>
          <w:rFonts w:hint="eastAsia"/>
        </w:rPr>
        <w:t>та</w:t>
      </w:r>
      <w:r>
        <w:t></w:t>
      </w:r>
      <w:r>
        <w:rPr>
          <w:rFonts w:hint="eastAsia"/>
        </w:rPr>
        <w:t>засобів</w:t>
      </w:r>
      <w:r>
        <w:t></w:t>
      </w:r>
      <w:r>
        <w:rPr>
          <w:rFonts w:hint="eastAsia"/>
        </w:rPr>
        <w:t>захисту</w:t>
      </w:r>
      <w:r>
        <w:t></w:t>
      </w:r>
      <w:r>
        <w:rPr>
          <w:rFonts w:hint="eastAsia"/>
        </w:rPr>
        <w:t>свого</w:t>
      </w:r>
    </w:p>
    <w:p w:rsidR="00BB0442" w:rsidRDefault="00BB0442" w:rsidP="00BB0442">
      <w:r>
        <w:rPr>
          <w:rFonts w:hint="eastAsia"/>
        </w:rPr>
        <w:t>порушеного</w:t>
      </w:r>
      <w:r>
        <w:t></w:t>
      </w:r>
      <w:r>
        <w:rPr>
          <w:rFonts w:hint="eastAsia"/>
        </w:rPr>
        <w:t>права</w:t>
      </w:r>
      <w:r>
        <w:t></w:t>
      </w:r>
      <w:r>
        <w:t></w:t>
      </w:r>
      <w:r>
        <w:rPr>
          <w:rFonts w:hint="eastAsia"/>
        </w:rPr>
        <w:t>Цей</w:t>
      </w:r>
      <w:r>
        <w:t></w:t>
      </w:r>
      <w:r>
        <w:rPr>
          <w:rFonts w:hint="eastAsia"/>
        </w:rPr>
        <w:t>строк</w:t>
      </w:r>
      <w:r>
        <w:t></w:t>
      </w:r>
      <w:r>
        <w:rPr>
          <w:rFonts w:hint="eastAsia"/>
        </w:rPr>
        <w:t>повинен</w:t>
      </w:r>
      <w:r>
        <w:t></w:t>
      </w:r>
      <w:r>
        <w:rPr>
          <w:rFonts w:hint="eastAsia"/>
        </w:rPr>
        <w:t>обчислюватися</w:t>
      </w:r>
      <w:r>
        <w:t></w:t>
      </w:r>
      <w:r>
        <w:rPr>
          <w:rFonts w:hint="eastAsia"/>
        </w:rPr>
        <w:t>з</w:t>
      </w:r>
      <w:r>
        <w:t></w:t>
      </w:r>
      <w:r>
        <w:rPr>
          <w:rFonts w:hint="eastAsia"/>
        </w:rPr>
        <w:t>моменту</w:t>
      </w:r>
      <w:r>
        <w:t></w:t>
      </w:r>
      <w:r>
        <w:t></w:t>
      </w:r>
      <w:r>
        <w:rPr>
          <w:rFonts w:hint="eastAsia"/>
        </w:rPr>
        <w:t>коли</w:t>
      </w:r>
    </w:p>
    <w:p w:rsidR="00BB0442" w:rsidRDefault="00BB0442" w:rsidP="00BB0442">
      <w:r>
        <w:rPr>
          <w:rFonts w:hint="eastAsia"/>
        </w:rPr>
        <w:t>роботодавець</w:t>
      </w:r>
      <w:r>
        <w:t></w:t>
      </w:r>
      <w:r>
        <w:rPr>
          <w:rFonts w:hint="eastAsia"/>
        </w:rPr>
        <w:t>мав</w:t>
      </w:r>
      <w:r>
        <w:t></w:t>
      </w:r>
      <w:r>
        <w:rPr>
          <w:rFonts w:hint="eastAsia"/>
        </w:rPr>
        <w:t>отримати</w:t>
      </w:r>
      <w:r>
        <w:t></w:t>
      </w:r>
      <w:r>
        <w:rPr>
          <w:rFonts w:hint="eastAsia"/>
        </w:rPr>
        <w:t>або</w:t>
      </w:r>
      <w:r>
        <w:t></w:t>
      </w:r>
      <w:r>
        <w:rPr>
          <w:rFonts w:hint="eastAsia"/>
        </w:rPr>
        <w:t>отримав</w:t>
      </w:r>
      <w:r>
        <w:t></w:t>
      </w:r>
      <w:r>
        <w:rPr>
          <w:rFonts w:hint="eastAsia"/>
        </w:rPr>
        <w:t>претензію</w:t>
      </w:r>
      <w:r>
        <w:t></w:t>
      </w:r>
      <w:r>
        <w:rPr>
          <w:rFonts w:hint="eastAsia"/>
        </w:rPr>
        <w:t>від</w:t>
      </w:r>
      <w:r>
        <w:t></w:t>
      </w:r>
      <w:r>
        <w:rPr>
          <w:rFonts w:hint="eastAsia"/>
        </w:rPr>
        <w:t>працівника</w:t>
      </w:r>
      <w:r>
        <w:t></w:t>
      </w:r>
      <w:r>
        <w:t></w:t>
      </w:r>
      <w:r>
        <w:rPr>
          <w:rFonts w:hint="eastAsia"/>
        </w:rPr>
        <w:t>З</w:t>
      </w:r>
      <w:r>
        <w:t></w:t>
      </w:r>
      <w:r>
        <w:rPr>
          <w:rFonts w:hint="eastAsia"/>
        </w:rPr>
        <w:t>метою</w:t>
      </w:r>
    </w:p>
    <w:p w:rsidR="00BB0442" w:rsidRDefault="00BB0442" w:rsidP="00BB0442">
      <w:r>
        <w:rPr>
          <w:rFonts w:hint="eastAsia"/>
        </w:rPr>
        <w:t>уніфікації</w:t>
      </w:r>
      <w:r>
        <w:t></w:t>
      </w:r>
      <w:r>
        <w:rPr>
          <w:rFonts w:hint="eastAsia"/>
        </w:rPr>
        <w:t>правового</w:t>
      </w:r>
      <w:r>
        <w:t></w:t>
      </w:r>
      <w:r>
        <w:rPr>
          <w:rFonts w:hint="eastAsia"/>
        </w:rPr>
        <w:t>регулювання</w:t>
      </w:r>
      <w:r>
        <w:t></w:t>
      </w:r>
      <w:r>
        <w:rPr>
          <w:rFonts w:hint="eastAsia"/>
        </w:rPr>
        <w:t>переговорної</w:t>
      </w:r>
      <w:r>
        <w:t></w:t>
      </w:r>
      <w:r>
        <w:rPr>
          <w:rFonts w:hint="eastAsia"/>
        </w:rPr>
        <w:t>стадії</w:t>
      </w:r>
      <w:r>
        <w:t></w:t>
      </w:r>
      <w:r>
        <w:rPr>
          <w:rFonts w:hint="eastAsia"/>
        </w:rPr>
        <w:t>вирішення</w:t>
      </w:r>
      <w:r>
        <w:t></w:t>
      </w:r>
      <w:r>
        <w:rPr>
          <w:rFonts w:hint="eastAsia"/>
        </w:rPr>
        <w:t>як</w:t>
      </w:r>
    </w:p>
    <w:p w:rsidR="00BB0442" w:rsidRDefault="00BB0442" w:rsidP="00BB0442">
      <w:r>
        <w:rPr>
          <w:rFonts w:hint="eastAsia"/>
        </w:rPr>
        <w:t>індивідуальних</w:t>
      </w:r>
      <w:r>
        <w:t></w:t>
      </w:r>
      <w:r>
        <w:t></w:t>
      </w:r>
      <w:r>
        <w:rPr>
          <w:rFonts w:hint="eastAsia"/>
        </w:rPr>
        <w:t>так</w:t>
      </w:r>
      <w:r>
        <w:t></w:t>
      </w:r>
      <w:r>
        <w:rPr>
          <w:rFonts w:hint="eastAsia"/>
        </w:rPr>
        <w:t>і</w:t>
      </w:r>
      <w:r>
        <w:t></w:t>
      </w:r>
      <w:r>
        <w:rPr>
          <w:rFonts w:hint="eastAsia"/>
        </w:rPr>
        <w:t>колективних</w:t>
      </w:r>
      <w:r>
        <w:t></w:t>
      </w:r>
      <w:r>
        <w:rPr>
          <w:rFonts w:hint="eastAsia"/>
        </w:rPr>
        <w:t>трудових</w:t>
      </w:r>
      <w:r>
        <w:t></w:t>
      </w:r>
      <w:r>
        <w:rPr>
          <w:rFonts w:hint="eastAsia"/>
        </w:rPr>
        <w:t>спорів</w:t>
      </w:r>
      <w:r>
        <w:t></w:t>
      </w:r>
      <w:r>
        <w:rPr>
          <w:rFonts w:hint="eastAsia"/>
        </w:rPr>
        <w:t>пропонуємо</w:t>
      </w:r>
      <w:r>
        <w:t></w:t>
      </w:r>
      <w:r>
        <w:rPr>
          <w:rFonts w:hint="eastAsia"/>
        </w:rPr>
        <w:t>встановити</w:t>
      </w:r>
    </w:p>
    <w:p w:rsidR="00BB0442" w:rsidRDefault="00BB0442" w:rsidP="00BB0442">
      <w:r>
        <w:rPr>
          <w:rFonts w:hint="eastAsia"/>
        </w:rPr>
        <w:t>триденний</w:t>
      </w:r>
      <w:r>
        <w:t></w:t>
      </w:r>
      <w:r>
        <w:rPr>
          <w:rFonts w:hint="eastAsia"/>
        </w:rPr>
        <w:t>строк</w:t>
      </w:r>
      <w:r>
        <w:t></w:t>
      </w:r>
      <w:r>
        <w:rPr>
          <w:rFonts w:hint="eastAsia"/>
        </w:rPr>
        <w:t>з</w:t>
      </w:r>
      <w:r>
        <w:t></w:t>
      </w:r>
      <w:r>
        <w:rPr>
          <w:rFonts w:hint="eastAsia"/>
        </w:rPr>
        <w:t>дня</w:t>
      </w:r>
      <w:r>
        <w:t></w:t>
      </w:r>
      <w:r>
        <w:rPr>
          <w:rFonts w:hint="eastAsia"/>
        </w:rPr>
        <w:t>одержання</w:t>
      </w:r>
      <w:r>
        <w:t></w:t>
      </w:r>
      <w:r>
        <w:t></w:t>
      </w:r>
      <w:r>
        <w:rPr>
          <w:rFonts w:hint="eastAsia"/>
        </w:rPr>
        <w:t>аналогічний</w:t>
      </w:r>
      <w:r>
        <w:t></w:t>
      </w:r>
      <w:r>
        <w:rPr>
          <w:rFonts w:hint="eastAsia"/>
        </w:rPr>
        <w:t>тому</w:t>
      </w:r>
      <w:r>
        <w:t></w:t>
      </w:r>
      <w:r>
        <w:t></w:t>
      </w:r>
      <w:r>
        <w:rPr>
          <w:rFonts w:hint="eastAsia"/>
        </w:rPr>
        <w:t>що</w:t>
      </w:r>
      <w:r>
        <w:t></w:t>
      </w:r>
      <w:r>
        <w:rPr>
          <w:rFonts w:hint="eastAsia"/>
        </w:rPr>
        <w:t>передбачений</w:t>
      </w:r>
      <w:r>
        <w:t></w:t>
      </w:r>
      <w:r>
        <w:rPr>
          <w:rFonts w:hint="eastAsia"/>
        </w:rPr>
        <w:t>для</w:t>
      </w:r>
    </w:p>
    <w:p w:rsidR="00BB0442" w:rsidRDefault="00BB0442" w:rsidP="00BB0442">
      <w:r>
        <w:rPr>
          <w:rFonts w:hint="eastAsia"/>
        </w:rPr>
        <w:t>повідомлення</w:t>
      </w:r>
      <w:r>
        <w:t></w:t>
      </w:r>
      <w:r>
        <w:rPr>
          <w:rFonts w:hint="eastAsia"/>
        </w:rPr>
        <w:t>роботодавцем</w:t>
      </w:r>
      <w:r>
        <w:t></w:t>
      </w:r>
      <w:r>
        <w:rPr>
          <w:rFonts w:hint="eastAsia"/>
        </w:rPr>
        <w:t>про</w:t>
      </w:r>
      <w:r>
        <w:t></w:t>
      </w:r>
      <w:r>
        <w:rPr>
          <w:rFonts w:hint="eastAsia"/>
        </w:rPr>
        <w:t>своє</w:t>
      </w:r>
      <w:r>
        <w:t></w:t>
      </w:r>
      <w:r>
        <w:rPr>
          <w:rFonts w:hint="eastAsia"/>
        </w:rPr>
        <w:t>рішення</w:t>
      </w:r>
      <w:r>
        <w:t></w:t>
      </w:r>
      <w:r>
        <w:rPr>
          <w:rFonts w:hint="eastAsia"/>
        </w:rPr>
        <w:t>найманим</w:t>
      </w:r>
      <w:r>
        <w:t></w:t>
      </w:r>
      <w:r>
        <w:rPr>
          <w:rFonts w:hint="eastAsia"/>
        </w:rPr>
        <w:t>працівникам</w:t>
      </w:r>
      <w:r>
        <w:t></w:t>
      </w:r>
      <w:r>
        <w:rPr>
          <w:rFonts w:hint="eastAsia"/>
        </w:rPr>
        <w:t>чи</w:t>
      </w:r>
    </w:p>
    <w:p w:rsidR="00BB0442" w:rsidRDefault="00BB0442" w:rsidP="00BB0442">
      <w:r>
        <w:rPr>
          <w:rFonts w:hint="eastAsia"/>
        </w:rPr>
        <w:t>профспілці</w:t>
      </w:r>
      <w:r>
        <w:t></w:t>
      </w:r>
      <w:r>
        <w:rPr>
          <w:rFonts w:hint="eastAsia"/>
        </w:rPr>
        <w:t>у</w:t>
      </w:r>
      <w:r>
        <w:t></w:t>
      </w:r>
      <w:r>
        <w:rPr>
          <w:rFonts w:hint="eastAsia"/>
        </w:rPr>
        <w:t>ч</w:t>
      </w:r>
      <w:r>
        <w:t></w:t>
      </w:r>
      <w:r>
        <w:t></w:t>
      </w:r>
      <w:r>
        <w:t></w:t>
      </w:r>
      <w:r>
        <w:t></w:t>
      </w:r>
      <w:r>
        <w:rPr>
          <w:rFonts w:hint="eastAsia"/>
        </w:rPr>
        <w:t>ст</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порядок</w:t>
      </w:r>
      <w:r>
        <w:t></w:t>
      </w:r>
      <w:r>
        <w:rPr>
          <w:rFonts w:hint="eastAsia"/>
        </w:rPr>
        <w:t>вирішення</w:t>
      </w:r>
      <w:r>
        <w:t></w:t>
      </w:r>
      <w:r>
        <w:rPr>
          <w:rFonts w:hint="eastAsia"/>
        </w:rPr>
        <w:t>колективних</w:t>
      </w:r>
    </w:p>
    <w:p w:rsidR="00BB0442" w:rsidRPr="00BB0442" w:rsidRDefault="00BB0442" w:rsidP="00BB0442">
      <w:r>
        <w:rPr>
          <w:rFonts w:hint="eastAsia"/>
        </w:rPr>
        <w:t>трудових</w:t>
      </w:r>
      <w:r>
        <w:t></w:t>
      </w:r>
      <w:r>
        <w:rPr>
          <w:rFonts w:hint="eastAsia"/>
        </w:rPr>
        <w:t>спорів</w:t>
      </w:r>
      <w:r>
        <w:t></w:t>
      </w:r>
      <w:r>
        <w:t></w:t>
      </w:r>
      <w:r>
        <w:rPr>
          <w:rFonts w:hint="eastAsia"/>
        </w:rPr>
        <w:t>конфліктів</w:t>
      </w:r>
      <w:r>
        <w:t></w:t>
      </w:r>
      <w:r>
        <w:t></w:t>
      </w:r>
      <w:r>
        <w:t></w:t>
      </w:r>
    </w:p>
    <w:sectPr w:rsidR="00BB0442" w:rsidRPr="00BB044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BB0442" w:rsidRPr="00BB0442">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738C2-C5EF-4DC5-AA55-1A8A42A7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13</Pages>
  <Words>3705</Words>
  <Characters>21119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2022-03-22T19:14:00Z</dcterms:created>
  <dcterms:modified xsi:type="dcterms:W3CDTF">2022-03-23T20:56:00Z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