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15407" w:rsidRDefault="00D15407" w:rsidP="00D15407">
      <w:r w:rsidRPr="00E96295">
        <w:rPr>
          <w:rFonts w:ascii="Times New Roman" w:hAnsi="Times New Roman" w:cs="Times New Roman"/>
          <w:b/>
          <w:bCs/>
          <w:kern w:val="24"/>
          <w:sz w:val="24"/>
          <w:szCs w:val="24"/>
          <w:shd w:val="clear" w:color="auto" w:fill="FFFFFF"/>
        </w:rPr>
        <w:t>Тустановський Юрій Гнатович</w:t>
      </w:r>
      <w:r w:rsidRPr="00E96295">
        <w:rPr>
          <w:rFonts w:ascii="Times New Roman" w:hAnsi="Times New Roman" w:cs="Times New Roman"/>
          <w:b/>
          <w:kern w:val="24"/>
          <w:sz w:val="24"/>
          <w:szCs w:val="24"/>
        </w:rPr>
        <w:t>,</w:t>
      </w:r>
      <w:r w:rsidRPr="00E96295">
        <w:rPr>
          <w:rFonts w:ascii="Times New Roman" w:hAnsi="Times New Roman" w:cs="Times New Roman"/>
          <w:kern w:val="24"/>
          <w:sz w:val="24"/>
          <w:szCs w:val="24"/>
        </w:rPr>
        <w:t xml:space="preserve"> </w:t>
      </w:r>
      <w:r w:rsidRPr="00E96295">
        <w:rPr>
          <w:rFonts w:ascii="Times New Roman" w:hAnsi="Times New Roman" w:cs="Times New Roman"/>
          <w:kern w:val="24"/>
          <w:sz w:val="24"/>
          <w:szCs w:val="24"/>
          <w:shd w:val="clear" w:color="auto" w:fill="FFFFFF"/>
        </w:rPr>
        <w:t>член наглядової ради державного підприємства «Поліграфічний комбінат «Україна» по виготовленню цінних паперів»</w:t>
      </w:r>
      <w:r w:rsidRPr="00E96295">
        <w:rPr>
          <w:rFonts w:ascii="Times New Roman" w:hAnsi="Times New Roman" w:cs="Times New Roman"/>
          <w:kern w:val="24"/>
          <w:sz w:val="24"/>
          <w:szCs w:val="24"/>
        </w:rPr>
        <w:t xml:space="preserve">. </w:t>
      </w:r>
      <w:r w:rsidRPr="00E96295">
        <w:rPr>
          <w:rFonts w:ascii="Times New Roman" w:eastAsia="Times New Roman" w:hAnsi="Times New Roman" w:cs="Times New Roman"/>
          <w:kern w:val="24"/>
          <w:sz w:val="24"/>
          <w:szCs w:val="24"/>
        </w:rPr>
        <w:t xml:space="preserve">Назва дисертації: «Розвиток фінансових установ в Україні». </w:t>
      </w:r>
      <w:r w:rsidRPr="00E96295">
        <w:rPr>
          <w:rFonts w:ascii="Times New Roman" w:hAnsi="Times New Roman" w:cs="Times New Roman"/>
          <w:kern w:val="24"/>
          <w:sz w:val="24"/>
          <w:szCs w:val="24"/>
        </w:rPr>
        <w:t>Шифр та назва спеціальності – 08.00.08 – гроші, фінанси і кредит. Спецрада Д 26.883.01 Університету банківської справи</w:t>
      </w:r>
    </w:p>
    <w:sectPr w:rsidR="004111C7" w:rsidRPr="00D154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15407" w:rsidRPr="00D154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EE953-9133-46BB-9148-D6058977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2021-03-21T15:23:00Z</dcterms:created>
  <dcterms:modified xsi:type="dcterms:W3CDTF">2021-03-21T19:35:00Z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