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35CA8" w14:textId="166AC1B6" w:rsidR="006F2AC5" w:rsidRDefault="00894565" w:rsidP="00894565">
      <w:r w:rsidRPr="00894565">
        <w:rPr>
          <w:rFonts w:hint="eastAsia"/>
        </w:rPr>
        <w:t>Мансурова</w:t>
      </w:r>
      <w:r w:rsidRPr="00894565">
        <w:t xml:space="preserve"> </w:t>
      </w:r>
      <w:r w:rsidRPr="00894565">
        <w:rPr>
          <w:rFonts w:hint="eastAsia"/>
        </w:rPr>
        <w:t>Рухшона</w:t>
      </w:r>
      <w:r w:rsidRPr="00894565">
        <w:t xml:space="preserve"> </w:t>
      </w:r>
      <w:r w:rsidRPr="00894565">
        <w:rPr>
          <w:rFonts w:hint="eastAsia"/>
        </w:rPr>
        <w:t>Умархуджаевна</w:t>
      </w:r>
      <w:r>
        <w:rPr>
          <w:rFonts w:hint="cs"/>
        </w:rPr>
        <w:t xml:space="preserve"> </w:t>
      </w:r>
      <w:r w:rsidRPr="00894565">
        <w:rPr>
          <w:rFonts w:hint="eastAsia"/>
        </w:rPr>
        <w:t>Литературные</w:t>
      </w:r>
      <w:r w:rsidRPr="00894565">
        <w:t xml:space="preserve"> </w:t>
      </w:r>
      <w:r w:rsidRPr="00894565">
        <w:rPr>
          <w:rFonts w:hint="eastAsia"/>
        </w:rPr>
        <w:t>воззрения</w:t>
      </w:r>
      <w:r w:rsidRPr="00894565">
        <w:t xml:space="preserve"> </w:t>
      </w:r>
      <w:r w:rsidRPr="00894565">
        <w:rPr>
          <w:rFonts w:hint="eastAsia"/>
        </w:rPr>
        <w:t>и</w:t>
      </w:r>
      <w:r w:rsidRPr="00894565">
        <w:t xml:space="preserve"> </w:t>
      </w:r>
      <w:r w:rsidRPr="00894565">
        <w:rPr>
          <w:rFonts w:hint="eastAsia"/>
        </w:rPr>
        <w:t>переводческая</w:t>
      </w:r>
      <w:r w:rsidRPr="00894565">
        <w:t xml:space="preserve"> </w:t>
      </w:r>
      <w:r w:rsidRPr="00894565">
        <w:rPr>
          <w:rFonts w:hint="eastAsia"/>
        </w:rPr>
        <w:t>деятельность</w:t>
      </w:r>
      <w:r w:rsidRPr="00894565">
        <w:t xml:space="preserve"> </w:t>
      </w:r>
      <w:r w:rsidRPr="00894565">
        <w:rPr>
          <w:rFonts w:hint="eastAsia"/>
        </w:rPr>
        <w:t>Форуг</w:t>
      </w:r>
      <w:r w:rsidRPr="00894565">
        <w:t xml:space="preserve"> </w:t>
      </w:r>
      <w:r w:rsidRPr="00894565">
        <w:rPr>
          <w:rFonts w:hint="eastAsia"/>
        </w:rPr>
        <w:t>Фаррухзод</w:t>
      </w:r>
    </w:p>
    <w:p w14:paraId="24D99563" w14:textId="77777777" w:rsidR="00894565" w:rsidRDefault="00894565" w:rsidP="00894565">
      <w:r>
        <w:rPr>
          <w:rFonts w:hint="eastAsia"/>
        </w:rPr>
        <w:t>ОГЛАВЛЕНИЕ</w:t>
      </w:r>
      <w:r>
        <w:t xml:space="preserve"> </w:t>
      </w:r>
      <w:r>
        <w:rPr>
          <w:rFonts w:hint="eastAsia"/>
        </w:rPr>
        <w:t>ДИССЕРТАЦИИ</w:t>
      </w:r>
    </w:p>
    <w:p w14:paraId="4A44C531" w14:textId="77777777" w:rsidR="00894565" w:rsidRDefault="00894565" w:rsidP="00894565">
      <w:r>
        <w:rPr>
          <w:rFonts w:hint="eastAsia"/>
        </w:rPr>
        <w:t>кандидат</w:t>
      </w:r>
      <w:r>
        <w:t xml:space="preserve"> </w:t>
      </w:r>
      <w:r>
        <w:rPr>
          <w:rFonts w:hint="eastAsia"/>
        </w:rPr>
        <w:t>наук</w:t>
      </w:r>
      <w:r>
        <w:t xml:space="preserve"> </w:t>
      </w:r>
      <w:r>
        <w:rPr>
          <w:rFonts w:hint="eastAsia"/>
        </w:rPr>
        <w:t>Мансурова</w:t>
      </w:r>
      <w:r>
        <w:t xml:space="preserve"> </w:t>
      </w:r>
      <w:r>
        <w:rPr>
          <w:rFonts w:hint="eastAsia"/>
        </w:rPr>
        <w:t>Рухшона</w:t>
      </w:r>
      <w:r>
        <w:t xml:space="preserve"> </w:t>
      </w:r>
      <w:r>
        <w:rPr>
          <w:rFonts w:hint="eastAsia"/>
        </w:rPr>
        <w:t>Умархуджаевна</w:t>
      </w:r>
    </w:p>
    <w:p w14:paraId="4B4DB48E" w14:textId="77777777" w:rsidR="00894565" w:rsidRDefault="00894565" w:rsidP="00894565">
      <w:r>
        <w:rPr>
          <w:rFonts w:hint="eastAsia"/>
        </w:rPr>
        <w:t>Введение</w:t>
      </w:r>
    </w:p>
    <w:p w14:paraId="7F14778F" w14:textId="77777777" w:rsidR="00894565" w:rsidRDefault="00894565" w:rsidP="00894565"/>
    <w:p w14:paraId="4F3BB032" w14:textId="77777777" w:rsidR="00894565" w:rsidRDefault="00894565" w:rsidP="00894565">
      <w:r>
        <w:rPr>
          <w:rFonts w:hint="eastAsia"/>
        </w:rPr>
        <w:t>Глава</w:t>
      </w:r>
      <w:r>
        <w:t xml:space="preserve"> I. </w:t>
      </w:r>
      <w:r>
        <w:rPr>
          <w:rFonts w:hint="eastAsia"/>
        </w:rPr>
        <w:t>КРАТКИЙ</w:t>
      </w:r>
      <w:r>
        <w:t xml:space="preserve"> </w:t>
      </w:r>
      <w:r>
        <w:rPr>
          <w:rFonts w:hint="eastAsia"/>
        </w:rPr>
        <w:t>ОБЗОР</w:t>
      </w:r>
      <w:r>
        <w:t xml:space="preserve"> </w:t>
      </w:r>
      <w:r>
        <w:rPr>
          <w:rFonts w:hint="eastAsia"/>
        </w:rPr>
        <w:t>БИОГРАФИИ</w:t>
      </w:r>
      <w:r>
        <w:t xml:space="preserve"> </w:t>
      </w:r>
      <w:r>
        <w:rPr>
          <w:rFonts w:hint="eastAsia"/>
        </w:rPr>
        <w:t>И</w:t>
      </w:r>
      <w:r>
        <w:t xml:space="preserve"> </w:t>
      </w:r>
      <w:r>
        <w:rPr>
          <w:rFonts w:hint="eastAsia"/>
        </w:rPr>
        <w:t>ТВОРЧЕСКОГО</w:t>
      </w:r>
      <w:r>
        <w:t xml:space="preserve"> </w:t>
      </w:r>
      <w:r>
        <w:rPr>
          <w:rFonts w:hint="eastAsia"/>
        </w:rPr>
        <w:t>НАСЛЕДИЯ</w:t>
      </w:r>
      <w:r>
        <w:t xml:space="preserve"> </w:t>
      </w:r>
      <w:r>
        <w:rPr>
          <w:rFonts w:hint="eastAsia"/>
        </w:rPr>
        <w:t>ФОРУГ</w:t>
      </w:r>
      <w:r>
        <w:t xml:space="preserve"> </w:t>
      </w:r>
      <w:r>
        <w:rPr>
          <w:rFonts w:hint="eastAsia"/>
        </w:rPr>
        <w:t>ФАРРУХЗОД</w:t>
      </w:r>
    </w:p>
    <w:p w14:paraId="3FE342C2" w14:textId="77777777" w:rsidR="00894565" w:rsidRDefault="00894565" w:rsidP="00894565"/>
    <w:p w14:paraId="0C84E917" w14:textId="77777777" w:rsidR="00894565" w:rsidRDefault="00894565" w:rsidP="00894565">
      <w:r>
        <w:t>1.1 .</w:t>
      </w:r>
      <w:r>
        <w:rPr>
          <w:rFonts w:hint="eastAsia"/>
        </w:rPr>
        <w:t>Биография</w:t>
      </w:r>
      <w:r>
        <w:t xml:space="preserve"> </w:t>
      </w:r>
      <w:r>
        <w:rPr>
          <w:rFonts w:hint="eastAsia"/>
        </w:rPr>
        <w:t>Форуг</w:t>
      </w:r>
      <w:r>
        <w:t xml:space="preserve"> </w:t>
      </w:r>
      <w:r>
        <w:rPr>
          <w:rFonts w:hint="eastAsia"/>
        </w:rPr>
        <w:t>Фаррухзод</w:t>
      </w:r>
    </w:p>
    <w:p w14:paraId="61EEDE50" w14:textId="77777777" w:rsidR="00894565" w:rsidRDefault="00894565" w:rsidP="00894565"/>
    <w:p w14:paraId="23D37D6E" w14:textId="77777777" w:rsidR="00894565" w:rsidRDefault="00894565" w:rsidP="00894565">
      <w:r>
        <w:t xml:space="preserve">1.2. </w:t>
      </w:r>
      <w:r>
        <w:rPr>
          <w:rFonts w:hint="eastAsia"/>
        </w:rPr>
        <w:t>Литературное</w:t>
      </w:r>
      <w:r>
        <w:t xml:space="preserve"> </w:t>
      </w:r>
      <w:r>
        <w:rPr>
          <w:rFonts w:hint="eastAsia"/>
        </w:rPr>
        <w:t>наследие</w:t>
      </w:r>
      <w:r>
        <w:t xml:space="preserve"> </w:t>
      </w:r>
      <w:r>
        <w:rPr>
          <w:rFonts w:hint="eastAsia"/>
        </w:rPr>
        <w:t>Форуг</w:t>
      </w:r>
      <w:r>
        <w:t xml:space="preserve"> </w:t>
      </w:r>
      <w:r>
        <w:rPr>
          <w:rFonts w:hint="eastAsia"/>
        </w:rPr>
        <w:t>Фаррухзод</w:t>
      </w:r>
    </w:p>
    <w:p w14:paraId="037F9AB0" w14:textId="77777777" w:rsidR="00894565" w:rsidRDefault="00894565" w:rsidP="00894565"/>
    <w:p w14:paraId="515E0E7B" w14:textId="77777777" w:rsidR="00894565" w:rsidRDefault="00894565" w:rsidP="00894565">
      <w:r>
        <w:rPr>
          <w:rFonts w:hint="eastAsia"/>
        </w:rPr>
        <w:t>ГЛАВА</w:t>
      </w:r>
      <w:r>
        <w:t xml:space="preserve"> II. </w:t>
      </w:r>
      <w:r>
        <w:rPr>
          <w:rFonts w:hint="eastAsia"/>
        </w:rPr>
        <w:t>ЛИТЕРАТУРНЫЕ</w:t>
      </w:r>
      <w:r>
        <w:t xml:space="preserve"> </w:t>
      </w:r>
      <w:r>
        <w:rPr>
          <w:rFonts w:hint="eastAsia"/>
        </w:rPr>
        <w:t>ВОЗЗРЕНИЯ</w:t>
      </w:r>
      <w:r>
        <w:t xml:space="preserve"> </w:t>
      </w:r>
      <w:r>
        <w:rPr>
          <w:rFonts w:hint="eastAsia"/>
        </w:rPr>
        <w:t>ФОРУГ</w:t>
      </w:r>
      <w:r>
        <w:t xml:space="preserve"> </w:t>
      </w:r>
      <w:r>
        <w:rPr>
          <w:rFonts w:hint="eastAsia"/>
        </w:rPr>
        <w:t>ФАРРУХЗОД</w:t>
      </w:r>
    </w:p>
    <w:p w14:paraId="205E5589" w14:textId="77777777" w:rsidR="00894565" w:rsidRDefault="00894565" w:rsidP="00894565"/>
    <w:p w14:paraId="5E041BDE" w14:textId="77777777" w:rsidR="00894565" w:rsidRDefault="00894565" w:rsidP="00894565">
      <w:r>
        <w:t xml:space="preserve">2.1. </w:t>
      </w:r>
      <w:r>
        <w:rPr>
          <w:rFonts w:hint="eastAsia"/>
        </w:rPr>
        <w:t>Взгляды</w:t>
      </w:r>
      <w:r>
        <w:t xml:space="preserve"> </w:t>
      </w:r>
      <w:r>
        <w:rPr>
          <w:rFonts w:hint="eastAsia"/>
        </w:rPr>
        <w:t>Ф</w:t>
      </w:r>
      <w:r>
        <w:t xml:space="preserve">. </w:t>
      </w:r>
      <w:r>
        <w:rPr>
          <w:rFonts w:hint="eastAsia"/>
        </w:rPr>
        <w:t>Фаррухзод</w:t>
      </w:r>
      <w:r>
        <w:t xml:space="preserve"> </w:t>
      </w:r>
      <w:r>
        <w:rPr>
          <w:rFonts w:hint="eastAsia"/>
        </w:rPr>
        <w:t>на</w:t>
      </w:r>
      <w:r>
        <w:t xml:space="preserve"> </w:t>
      </w:r>
      <w:r>
        <w:rPr>
          <w:rFonts w:hint="eastAsia"/>
        </w:rPr>
        <w:t>поэтов</w:t>
      </w:r>
      <w:r>
        <w:t xml:space="preserve"> </w:t>
      </w:r>
      <w:r>
        <w:rPr>
          <w:rFonts w:hint="eastAsia"/>
        </w:rPr>
        <w:t>и</w:t>
      </w:r>
      <w:r>
        <w:t xml:space="preserve"> </w:t>
      </w:r>
      <w:r>
        <w:rPr>
          <w:rFonts w:hint="eastAsia"/>
        </w:rPr>
        <w:t>поэзию</w:t>
      </w:r>
    </w:p>
    <w:p w14:paraId="5EAE0F34" w14:textId="77777777" w:rsidR="00894565" w:rsidRDefault="00894565" w:rsidP="00894565"/>
    <w:p w14:paraId="568A2BE2" w14:textId="77777777" w:rsidR="00894565" w:rsidRDefault="00894565" w:rsidP="00894565">
      <w:r>
        <w:t>2.2.</w:t>
      </w:r>
      <w:r>
        <w:rPr>
          <w:rFonts w:hint="eastAsia"/>
        </w:rPr>
        <w:t>Форуг</w:t>
      </w:r>
      <w:r>
        <w:t xml:space="preserve"> </w:t>
      </w:r>
      <w:r>
        <w:rPr>
          <w:rFonts w:hint="eastAsia"/>
        </w:rPr>
        <w:t>и</w:t>
      </w:r>
      <w:r>
        <w:t xml:space="preserve"> </w:t>
      </w:r>
      <w:r>
        <w:rPr>
          <w:rFonts w:hint="eastAsia"/>
        </w:rPr>
        <w:t>поэты</w:t>
      </w:r>
      <w:r>
        <w:t xml:space="preserve">: </w:t>
      </w:r>
      <w:r>
        <w:rPr>
          <w:rFonts w:hint="eastAsia"/>
        </w:rPr>
        <w:t>классические</w:t>
      </w:r>
      <w:r>
        <w:t xml:space="preserve"> </w:t>
      </w:r>
      <w:r>
        <w:rPr>
          <w:rFonts w:hint="eastAsia"/>
        </w:rPr>
        <w:t>и</w:t>
      </w:r>
      <w:r>
        <w:t xml:space="preserve"> </w:t>
      </w:r>
      <w:r>
        <w:rPr>
          <w:rFonts w:hint="eastAsia"/>
        </w:rPr>
        <w:t>современные</w:t>
      </w:r>
    </w:p>
    <w:p w14:paraId="0DC26FD2" w14:textId="77777777" w:rsidR="00894565" w:rsidRDefault="00894565" w:rsidP="00894565"/>
    <w:p w14:paraId="77488249" w14:textId="77777777" w:rsidR="00894565" w:rsidRDefault="00894565" w:rsidP="00894565">
      <w:r>
        <w:t xml:space="preserve">2.3. </w:t>
      </w:r>
      <w:r>
        <w:rPr>
          <w:rFonts w:hint="eastAsia"/>
        </w:rPr>
        <w:t>Форуг</w:t>
      </w:r>
      <w:r>
        <w:t xml:space="preserve"> </w:t>
      </w:r>
      <w:r>
        <w:rPr>
          <w:rFonts w:hint="eastAsia"/>
        </w:rPr>
        <w:t>Фаррухзод</w:t>
      </w:r>
      <w:r>
        <w:t xml:space="preserve"> </w:t>
      </w:r>
      <w:r>
        <w:rPr>
          <w:rFonts w:hint="eastAsia"/>
        </w:rPr>
        <w:t>о</w:t>
      </w:r>
      <w:r>
        <w:t xml:space="preserve"> </w:t>
      </w:r>
      <w:r>
        <w:rPr>
          <w:rFonts w:hint="eastAsia"/>
        </w:rPr>
        <w:t>культуре</w:t>
      </w:r>
    </w:p>
    <w:p w14:paraId="33BB10CC" w14:textId="77777777" w:rsidR="00894565" w:rsidRDefault="00894565" w:rsidP="00894565"/>
    <w:p w14:paraId="2A8039B4" w14:textId="77777777" w:rsidR="00894565" w:rsidRDefault="00894565" w:rsidP="00894565">
      <w:r>
        <w:t xml:space="preserve">2.4. </w:t>
      </w:r>
      <w:r>
        <w:rPr>
          <w:rFonts w:hint="eastAsia"/>
        </w:rPr>
        <w:t>Письма</w:t>
      </w:r>
      <w:r>
        <w:t xml:space="preserve"> </w:t>
      </w:r>
      <w:r>
        <w:rPr>
          <w:rFonts w:hint="eastAsia"/>
        </w:rPr>
        <w:t>Форуг</w:t>
      </w:r>
      <w:r>
        <w:t xml:space="preserve"> </w:t>
      </w:r>
      <w:r>
        <w:rPr>
          <w:rFonts w:hint="eastAsia"/>
        </w:rPr>
        <w:t>Фаррухзод</w:t>
      </w:r>
    </w:p>
    <w:p w14:paraId="14326ED5" w14:textId="77777777" w:rsidR="00894565" w:rsidRDefault="00894565" w:rsidP="00894565"/>
    <w:p w14:paraId="6DD29CF2" w14:textId="77777777" w:rsidR="00894565" w:rsidRDefault="00894565" w:rsidP="00894565">
      <w:r>
        <w:rPr>
          <w:rFonts w:hint="eastAsia"/>
        </w:rPr>
        <w:t>ГЛАВА</w:t>
      </w:r>
      <w:r>
        <w:t xml:space="preserve"> III. </w:t>
      </w:r>
      <w:r>
        <w:rPr>
          <w:rFonts w:hint="eastAsia"/>
        </w:rPr>
        <w:t>ФОРУГ</w:t>
      </w:r>
      <w:r>
        <w:t xml:space="preserve"> </w:t>
      </w:r>
      <w:r>
        <w:rPr>
          <w:rFonts w:hint="eastAsia"/>
        </w:rPr>
        <w:t>ФАРРУХЗОД</w:t>
      </w:r>
      <w:r>
        <w:t xml:space="preserve"> </w:t>
      </w:r>
      <w:r>
        <w:rPr>
          <w:rFonts w:hint="eastAsia"/>
        </w:rPr>
        <w:t>И</w:t>
      </w:r>
      <w:r>
        <w:t xml:space="preserve"> </w:t>
      </w:r>
      <w:r>
        <w:rPr>
          <w:rFonts w:hint="eastAsia"/>
        </w:rPr>
        <w:t>ПЕРЕВОД</w:t>
      </w:r>
      <w:r>
        <w:t xml:space="preserve"> </w:t>
      </w:r>
      <w:r>
        <w:rPr>
          <w:rFonts w:hint="eastAsia"/>
        </w:rPr>
        <w:t>ЗАПАДНОЙ</w:t>
      </w:r>
      <w:r>
        <w:t xml:space="preserve"> </w:t>
      </w:r>
      <w:r>
        <w:rPr>
          <w:rFonts w:hint="eastAsia"/>
        </w:rPr>
        <w:t>ПОЭЗИИ</w:t>
      </w:r>
    </w:p>
    <w:p w14:paraId="43DBD943" w14:textId="77777777" w:rsidR="00894565" w:rsidRDefault="00894565" w:rsidP="00894565"/>
    <w:p w14:paraId="642AC82A" w14:textId="77777777" w:rsidR="00894565" w:rsidRDefault="00894565" w:rsidP="00894565">
      <w:r>
        <w:t>3.1.</w:t>
      </w:r>
      <w:r>
        <w:rPr>
          <w:rFonts w:hint="eastAsia"/>
        </w:rPr>
        <w:t>Специфика</w:t>
      </w:r>
      <w:r>
        <w:t xml:space="preserve"> </w:t>
      </w:r>
      <w:r>
        <w:rPr>
          <w:rFonts w:hint="eastAsia"/>
        </w:rPr>
        <w:t>художественного</w:t>
      </w:r>
      <w:r>
        <w:t xml:space="preserve"> </w:t>
      </w:r>
      <w:r>
        <w:rPr>
          <w:rFonts w:hint="eastAsia"/>
        </w:rPr>
        <w:t>перевода</w:t>
      </w:r>
      <w:r>
        <w:t xml:space="preserve"> </w:t>
      </w:r>
      <w:r>
        <w:rPr>
          <w:rFonts w:hint="eastAsia"/>
        </w:rPr>
        <w:t>и</w:t>
      </w:r>
      <w:r>
        <w:t xml:space="preserve"> </w:t>
      </w:r>
      <w:r>
        <w:rPr>
          <w:rFonts w:hint="eastAsia"/>
        </w:rPr>
        <w:t>его</w:t>
      </w:r>
      <w:r>
        <w:t xml:space="preserve"> </w:t>
      </w:r>
      <w:r>
        <w:rPr>
          <w:rFonts w:hint="eastAsia"/>
        </w:rPr>
        <w:t>вид</w:t>
      </w:r>
    </w:p>
    <w:p w14:paraId="584DD184" w14:textId="77777777" w:rsidR="00894565" w:rsidRDefault="00894565" w:rsidP="00894565"/>
    <w:p w14:paraId="3C6BA220" w14:textId="77777777" w:rsidR="00894565" w:rsidRDefault="00894565" w:rsidP="00894565">
      <w:r>
        <w:t xml:space="preserve">3.2. </w:t>
      </w:r>
      <w:r>
        <w:rPr>
          <w:rFonts w:hint="eastAsia"/>
        </w:rPr>
        <w:t>Иранские</w:t>
      </w:r>
      <w:r>
        <w:t xml:space="preserve"> </w:t>
      </w:r>
      <w:r>
        <w:rPr>
          <w:rFonts w:hint="eastAsia"/>
        </w:rPr>
        <w:t>исследователи</w:t>
      </w:r>
      <w:r>
        <w:t xml:space="preserve"> </w:t>
      </w:r>
      <w:r>
        <w:rPr>
          <w:rFonts w:hint="eastAsia"/>
        </w:rPr>
        <w:t>о</w:t>
      </w:r>
      <w:r>
        <w:t xml:space="preserve"> </w:t>
      </w:r>
      <w:r>
        <w:rPr>
          <w:rFonts w:hint="eastAsia"/>
        </w:rPr>
        <w:t>поэтическом</w:t>
      </w:r>
      <w:r>
        <w:t xml:space="preserve"> </w:t>
      </w:r>
      <w:r>
        <w:rPr>
          <w:rFonts w:hint="eastAsia"/>
        </w:rPr>
        <w:t>переводе</w:t>
      </w:r>
    </w:p>
    <w:p w14:paraId="0837720E" w14:textId="77777777" w:rsidR="00894565" w:rsidRDefault="00894565" w:rsidP="00894565"/>
    <w:p w14:paraId="521F410D" w14:textId="77777777" w:rsidR="00894565" w:rsidRDefault="00894565" w:rsidP="00894565">
      <w:r>
        <w:lastRenderedPageBreak/>
        <w:t xml:space="preserve">3.3. </w:t>
      </w:r>
      <w:r>
        <w:rPr>
          <w:rFonts w:hint="eastAsia"/>
        </w:rPr>
        <w:t>Переводческая</w:t>
      </w:r>
      <w:r>
        <w:t xml:space="preserve"> </w:t>
      </w:r>
      <w:r>
        <w:rPr>
          <w:rFonts w:hint="eastAsia"/>
        </w:rPr>
        <w:t>деятельность</w:t>
      </w:r>
      <w:r>
        <w:t xml:space="preserve"> </w:t>
      </w:r>
      <w:r>
        <w:rPr>
          <w:rFonts w:hint="eastAsia"/>
        </w:rPr>
        <w:t>Форуг</w:t>
      </w:r>
      <w:r>
        <w:t xml:space="preserve"> </w:t>
      </w:r>
      <w:r>
        <w:rPr>
          <w:rFonts w:hint="eastAsia"/>
        </w:rPr>
        <w:t>Фаррухзод</w:t>
      </w:r>
    </w:p>
    <w:p w14:paraId="140F71E2" w14:textId="77777777" w:rsidR="00894565" w:rsidRDefault="00894565" w:rsidP="00894565"/>
    <w:p w14:paraId="2F909CA1" w14:textId="77777777" w:rsidR="00894565" w:rsidRDefault="00894565" w:rsidP="00894565">
      <w:r>
        <w:t xml:space="preserve">3.4. </w:t>
      </w:r>
      <w:r>
        <w:rPr>
          <w:rFonts w:hint="eastAsia"/>
        </w:rPr>
        <w:t>Влияние</w:t>
      </w:r>
      <w:r>
        <w:t xml:space="preserve"> </w:t>
      </w:r>
      <w:r>
        <w:rPr>
          <w:rFonts w:hint="eastAsia"/>
        </w:rPr>
        <w:t>немецкой</w:t>
      </w:r>
      <w:r>
        <w:t xml:space="preserve"> </w:t>
      </w:r>
      <w:r>
        <w:rPr>
          <w:rFonts w:hint="eastAsia"/>
        </w:rPr>
        <w:t>поэзии</w:t>
      </w:r>
      <w:r>
        <w:t xml:space="preserve"> </w:t>
      </w:r>
      <w:r>
        <w:rPr>
          <w:rFonts w:hint="eastAsia"/>
        </w:rPr>
        <w:t>на</w:t>
      </w:r>
      <w:r>
        <w:t xml:space="preserve"> </w:t>
      </w:r>
      <w:r>
        <w:rPr>
          <w:rFonts w:hint="eastAsia"/>
        </w:rPr>
        <w:t>творчство</w:t>
      </w:r>
      <w:r>
        <w:t xml:space="preserve"> </w:t>
      </w:r>
      <w:r>
        <w:rPr>
          <w:rFonts w:hint="eastAsia"/>
        </w:rPr>
        <w:t>Форуг</w:t>
      </w:r>
      <w:r>
        <w:t xml:space="preserve"> </w:t>
      </w:r>
      <w:r>
        <w:rPr>
          <w:rFonts w:hint="eastAsia"/>
        </w:rPr>
        <w:t>Фаррухзод</w:t>
      </w:r>
    </w:p>
    <w:p w14:paraId="59D5A8CC" w14:textId="77777777" w:rsidR="00894565" w:rsidRDefault="00894565" w:rsidP="00894565"/>
    <w:p w14:paraId="74B991EB" w14:textId="77777777" w:rsidR="00894565" w:rsidRDefault="00894565" w:rsidP="00894565">
      <w:r>
        <w:rPr>
          <w:rFonts w:hint="eastAsia"/>
        </w:rPr>
        <w:t>Заключение</w:t>
      </w:r>
    </w:p>
    <w:p w14:paraId="0E1FCF39" w14:textId="77777777" w:rsidR="00894565" w:rsidRDefault="00894565" w:rsidP="00894565"/>
    <w:p w14:paraId="53579B16" w14:textId="755D7214" w:rsidR="00894565" w:rsidRPr="00894565" w:rsidRDefault="00894565" w:rsidP="00894565">
      <w:r>
        <w:rPr>
          <w:rFonts w:hint="eastAsia"/>
        </w:rPr>
        <w:t>Список</w:t>
      </w:r>
      <w:r>
        <w:t xml:space="preserve"> </w:t>
      </w:r>
      <w:r>
        <w:rPr>
          <w:rFonts w:hint="eastAsia"/>
        </w:rPr>
        <w:t>литературы</w:t>
      </w:r>
    </w:p>
    <w:sectPr w:rsidR="00894565" w:rsidRPr="00894565" w:rsidSect="00D0608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1C370" w14:textId="77777777" w:rsidR="00D06086" w:rsidRDefault="00D06086">
      <w:pPr>
        <w:spacing w:after="0" w:line="240" w:lineRule="auto"/>
      </w:pPr>
      <w:r>
        <w:separator/>
      </w:r>
    </w:p>
  </w:endnote>
  <w:endnote w:type="continuationSeparator" w:id="0">
    <w:p w14:paraId="6C11EF08" w14:textId="77777777" w:rsidR="00D06086" w:rsidRDefault="00D06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1319C" w14:textId="77777777" w:rsidR="00D06086" w:rsidRDefault="00D06086"/>
    <w:p w14:paraId="6C2921CF" w14:textId="77777777" w:rsidR="00D06086" w:rsidRDefault="00D06086"/>
    <w:p w14:paraId="0102F0DF" w14:textId="77777777" w:rsidR="00D06086" w:rsidRDefault="00D06086"/>
    <w:p w14:paraId="68DF596D" w14:textId="77777777" w:rsidR="00D06086" w:rsidRDefault="00D06086"/>
    <w:p w14:paraId="5B769033" w14:textId="77777777" w:rsidR="00D06086" w:rsidRDefault="00D06086"/>
    <w:p w14:paraId="6E86E584" w14:textId="77777777" w:rsidR="00D06086" w:rsidRDefault="00D06086"/>
    <w:p w14:paraId="481FF5DC" w14:textId="77777777" w:rsidR="00D06086" w:rsidRDefault="00D0608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6606466" wp14:editId="4AF87E1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AE19A" w14:textId="77777777" w:rsidR="00D06086" w:rsidRDefault="00D0608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60646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3CAE19A" w14:textId="77777777" w:rsidR="00D06086" w:rsidRDefault="00D0608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D27CAF9" w14:textId="77777777" w:rsidR="00D06086" w:rsidRDefault="00D06086"/>
    <w:p w14:paraId="4AA261F6" w14:textId="77777777" w:rsidR="00D06086" w:rsidRDefault="00D06086"/>
    <w:p w14:paraId="5294FA59" w14:textId="77777777" w:rsidR="00D06086" w:rsidRDefault="00D0608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A09F473" wp14:editId="2AF3AD2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6C448" w14:textId="77777777" w:rsidR="00D06086" w:rsidRDefault="00D06086"/>
                          <w:p w14:paraId="31E4C890" w14:textId="77777777" w:rsidR="00D06086" w:rsidRDefault="00D0608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09F47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C46C448" w14:textId="77777777" w:rsidR="00D06086" w:rsidRDefault="00D06086"/>
                    <w:p w14:paraId="31E4C890" w14:textId="77777777" w:rsidR="00D06086" w:rsidRDefault="00D0608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8551C52" w14:textId="77777777" w:rsidR="00D06086" w:rsidRDefault="00D06086"/>
    <w:p w14:paraId="342C5686" w14:textId="77777777" w:rsidR="00D06086" w:rsidRDefault="00D06086">
      <w:pPr>
        <w:rPr>
          <w:sz w:val="2"/>
          <w:szCs w:val="2"/>
        </w:rPr>
      </w:pPr>
    </w:p>
    <w:p w14:paraId="24001944" w14:textId="77777777" w:rsidR="00D06086" w:rsidRDefault="00D06086"/>
    <w:p w14:paraId="32D5FD3A" w14:textId="77777777" w:rsidR="00D06086" w:rsidRDefault="00D06086">
      <w:pPr>
        <w:spacing w:after="0" w:line="240" w:lineRule="auto"/>
      </w:pPr>
    </w:p>
  </w:footnote>
  <w:footnote w:type="continuationSeparator" w:id="0">
    <w:p w14:paraId="10744615" w14:textId="77777777" w:rsidR="00D06086" w:rsidRDefault="00D060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1E"/>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86"/>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36873</TotalTime>
  <Pages>2</Pages>
  <Words>123</Words>
  <Characters>704</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5041</cp:revision>
  <cp:lastPrinted>2009-02-06T05:36:00Z</cp:lastPrinted>
  <dcterms:created xsi:type="dcterms:W3CDTF">2024-01-07T13:43:00Z</dcterms:created>
  <dcterms:modified xsi:type="dcterms:W3CDTF">2024-03-06T22:23:00Z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