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D0338" w14:textId="4FAF4EBC" w:rsidR="000709F8" w:rsidRDefault="004871EC" w:rsidP="004871EC">
      <w:pPr>
        <w:rPr>
          <w:rFonts w:ascii="Times New Roman" w:eastAsia="Arial Unicode MS" w:hAnsi="Times New Roman" w:cs="Times New Roman"/>
          <w:b/>
          <w:bCs/>
          <w:color w:val="000000"/>
          <w:kern w:val="0"/>
          <w:sz w:val="28"/>
          <w:szCs w:val="28"/>
          <w:lang w:eastAsia="ru-RU" w:bidi="uk-UA"/>
        </w:rPr>
      </w:pPr>
      <w:r w:rsidRPr="004871EC">
        <w:rPr>
          <w:rFonts w:ascii="Times New Roman" w:eastAsia="Arial Unicode MS" w:hAnsi="Times New Roman" w:cs="Times New Roman" w:hint="eastAsia"/>
          <w:b/>
          <w:bCs/>
          <w:color w:val="000000"/>
          <w:kern w:val="0"/>
          <w:sz w:val="28"/>
          <w:szCs w:val="28"/>
          <w:lang w:eastAsia="ru-RU" w:bidi="uk-UA"/>
        </w:rPr>
        <w:t>Лыу</w:t>
      </w:r>
      <w:r w:rsidRPr="004871EC">
        <w:rPr>
          <w:rFonts w:ascii="Times New Roman" w:eastAsia="Arial Unicode MS" w:hAnsi="Times New Roman" w:cs="Times New Roman"/>
          <w:b/>
          <w:bCs/>
          <w:color w:val="000000"/>
          <w:kern w:val="0"/>
          <w:sz w:val="28"/>
          <w:szCs w:val="28"/>
          <w:lang w:eastAsia="ru-RU" w:bidi="uk-UA"/>
        </w:rPr>
        <w:t xml:space="preserve"> </w:t>
      </w:r>
      <w:r w:rsidRPr="004871EC">
        <w:rPr>
          <w:rFonts w:ascii="Times New Roman" w:eastAsia="Arial Unicode MS" w:hAnsi="Times New Roman" w:cs="Times New Roman" w:hint="eastAsia"/>
          <w:b/>
          <w:bCs/>
          <w:color w:val="000000"/>
          <w:kern w:val="0"/>
          <w:sz w:val="28"/>
          <w:szCs w:val="28"/>
          <w:lang w:eastAsia="ru-RU" w:bidi="uk-UA"/>
        </w:rPr>
        <w:t>Шон</w:t>
      </w:r>
      <w:r w:rsidRPr="004871EC">
        <w:rPr>
          <w:rFonts w:ascii="Times New Roman" w:eastAsia="Arial Unicode MS" w:hAnsi="Times New Roman" w:cs="Times New Roman"/>
          <w:b/>
          <w:bCs/>
          <w:color w:val="000000"/>
          <w:kern w:val="0"/>
          <w:sz w:val="28"/>
          <w:szCs w:val="28"/>
          <w:lang w:eastAsia="ru-RU" w:bidi="uk-UA"/>
        </w:rPr>
        <w:t xml:space="preserve"> </w:t>
      </w:r>
      <w:r w:rsidRPr="004871EC">
        <w:rPr>
          <w:rFonts w:ascii="Times New Roman" w:eastAsia="Arial Unicode MS" w:hAnsi="Times New Roman" w:cs="Times New Roman" w:hint="eastAsia"/>
          <w:b/>
          <w:bCs/>
          <w:color w:val="000000"/>
          <w:kern w:val="0"/>
          <w:sz w:val="28"/>
          <w:szCs w:val="28"/>
          <w:lang w:eastAsia="ru-RU" w:bidi="uk-UA"/>
        </w:rPr>
        <w:t>Тунг</w:t>
      </w:r>
      <w:r>
        <w:rPr>
          <w:rFonts w:ascii="Times New Roman" w:eastAsia="Arial Unicode MS" w:hAnsi="Times New Roman" w:cs="Times New Roman" w:hint="eastAsia"/>
          <w:b/>
          <w:bCs/>
          <w:color w:val="000000"/>
          <w:kern w:val="0"/>
          <w:sz w:val="28"/>
          <w:szCs w:val="28"/>
          <w:lang w:eastAsia="ru-RU" w:bidi="uk-UA"/>
        </w:rPr>
        <w:t xml:space="preserve"> </w:t>
      </w:r>
      <w:r w:rsidRPr="004871EC">
        <w:rPr>
          <w:rFonts w:ascii="Times New Roman" w:eastAsia="Arial Unicode MS" w:hAnsi="Times New Roman" w:cs="Times New Roman" w:hint="eastAsia"/>
          <w:b/>
          <w:bCs/>
          <w:color w:val="000000"/>
          <w:kern w:val="0"/>
          <w:sz w:val="28"/>
          <w:szCs w:val="28"/>
          <w:lang w:eastAsia="ru-RU" w:bidi="uk-UA"/>
        </w:rPr>
        <w:t>Сорбция</w:t>
      </w:r>
      <w:r w:rsidRPr="004871EC">
        <w:rPr>
          <w:rFonts w:ascii="Times New Roman" w:eastAsia="Arial Unicode MS" w:hAnsi="Times New Roman" w:cs="Times New Roman"/>
          <w:b/>
          <w:bCs/>
          <w:color w:val="000000"/>
          <w:kern w:val="0"/>
          <w:sz w:val="28"/>
          <w:szCs w:val="28"/>
          <w:lang w:eastAsia="ru-RU" w:bidi="uk-UA"/>
        </w:rPr>
        <w:t xml:space="preserve"> </w:t>
      </w:r>
      <w:r w:rsidRPr="004871EC">
        <w:rPr>
          <w:rFonts w:ascii="Times New Roman" w:eastAsia="Arial Unicode MS" w:hAnsi="Times New Roman" w:cs="Times New Roman" w:hint="eastAsia"/>
          <w:b/>
          <w:bCs/>
          <w:color w:val="000000"/>
          <w:kern w:val="0"/>
          <w:sz w:val="28"/>
          <w:szCs w:val="28"/>
          <w:lang w:eastAsia="ru-RU" w:bidi="uk-UA"/>
        </w:rPr>
        <w:t>и</w:t>
      </w:r>
      <w:r w:rsidRPr="004871EC">
        <w:rPr>
          <w:rFonts w:ascii="Times New Roman" w:eastAsia="Arial Unicode MS" w:hAnsi="Times New Roman" w:cs="Times New Roman"/>
          <w:b/>
          <w:bCs/>
          <w:color w:val="000000"/>
          <w:kern w:val="0"/>
          <w:sz w:val="28"/>
          <w:szCs w:val="28"/>
          <w:lang w:eastAsia="ru-RU" w:bidi="uk-UA"/>
        </w:rPr>
        <w:t xml:space="preserve"> </w:t>
      </w:r>
      <w:r w:rsidRPr="004871EC">
        <w:rPr>
          <w:rFonts w:ascii="Times New Roman" w:eastAsia="Arial Unicode MS" w:hAnsi="Times New Roman" w:cs="Times New Roman" w:hint="eastAsia"/>
          <w:b/>
          <w:bCs/>
          <w:color w:val="000000"/>
          <w:kern w:val="0"/>
          <w:sz w:val="28"/>
          <w:szCs w:val="28"/>
          <w:lang w:eastAsia="ru-RU" w:bidi="uk-UA"/>
        </w:rPr>
        <w:t>электросорбция</w:t>
      </w:r>
      <w:r w:rsidRPr="004871EC">
        <w:rPr>
          <w:rFonts w:ascii="Times New Roman" w:eastAsia="Arial Unicode MS" w:hAnsi="Times New Roman" w:cs="Times New Roman"/>
          <w:b/>
          <w:bCs/>
          <w:color w:val="000000"/>
          <w:kern w:val="0"/>
          <w:sz w:val="28"/>
          <w:szCs w:val="28"/>
          <w:lang w:eastAsia="ru-RU" w:bidi="uk-UA"/>
        </w:rPr>
        <w:t xml:space="preserve"> </w:t>
      </w:r>
      <w:r w:rsidRPr="004871EC">
        <w:rPr>
          <w:rFonts w:ascii="Times New Roman" w:eastAsia="Arial Unicode MS" w:hAnsi="Times New Roman" w:cs="Times New Roman" w:hint="eastAsia"/>
          <w:b/>
          <w:bCs/>
          <w:color w:val="000000"/>
          <w:kern w:val="0"/>
          <w:sz w:val="28"/>
          <w:szCs w:val="28"/>
          <w:lang w:eastAsia="ru-RU" w:bidi="uk-UA"/>
        </w:rPr>
        <w:t>редкоземельных</w:t>
      </w:r>
      <w:r w:rsidRPr="004871EC">
        <w:rPr>
          <w:rFonts w:ascii="Times New Roman" w:eastAsia="Arial Unicode MS" w:hAnsi="Times New Roman" w:cs="Times New Roman"/>
          <w:b/>
          <w:bCs/>
          <w:color w:val="000000"/>
          <w:kern w:val="0"/>
          <w:sz w:val="28"/>
          <w:szCs w:val="28"/>
          <w:lang w:eastAsia="ru-RU" w:bidi="uk-UA"/>
        </w:rPr>
        <w:t xml:space="preserve"> </w:t>
      </w:r>
      <w:r w:rsidRPr="004871EC">
        <w:rPr>
          <w:rFonts w:ascii="Times New Roman" w:eastAsia="Arial Unicode MS" w:hAnsi="Times New Roman" w:cs="Times New Roman" w:hint="eastAsia"/>
          <w:b/>
          <w:bCs/>
          <w:color w:val="000000"/>
          <w:kern w:val="0"/>
          <w:sz w:val="28"/>
          <w:szCs w:val="28"/>
          <w:lang w:eastAsia="ru-RU" w:bidi="uk-UA"/>
        </w:rPr>
        <w:t>элементов</w:t>
      </w:r>
      <w:r w:rsidRPr="004871EC">
        <w:rPr>
          <w:rFonts w:ascii="Times New Roman" w:eastAsia="Arial Unicode MS" w:hAnsi="Times New Roman" w:cs="Times New Roman"/>
          <w:b/>
          <w:bCs/>
          <w:color w:val="000000"/>
          <w:kern w:val="0"/>
          <w:sz w:val="28"/>
          <w:szCs w:val="28"/>
          <w:lang w:eastAsia="ru-RU" w:bidi="uk-UA"/>
        </w:rPr>
        <w:t xml:space="preserve"> </w:t>
      </w:r>
      <w:r w:rsidRPr="004871EC">
        <w:rPr>
          <w:rFonts w:ascii="Times New Roman" w:eastAsia="Arial Unicode MS" w:hAnsi="Times New Roman" w:cs="Times New Roman" w:hint="eastAsia"/>
          <w:b/>
          <w:bCs/>
          <w:color w:val="000000"/>
          <w:kern w:val="0"/>
          <w:sz w:val="28"/>
          <w:szCs w:val="28"/>
          <w:lang w:eastAsia="ru-RU" w:bidi="uk-UA"/>
        </w:rPr>
        <w:t>углеродными</w:t>
      </w:r>
      <w:r w:rsidRPr="004871EC">
        <w:rPr>
          <w:rFonts w:ascii="Times New Roman" w:eastAsia="Arial Unicode MS" w:hAnsi="Times New Roman" w:cs="Times New Roman"/>
          <w:b/>
          <w:bCs/>
          <w:color w:val="000000"/>
          <w:kern w:val="0"/>
          <w:sz w:val="28"/>
          <w:szCs w:val="28"/>
          <w:lang w:eastAsia="ru-RU" w:bidi="uk-UA"/>
        </w:rPr>
        <w:t xml:space="preserve"> </w:t>
      </w:r>
      <w:r w:rsidRPr="004871EC">
        <w:rPr>
          <w:rFonts w:ascii="Times New Roman" w:eastAsia="Arial Unicode MS" w:hAnsi="Times New Roman" w:cs="Times New Roman" w:hint="eastAsia"/>
          <w:b/>
          <w:bCs/>
          <w:color w:val="000000"/>
          <w:kern w:val="0"/>
          <w:sz w:val="28"/>
          <w:szCs w:val="28"/>
          <w:lang w:eastAsia="ru-RU" w:bidi="uk-UA"/>
        </w:rPr>
        <w:t>наноматериалами</w:t>
      </w:r>
    </w:p>
    <w:p w14:paraId="390B726B" w14:textId="77777777" w:rsidR="004871EC" w:rsidRDefault="004871EC" w:rsidP="004871EC">
      <w:r>
        <w:rPr>
          <w:rFonts w:hint="eastAsia"/>
        </w:rPr>
        <w:t>ОГЛАВЛЕНИЕ</w:t>
      </w:r>
      <w:r>
        <w:t xml:space="preserve"> </w:t>
      </w:r>
      <w:r>
        <w:rPr>
          <w:rFonts w:hint="eastAsia"/>
        </w:rPr>
        <w:t>ДИССЕРТАЦИИ</w:t>
      </w:r>
    </w:p>
    <w:p w14:paraId="07313E1A" w14:textId="77777777" w:rsidR="004871EC" w:rsidRDefault="004871EC" w:rsidP="004871EC">
      <w:r>
        <w:rPr>
          <w:rFonts w:hint="eastAsia"/>
        </w:rPr>
        <w:t>кандидат</w:t>
      </w:r>
      <w:r>
        <w:t xml:space="preserve"> </w:t>
      </w:r>
      <w:r>
        <w:rPr>
          <w:rFonts w:hint="eastAsia"/>
        </w:rPr>
        <w:t>наук</w:t>
      </w:r>
      <w:r>
        <w:t xml:space="preserve"> </w:t>
      </w:r>
      <w:r>
        <w:rPr>
          <w:rFonts w:hint="eastAsia"/>
        </w:rPr>
        <w:t>Лыу</w:t>
      </w:r>
      <w:r>
        <w:t xml:space="preserve"> </w:t>
      </w:r>
      <w:r>
        <w:rPr>
          <w:rFonts w:hint="eastAsia"/>
        </w:rPr>
        <w:t>Шон</w:t>
      </w:r>
      <w:r>
        <w:t xml:space="preserve"> </w:t>
      </w:r>
      <w:r>
        <w:rPr>
          <w:rFonts w:hint="eastAsia"/>
        </w:rPr>
        <w:t>Тунг</w:t>
      </w:r>
    </w:p>
    <w:p w14:paraId="07282D03" w14:textId="77777777" w:rsidR="004871EC" w:rsidRDefault="004871EC" w:rsidP="004871EC">
      <w:r>
        <w:rPr>
          <w:rFonts w:hint="eastAsia"/>
        </w:rPr>
        <w:t>ОГЛАВЛЕНИЕ</w:t>
      </w:r>
    </w:p>
    <w:p w14:paraId="2B537D18" w14:textId="77777777" w:rsidR="004871EC" w:rsidRDefault="004871EC" w:rsidP="004871EC"/>
    <w:p w14:paraId="3CF2D39E" w14:textId="77777777" w:rsidR="004871EC" w:rsidRDefault="004871EC" w:rsidP="004871EC">
      <w:r>
        <w:rPr>
          <w:rFonts w:hint="eastAsia"/>
        </w:rPr>
        <w:t>Некоторые</w:t>
      </w:r>
      <w:r>
        <w:t xml:space="preserve"> </w:t>
      </w:r>
      <w:r>
        <w:rPr>
          <w:rFonts w:hint="eastAsia"/>
        </w:rPr>
        <w:t>термины</w:t>
      </w:r>
      <w:r>
        <w:t xml:space="preserve">, </w:t>
      </w:r>
      <w:r>
        <w:rPr>
          <w:rFonts w:hint="eastAsia"/>
        </w:rPr>
        <w:t>принятые</w:t>
      </w:r>
      <w:r>
        <w:t xml:space="preserve"> </w:t>
      </w:r>
      <w:r>
        <w:rPr>
          <w:rFonts w:hint="eastAsia"/>
        </w:rPr>
        <w:t>в</w:t>
      </w:r>
      <w:r>
        <w:t xml:space="preserve"> </w:t>
      </w:r>
      <w:r>
        <w:rPr>
          <w:rFonts w:hint="eastAsia"/>
        </w:rPr>
        <w:t>научной</w:t>
      </w:r>
      <w:r>
        <w:t xml:space="preserve"> </w:t>
      </w:r>
      <w:r>
        <w:rPr>
          <w:rFonts w:hint="eastAsia"/>
        </w:rPr>
        <w:t>литературе</w:t>
      </w:r>
      <w:r>
        <w:t xml:space="preserve"> </w:t>
      </w:r>
      <w:r>
        <w:rPr>
          <w:rFonts w:hint="eastAsia"/>
        </w:rPr>
        <w:t>ииспользованные</w:t>
      </w:r>
    </w:p>
    <w:p w14:paraId="4AAD1C54" w14:textId="77777777" w:rsidR="004871EC" w:rsidRDefault="004871EC" w:rsidP="004871EC"/>
    <w:p w14:paraId="6E24AABD" w14:textId="77777777" w:rsidR="004871EC" w:rsidRDefault="004871EC" w:rsidP="004871EC">
      <w:r>
        <w:rPr>
          <w:rFonts w:hint="eastAsia"/>
        </w:rPr>
        <w:t>в</w:t>
      </w:r>
      <w:r>
        <w:t xml:space="preserve"> </w:t>
      </w:r>
      <w:r>
        <w:rPr>
          <w:rFonts w:hint="eastAsia"/>
        </w:rPr>
        <w:t>тексте</w:t>
      </w:r>
      <w:r>
        <w:t xml:space="preserve"> </w:t>
      </w:r>
      <w:r>
        <w:rPr>
          <w:rFonts w:hint="eastAsia"/>
        </w:rPr>
        <w:t>диссертации</w:t>
      </w:r>
    </w:p>
    <w:p w14:paraId="0FB707E7" w14:textId="77777777" w:rsidR="004871EC" w:rsidRDefault="004871EC" w:rsidP="004871EC"/>
    <w:p w14:paraId="7BB6EA7A" w14:textId="77777777" w:rsidR="004871EC" w:rsidRDefault="004871EC" w:rsidP="004871EC">
      <w:r>
        <w:rPr>
          <w:rFonts w:hint="eastAsia"/>
        </w:rPr>
        <w:t>Список</w:t>
      </w:r>
      <w:r>
        <w:t xml:space="preserve"> </w:t>
      </w:r>
      <w:r>
        <w:rPr>
          <w:rFonts w:hint="eastAsia"/>
        </w:rPr>
        <w:t>специальных</w:t>
      </w:r>
      <w:r>
        <w:t xml:space="preserve"> </w:t>
      </w:r>
      <w:r>
        <w:rPr>
          <w:rFonts w:hint="eastAsia"/>
        </w:rPr>
        <w:t>сокращений</w:t>
      </w:r>
      <w:r>
        <w:t xml:space="preserve">, </w:t>
      </w:r>
      <w:r>
        <w:rPr>
          <w:rFonts w:hint="eastAsia"/>
        </w:rPr>
        <w:t>принятых</w:t>
      </w:r>
      <w:r>
        <w:t xml:space="preserve"> </w:t>
      </w:r>
      <w:r>
        <w:rPr>
          <w:rFonts w:hint="eastAsia"/>
        </w:rPr>
        <w:t>в</w:t>
      </w:r>
      <w:r>
        <w:t xml:space="preserve"> </w:t>
      </w:r>
      <w:r>
        <w:rPr>
          <w:rFonts w:hint="eastAsia"/>
        </w:rPr>
        <w:t>тексте</w:t>
      </w:r>
      <w:r>
        <w:t xml:space="preserve"> </w:t>
      </w:r>
      <w:r>
        <w:rPr>
          <w:rFonts w:hint="eastAsia"/>
        </w:rPr>
        <w:t>диссертации</w:t>
      </w:r>
      <w:r>
        <w:t xml:space="preserve"> </w:t>
      </w:r>
      <w:r>
        <w:rPr>
          <w:rFonts w:hint="eastAsia"/>
        </w:rPr>
        <w:t>и</w:t>
      </w:r>
      <w:r>
        <w:t xml:space="preserve"> </w:t>
      </w:r>
      <w:r>
        <w:rPr>
          <w:rFonts w:hint="eastAsia"/>
        </w:rPr>
        <w:t>в</w:t>
      </w:r>
    </w:p>
    <w:p w14:paraId="334E480D" w14:textId="77777777" w:rsidR="004871EC" w:rsidRDefault="004871EC" w:rsidP="004871EC"/>
    <w:p w14:paraId="5D2EECC5" w14:textId="77777777" w:rsidR="004871EC" w:rsidRDefault="004871EC" w:rsidP="004871EC">
      <w:r>
        <w:rPr>
          <w:rFonts w:hint="eastAsia"/>
        </w:rPr>
        <w:t>автореферате</w:t>
      </w:r>
    </w:p>
    <w:p w14:paraId="6C3E176F" w14:textId="77777777" w:rsidR="004871EC" w:rsidRDefault="004871EC" w:rsidP="004871EC"/>
    <w:p w14:paraId="2515DD4F" w14:textId="77777777" w:rsidR="004871EC" w:rsidRDefault="004871EC" w:rsidP="004871EC">
      <w:r>
        <w:rPr>
          <w:rFonts w:hint="eastAsia"/>
        </w:rPr>
        <w:t>ВВЕДЕНИЕ</w:t>
      </w:r>
    </w:p>
    <w:p w14:paraId="52D7ED66" w14:textId="77777777" w:rsidR="004871EC" w:rsidRDefault="004871EC" w:rsidP="004871EC"/>
    <w:p w14:paraId="40BB49C1" w14:textId="77777777" w:rsidR="004871EC" w:rsidRDefault="004871EC" w:rsidP="004871EC">
      <w:r>
        <w:t xml:space="preserve">1. </w:t>
      </w:r>
      <w:r>
        <w:rPr>
          <w:rFonts w:hint="eastAsia"/>
        </w:rPr>
        <w:t>ЛИТЕРАТУРНЫЙ</w:t>
      </w:r>
      <w:r>
        <w:t xml:space="preserve"> </w:t>
      </w:r>
      <w:r>
        <w:rPr>
          <w:rFonts w:hint="eastAsia"/>
        </w:rPr>
        <w:t>ОБЗОР</w:t>
      </w:r>
    </w:p>
    <w:p w14:paraId="6C0959F0" w14:textId="77777777" w:rsidR="004871EC" w:rsidRDefault="004871EC" w:rsidP="004871EC"/>
    <w:p w14:paraId="3DCC2A73" w14:textId="77777777" w:rsidR="004871EC" w:rsidRDefault="004871EC" w:rsidP="004871EC">
      <w:r>
        <w:t xml:space="preserve">1.1. </w:t>
      </w:r>
      <w:r>
        <w:rPr>
          <w:rFonts w:hint="eastAsia"/>
        </w:rPr>
        <w:t>Применение</w:t>
      </w:r>
      <w:r>
        <w:t xml:space="preserve"> </w:t>
      </w:r>
      <w:r>
        <w:rPr>
          <w:rFonts w:hint="eastAsia"/>
        </w:rPr>
        <w:t>углеродных</w:t>
      </w:r>
      <w:r>
        <w:t xml:space="preserve"> </w:t>
      </w:r>
      <w:r>
        <w:rPr>
          <w:rFonts w:hint="eastAsia"/>
        </w:rPr>
        <w:t>наноматериалов</w:t>
      </w:r>
      <w:r>
        <w:t xml:space="preserve"> </w:t>
      </w:r>
      <w:r>
        <w:rPr>
          <w:rFonts w:hint="eastAsia"/>
        </w:rPr>
        <w:t>в</w:t>
      </w:r>
      <w:r>
        <w:t xml:space="preserve"> </w:t>
      </w:r>
      <w:r>
        <w:rPr>
          <w:rFonts w:hint="eastAsia"/>
        </w:rPr>
        <w:t>качестве</w:t>
      </w:r>
      <w:r>
        <w:t xml:space="preserve"> </w:t>
      </w:r>
      <w:r>
        <w:rPr>
          <w:rFonts w:hint="eastAsia"/>
        </w:rPr>
        <w:t>сорбентов</w:t>
      </w:r>
      <w:r>
        <w:t xml:space="preserve"> </w:t>
      </w:r>
      <w:r>
        <w:rPr>
          <w:rFonts w:hint="eastAsia"/>
        </w:rPr>
        <w:t>РЗЭ</w:t>
      </w:r>
      <w:r>
        <w:t xml:space="preserve"> </w:t>
      </w:r>
      <w:r>
        <w:rPr>
          <w:rFonts w:hint="eastAsia"/>
        </w:rPr>
        <w:t>и</w:t>
      </w:r>
      <w:r>
        <w:t xml:space="preserve"> </w:t>
      </w:r>
      <w:r>
        <w:rPr>
          <w:rFonts w:hint="eastAsia"/>
        </w:rPr>
        <w:t>других</w:t>
      </w:r>
      <w:r>
        <w:t xml:space="preserve"> </w:t>
      </w:r>
      <w:r>
        <w:rPr>
          <w:rFonts w:hint="eastAsia"/>
        </w:rPr>
        <w:t>редких</w:t>
      </w:r>
      <w:r>
        <w:t xml:space="preserve"> </w:t>
      </w:r>
      <w:r>
        <w:rPr>
          <w:rFonts w:hint="eastAsia"/>
        </w:rPr>
        <w:t>металлов</w:t>
      </w:r>
    </w:p>
    <w:p w14:paraId="5C8544BC" w14:textId="77777777" w:rsidR="004871EC" w:rsidRDefault="004871EC" w:rsidP="004871EC"/>
    <w:p w14:paraId="7FAABAA8" w14:textId="77777777" w:rsidR="004871EC" w:rsidRDefault="004871EC" w:rsidP="004871EC">
      <w:r>
        <w:t xml:space="preserve">1.1.1. </w:t>
      </w:r>
      <w:r>
        <w:rPr>
          <w:rFonts w:hint="eastAsia"/>
        </w:rPr>
        <w:t>Сорбция</w:t>
      </w:r>
      <w:r>
        <w:t xml:space="preserve"> </w:t>
      </w:r>
      <w:r>
        <w:rPr>
          <w:rFonts w:hint="eastAsia"/>
        </w:rPr>
        <w:t>РЗЭ</w:t>
      </w:r>
      <w:r>
        <w:t xml:space="preserve"> </w:t>
      </w:r>
      <w:r>
        <w:rPr>
          <w:rFonts w:hint="eastAsia"/>
        </w:rPr>
        <w:t>углеродными</w:t>
      </w:r>
      <w:r>
        <w:t xml:space="preserve"> </w:t>
      </w:r>
      <w:r>
        <w:rPr>
          <w:rFonts w:hint="eastAsia"/>
        </w:rPr>
        <w:t>нанотрубками</w:t>
      </w:r>
      <w:r>
        <w:t xml:space="preserve"> </w:t>
      </w:r>
      <w:r>
        <w:rPr>
          <w:rFonts w:hint="eastAsia"/>
        </w:rPr>
        <w:t>и</w:t>
      </w:r>
      <w:r>
        <w:t xml:space="preserve"> </w:t>
      </w:r>
      <w:r>
        <w:rPr>
          <w:rFonts w:hint="eastAsia"/>
        </w:rPr>
        <w:t>оксидами</w:t>
      </w:r>
      <w:r>
        <w:t xml:space="preserve"> </w:t>
      </w:r>
      <w:r>
        <w:rPr>
          <w:rFonts w:hint="eastAsia"/>
        </w:rPr>
        <w:t>графена</w:t>
      </w:r>
    </w:p>
    <w:p w14:paraId="53C7C17B" w14:textId="77777777" w:rsidR="004871EC" w:rsidRDefault="004871EC" w:rsidP="004871EC"/>
    <w:p w14:paraId="31566EAA" w14:textId="77777777" w:rsidR="004871EC" w:rsidRDefault="004871EC" w:rsidP="004871EC">
      <w:r>
        <w:t xml:space="preserve">1.1.2. </w:t>
      </w:r>
      <w:r>
        <w:rPr>
          <w:rFonts w:hint="eastAsia"/>
        </w:rPr>
        <w:t>Сорбция</w:t>
      </w:r>
      <w:r>
        <w:t xml:space="preserve"> </w:t>
      </w:r>
      <w:r>
        <w:rPr>
          <w:rFonts w:hint="eastAsia"/>
        </w:rPr>
        <w:t>РЗЭ</w:t>
      </w:r>
      <w:r>
        <w:t xml:space="preserve"> </w:t>
      </w:r>
      <w:r>
        <w:rPr>
          <w:rFonts w:hint="eastAsia"/>
        </w:rPr>
        <w:t>магнитными</w:t>
      </w:r>
      <w:r>
        <w:t xml:space="preserve"> </w:t>
      </w:r>
      <w:r>
        <w:rPr>
          <w:rFonts w:hint="eastAsia"/>
        </w:rPr>
        <w:t>сорбентами</w:t>
      </w:r>
      <w:r>
        <w:t xml:space="preserve"> </w:t>
      </w:r>
      <w:r>
        <w:rPr>
          <w:rFonts w:hint="eastAsia"/>
        </w:rPr>
        <w:t>с</w:t>
      </w:r>
      <w:r>
        <w:t xml:space="preserve"> </w:t>
      </w:r>
      <w:r>
        <w:rPr>
          <w:rFonts w:hint="eastAsia"/>
        </w:rPr>
        <w:t>углеродными</w:t>
      </w:r>
      <w:r>
        <w:t xml:space="preserve"> </w:t>
      </w:r>
      <w:r>
        <w:rPr>
          <w:rFonts w:hint="eastAsia"/>
        </w:rPr>
        <w:t>наноматериалами</w:t>
      </w:r>
    </w:p>
    <w:p w14:paraId="5BE04793" w14:textId="77777777" w:rsidR="004871EC" w:rsidRDefault="004871EC" w:rsidP="004871EC"/>
    <w:p w14:paraId="4626A7BF" w14:textId="77777777" w:rsidR="004871EC" w:rsidRDefault="004871EC" w:rsidP="004871EC">
      <w:r>
        <w:t xml:space="preserve">1.2. </w:t>
      </w:r>
      <w:r>
        <w:rPr>
          <w:rFonts w:hint="eastAsia"/>
        </w:rPr>
        <w:t>Электросорбция</w:t>
      </w:r>
      <w:r>
        <w:t xml:space="preserve"> </w:t>
      </w:r>
      <w:r>
        <w:rPr>
          <w:rFonts w:hint="eastAsia"/>
        </w:rPr>
        <w:t>с</w:t>
      </w:r>
      <w:r>
        <w:t xml:space="preserve"> </w:t>
      </w:r>
      <w:r>
        <w:rPr>
          <w:rFonts w:hint="eastAsia"/>
        </w:rPr>
        <w:t>использованием</w:t>
      </w:r>
      <w:r>
        <w:t xml:space="preserve"> </w:t>
      </w:r>
      <w:r>
        <w:rPr>
          <w:rFonts w:hint="eastAsia"/>
        </w:rPr>
        <w:t>углеродных</w:t>
      </w:r>
      <w:r>
        <w:t xml:space="preserve"> </w:t>
      </w:r>
      <w:r>
        <w:rPr>
          <w:rFonts w:hint="eastAsia"/>
        </w:rPr>
        <w:t>наноматериалов</w:t>
      </w:r>
    </w:p>
    <w:p w14:paraId="53FE1FF4" w14:textId="77777777" w:rsidR="004871EC" w:rsidRDefault="004871EC" w:rsidP="004871EC"/>
    <w:p w14:paraId="571CBE1D" w14:textId="77777777" w:rsidR="004871EC" w:rsidRDefault="004871EC" w:rsidP="004871EC">
      <w:r>
        <w:lastRenderedPageBreak/>
        <w:t xml:space="preserve">1.2.1. </w:t>
      </w:r>
      <w:r>
        <w:rPr>
          <w:rFonts w:hint="eastAsia"/>
        </w:rPr>
        <w:t>Применение</w:t>
      </w:r>
      <w:r>
        <w:t xml:space="preserve"> </w:t>
      </w:r>
      <w:r>
        <w:rPr>
          <w:rFonts w:hint="eastAsia"/>
        </w:rPr>
        <w:t>углеродных</w:t>
      </w:r>
      <w:r>
        <w:t xml:space="preserve"> </w:t>
      </w:r>
      <w:r>
        <w:rPr>
          <w:rFonts w:hint="eastAsia"/>
        </w:rPr>
        <w:t>наноматериалов</w:t>
      </w:r>
      <w:r>
        <w:t xml:space="preserve"> </w:t>
      </w:r>
      <w:r>
        <w:rPr>
          <w:rFonts w:hint="eastAsia"/>
        </w:rPr>
        <w:t>для</w:t>
      </w:r>
      <w:r>
        <w:t xml:space="preserve"> </w:t>
      </w:r>
      <w:r>
        <w:rPr>
          <w:rFonts w:hint="eastAsia"/>
        </w:rPr>
        <w:t>электросорбции</w:t>
      </w:r>
    </w:p>
    <w:p w14:paraId="04B63CA6" w14:textId="77777777" w:rsidR="004871EC" w:rsidRDefault="004871EC" w:rsidP="004871EC"/>
    <w:p w14:paraId="5E41652C" w14:textId="77777777" w:rsidR="004871EC" w:rsidRDefault="004871EC" w:rsidP="004871EC">
      <w:r>
        <w:t xml:space="preserve">1.2.2. </w:t>
      </w:r>
      <w:r>
        <w:rPr>
          <w:rFonts w:hint="eastAsia"/>
        </w:rPr>
        <w:t>Области</w:t>
      </w:r>
      <w:r>
        <w:t xml:space="preserve"> </w:t>
      </w:r>
      <w:r>
        <w:rPr>
          <w:rFonts w:hint="eastAsia"/>
        </w:rPr>
        <w:t>применения</w:t>
      </w:r>
      <w:r>
        <w:t xml:space="preserve"> </w:t>
      </w:r>
      <w:r>
        <w:rPr>
          <w:rFonts w:hint="eastAsia"/>
        </w:rPr>
        <w:t>электросорбции</w:t>
      </w:r>
    </w:p>
    <w:p w14:paraId="0DD34405" w14:textId="77777777" w:rsidR="004871EC" w:rsidRDefault="004871EC" w:rsidP="004871EC"/>
    <w:p w14:paraId="7CE53108" w14:textId="77777777" w:rsidR="004871EC" w:rsidRDefault="004871EC" w:rsidP="004871EC">
      <w:r>
        <w:t xml:space="preserve">1.2.3. </w:t>
      </w:r>
      <w:r>
        <w:rPr>
          <w:rFonts w:hint="eastAsia"/>
        </w:rPr>
        <w:t>Выводы</w:t>
      </w:r>
      <w:r>
        <w:t xml:space="preserve"> </w:t>
      </w:r>
      <w:r>
        <w:rPr>
          <w:rFonts w:hint="eastAsia"/>
        </w:rPr>
        <w:t>из</w:t>
      </w:r>
      <w:r>
        <w:t xml:space="preserve"> </w:t>
      </w:r>
      <w:r>
        <w:rPr>
          <w:rFonts w:hint="eastAsia"/>
        </w:rPr>
        <w:t>литературного</w:t>
      </w:r>
      <w:r>
        <w:t xml:space="preserve"> </w:t>
      </w:r>
      <w:r>
        <w:rPr>
          <w:rFonts w:hint="eastAsia"/>
        </w:rPr>
        <w:t>обзора</w:t>
      </w:r>
    </w:p>
    <w:p w14:paraId="7F96E91A" w14:textId="77777777" w:rsidR="004871EC" w:rsidRDefault="004871EC" w:rsidP="004871EC"/>
    <w:p w14:paraId="5B798B8C" w14:textId="77777777" w:rsidR="004871EC" w:rsidRDefault="004871EC" w:rsidP="004871EC">
      <w:r>
        <w:t xml:space="preserve">2. </w:t>
      </w:r>
      <w:r>
        <w:rPr>
          <w:rFonts w:hint="eastAsia"/>
        </w:rPr>
        <w:t>МЕТОДИЧЕСКАЯ</w:t>
      </w:r>
      <w:r>
        <w:t xml:space="preserve"> </w:t>
      </w:r>
      <w:r>
        <w:rPr>
          <w:rFonts w:hint="eastAsia"/>
        </w:rPr>
        <w:t>ЧАСТЬ</w:t>
      </w:r>
    </w:p>
    <w:p w14:paraId="60EB527F" w14:textId="77777777" w:rsidR="004871EC" w:rsidRDefault="004871EC" w:rsidP="004871EC"/>
    <w:p w14:paraId="3EC8CDC5" w14:textId="77777777" w:rsidR="004871EC" w:rsidRDefault="004871EC" w:rsidP="004871EC">
      <w:r>
        <w:t xml:space="preserve">2.1. </w:t>
      </w:r>
      <w:r>
        <w:rPr>
          <w:rFonts w:hint="eastAsia"/>
        </w:rPr>
        <w:t>Характеристика</w:t>
      </w:r>
      <w:r>
        <w:t xml:space="preserve"> </w:t>
      </w:r>
      <w:r>
        <w:rPr>
          <w:rFonts w:hint="eastAsia"/>
        </w:rPr>
        <w:t>исходных</w:t>
      </w:r>
      <w:r>
        <w:t xml:space="preserve"> </w:t>
      </w:r>
      <w:r>
        <w:rPr>
          <w:rFonts w:hint="eastAsia"/>
        </w:rPr>
        <w:t>веществ</w:t>
      </w:r>
    </w:p>
    <w:p w14:paraId="388ACD2B" w14:textId="77777777" w:rsidR="004871EC" w:rsidRDefault="004871EC" w:rsidP="004871EC"/>
    <w:p w14:paraId="3FEDB2DA" w14:textId="77777777" w:rsidR="004871EC" w:rsidRDefault="004871EC" w:rsidP="004871EC">
      <w:r>
        <w:t xml:space="preserve">2.2. </w:t>
      </w:r>
      <w:r>
        <w:rPr>
          <w:rFonts w:hint="eastAsia"/>
        </w:rPr>
        <w:t>Методики</w:t>
      </w:r>
      <w:r>
        <w:t xml:space="preserve"> </w:t>
      </w:r>
      <w:r>
        <w:rPr>
          <w:rFonts w:hint="eastAsia"/>
        </w:rPr>
        <w:t>количественного</w:t>
      </w:r>
      <w:r>
        <w:t xml:space="preserve"> </w:t>
      </w:r>
      <w:r>
        <w:rPr>
          <w:rFonts w:hint="eastAsia"/>
        </w:rPr>
        <w:t>анализа</w:t>
      </w:r>
      <w:r>
        <w:t xml:space="preserve">, </w:t>
      </w:r>
      <w:r>
        <w:rPr>
          <w:rFonts w:hint="eastAsia"/>
        </w:rPr>
        <w:t>используемые</w:t>
      </w:r>
      <w:r>
        <w:t xml:space="preserve"> </w:t>
      </w:r>
      <w:r>
        <w:rPr>
          <w:rFonts w:hint="eastAsia"/>
        </w:rPr>
        <w:t>в</w:t>
      </w:r>
      <w:r>
        <w:t xml:space="preserve"> </w:t>
      </w:r>
      <w:r>
        <w:rPr>
          <w:rFonts w:hint="eastAsia"/>
        </w:rPr>
        <w:t>работе</w:t>
      </w:r>
    </w:p>
    <w:p w14:paraId="1CF332EF" w14:textId="77777777" w:rsidR="004871EC" w:rsidRDefault="004871EC" w:rsidP="004871EC"/>
    <w:p w14:paraId="38F5B738" w14:textId="77777777" w:rsidR="004871EC" w:rsidRDefault="004871EC" w:rsidP="004871EC">
      <w:r>
        <w:t xml:space="preserve">2.2.1. </w:t>
      </w:r>
      <w:r>
        <w:rPr>
          <w:rFonts w:hint="eastAsia"/>
        </w:rPr>
        <w:t>Методика</w:t>
      </w:r>
      <w:r>
        <w:t xml:space="preserve"> </w:t>
      </w:r>
      <w:r>
        <w:rPr>
          <w:rFonts w:hint="eastAsia"/>
        </w:rPr>
        <w:t>определения</w:t>
      </w:r>
      <w:r>
        <w:t xml:space="preserve"> </w:t>
      </w:r>
      <w:r>
        <w:rPr>
          <w:rFonts w:hint="eastAsia"/>
        </w:rPr>
        <w:t>концентрации</w:t>
      </w:r>
      <w:r>
        <w:t xml:space="preserve"> </w:t>
      </w:r>
      <w:r>
        <w:rPr>
          <w:rFonts w:hint="eastAsia"/>
        </w:rPr>
        <w:t>РЗЭ</w:t>
      </w:r>
      <w:r>
        <w:t xml:space="preserve"> </w:t>
      </w:r>
      <w:r>
        <w:rPr>
          <w:rFonts w:hint="eastAsia"/>
        </w:rPr>
        <w:t>в</w:t>
      </w:r>
      <w:r>
        <w:t xml:space="preserve"> </w:t>
      </w:r>
      <w:r>
        <w:rPr>
          <w:rFonts w:hint="eastAsia"/>
        </w:rPr>
        <w:t>водных</w:t>
      </w:r>
      <w:r>
        <w:t xml:space="preserve"> </w:t>
      </w:r>
      <w:r>
        <w:rPr>
          <w:rFonts w:hint="eastAsia"/>
        </w:rPr>
        <w:t>растворах</w:t>
      </w:r>
      <w:r>
        <w:t xml:space="preserve"> </w:t>
      </w:r>
      <w:r>
        <w:rPr>
          <w:rFonts w:hint="eastAsia"/>
        </w:rPr>
        <w:t>комплексонометрическим</w:t>
      </w:r>
      <w:r>
        <w:t xml:space="preserve"> </w:t>
      </w:r>
      <w:r>
        <w:rPr>
          <w:rFonts w:hint="eastAsia"/>
        </w:rPr>
        <w:t>титрованием</w:t>
      </w:r>
    </w:p>
    <w:p w14:paraId="4582A241" w14:textId="77777777" w:rsidR="004871EC" w:rsidRDefault="004871EC" w:rsidP="004871EC"/>
    <w:p w14:paraId="3F977952" w14:textId="77777777" w:rsidR="004871EC" w:rsidRDefault="004871EC" w:rsidP="004871EC">
      <w:r>
        <w:t xml:space="preserve">2.2.2. </w:t>
      </w:r>
      <w:r>
        <w:rPr>
          <w:rFonts w:hint="eastAsia"/>
        </w:rPr>
        <w:t>Методика</w:t>
      </w:r>
      <w:r>
        <w:t xml:space="preserve"> </w:t>
      </w:r>
      <w:r>
        <w:rPr>
          <w:rFonts w:hint="eastAsia"/>
        </w:rPr>
        <w:t>гравиметрического</w:t>
      </w:r>
      <w:r>
        <w:t xml:space="preserve"> </w:t>
      </w:r>
      <w:r>
        <w:rPr>
          <w:rFonts w:hint="eastAsia"/>
        </w:rPr>
        <w:t>анализа</w:t>
      </w:r>
      <w:r>
        <w:t xml:space="preserve"> </w:t>
      </w:r>
      <w:r>
        <w:rPr>
          <w:rFonts w:hint="eastAsia"/>
        </w:rPr>
        <w:t>РЗЭ</w:t>
      </w:r>
    </w:p>
    <w:p w14:paraId="3116133C" w14:textId="77777777" w:rsidR="004871EC" w:rsidRDefault="004871EC" w:rsidP="004871EC"/>
    <w:p w14:paraId="36ECB379" w14:textId="77777777" w:rsidR="004871EC" w:rsidRDefault="004871EC" w:rsidP="004871EC">
      <w:r>
        <w:t xml:space="preserve">2.2.3. </w:t>
      </w:r>
      <w:r>
        <w:rPr>
          <w:rFonts w:hint="eastAsia"/>
        </w:rPr>
        <w:t>Методика</w:t>
      </w:r>
      <w:r>
        <w:t xml:space="preserve"> </w:t>
      </w:r>
      <w:r>
        <w:rPr>
          <w:rFonts w:hint="eastAsia"/>
        </w:rPr>
        <w:t>анализа</w:t>
      </w:r>
      <w:r>
        <w:t xml:space="preserve"> </w:t>
      </w:r>
      <w:r>
        <w:rPr>
          <w:rFonts w:hint="eastAsia"/>
        </w:rPr>
        <w:t>элементов</w:t>
      </w:r>
      <w:r>
        <w:t xml:space="preserve"> </w:t>
      </w:r>
      <w:r>
        <w:rPr>
          <w:rFonts w:hint="eastAsia"/>
        </w:rPr>
        <w:t>методом</w:t>
      </w:r>
      <w:r>
        <w:t xml:space="preserve"> </w:t>
      </w:r>
      <w:r>
        <w:rPr>
          <w:rFonts w:hint="eastAsia"/>
        </w:rPr>
        <w:t>масс</w:t>
      </w:r>
      <w:r>
        <w:t>-</w:t>
      </w:r>
      <w:r>
        <w:rPr>
          <w:rFonts w:hint="eastAsia"/>
        </w:rPr>
        <w:t>спектрометрии</w:t>
      </w:r>
      <w:r>
        <w:t xml:space="preserve"> </w:t>
      </w:r>
      <w:r>
        <w:rPr>
          <w:rFonts w:hint="eastAsia"/>
        </w:rPr>
        <w:t>с</w:t>
      </w:r>
      <w:r>
        <w:t xml:space="preserve"> </w:t>
      </w:r>
      <w:r>
        <w:rPr>
          <w:rFonts w:hint="eastAsia"/>
        </w:rPr>
        <w:t>индуктивно</w:t>
      </w:r>
      <w:r>
        <w:t>-</w:t>
      </w:r>
      <w:r>
        <w:rPr>
          <w:rFonts w:hint="eastAsia"/>
        </w:rPr>
        <w:t>связанной</w:t>
      </w:r>
      <w:r>
        <w:t xml:space="preserve"> </w:t>
      </w:r>
      <w:r>
        <w:rPr>
          <w:rFonts w:hint="eastAsia"/>
        </w:rPr>
        <w:t>плазмой</w:t>
      </w:r>
    </w:p>
    <w:p w14:paraId="31ADF828" w14:textId="77777777" w:rsidR="004871EC" w:rsidRDefault="004871EC" w:rsidP="004871EC"/>
    <w:p w14:paraId="7A15F024" w14:textId="77777777" w:rsidR="004871EC" w:rsidRDefault="004871EC" w:rsidP="004871EC">
      <w:r>
        <w:t xml:space="preserve">2.2.4. </w:t>
      </w:r>
      <w:r>
        <w:rPr>
          <w:rFonts w:hint="eastAsia"/>
        </w:rPr>
        <w:t>Методика</w:t>
      </w:r>
      <w:r>
        <w:t xml:space="preserve"> </w:t>
      </w:r>
      <w:r>
        <w:rPr>
          <w:rFonts w:hint="eastAsia"/>
        </w:rPr>
        <w:t>определения</w:t>
      </w:r>
      <w:r>
        <w:t xml:space="preserve"> </w:t>
      </w:r>
      <w:r>
        <w:rPr>
          <w:rFonts w:hint="eastAsia"/>
        </w:rPr>
        <w:t>концентрации</w:t>
      </w:r>
      <w:r>
        <w:t xml:space="preserve"> </w:t>
      </w:r>
      <w:r>
        <w:rPr>
          <w:rFonts w:hint="eastAsia"/>
        </w:rPr>
        <w:t>РЗЭ</w:t>
      </w:r>
      <w:r>
        <w:t xml:space="preserve"> </w:t>
      </w:r>
      <w:r>
        <w:rPr>
          <w:rFonts w:hint="eastAsia"/>
        </w:rPr>
        <w:t>по</w:t>
      </w:r>
      <w:r>
        <w:t xml:space="preserve"> </w:t>
      </w:r>
      <w:r>
        <w:rPr>
          <w:rFonts w:hint="eastAsia"/>
        </w:rPr>
        <w:t>зависимости</w:t>
      </w:r>
      <w:r>
        <w:t xml:space="preserve"> </w:t>
      </w:r>
      <w:r>
        <w:rPr>
          <w:rFonts w:hint="eastAsia"/>
        </w:rPr>
        <w:t>электропроводности</w:t>
      </w:r>
      <w:r>
        <w:t xml:space="preserve"> </w:t>
      </w:r>
      <w:r>
        <w:rPr>
          <w:rFonts w:hint="eastAsia"/>
        </w:rPr>
        <w:t>раствора</w:t>
      </w:r>
      <w:r>
        <w:t xml:space="preserve"> </w:t>
      </w:r>
      <w:r>
        <w:rPr>
          <w:rFonts w:hint="eastAsia"/>
        </w:rPr>
        <w:t>от</w:t>
      </w:r>
      <w:r>
        <w:t xml:space="preserve"> </w:t>
      </w:r>
      <w:r>
        <w:rPr>
          <w:rFonts w:hint="eastAsia"/>
        </w:rPr>
        <w:t>концентрации</w:t>
      </w:r>
      <w:r>
        <w:t xml:space="preserve"> </w:t>
      </w:r>
      <w:r>
        <w:rPr>
          <w:rFonts w:hint="eastAsia"/>
        </w:rPr>
        <w:t>солей</w:t>
      </w:r>
      <w:r>
        <w:t xml:space="preserve"> </w:t>
      </w:r>
      <w:r>
        <w:rPr>
          <w:rFonts w:hint="eastAsia"/>
        </w:rPr>
        <w:t>РЗЭ</w:t>
      </w:r>
      <w:r>
        <w:t xml:space="preserve"> </w:t>
      </w:r>
      <w:r>
        <w:rPr>
          <w:rFonts w:hint="eastAsia"/>
        </w:rPr>
        <w:t>в</w:t>
      </w:r>
      <w:r>
        <w:t xml:space="preserve"> </w:t>
      </w:r>
      <w:r>
        <w:rPr>
          <w:rFonts w:hint="eastAsia"/>
        </w:rPr>
        <w:t>растворе</w:t>
      </w:r>
    </w:p>
    <w:p w14:paraId="36AA9E93" w14:textId="77777777" w:rsidR="004871EC" w:rsidRDefault="004871EC" w:rsidP="004871EC"/>
    <w:p w14:paraId="4A922CDE" w14:textId="77777777" w:rsidR="004871EC" w:rsidRDefault="004871EC" w:rsidP="004871EC">
      <w:r>
        <w:t xml:space="preserve">2.2.5. </w:t>
      </w:r>
      <w:r>
        <w:rPr>
          <w:rFonts w:hint="eastAsia"/>
        </w:rPr>
        <w:t>Методика</w:t>
      </w:r>
      <w:r>
        <w:t xml:space="preserve"> </w:t>
      </w:r>
      <w:r>
        <w:rPr>
          <w:rFonts w:hint="eastAsia"/>
        </w:rPr>
        <w:t>микроволнового</w:t>
      </w:r>
      <w:r>
        <w:t xml:space="preserve"> </w:t>
      </w:r>
      <w:r>
        <w:rPr>
          <w:rFonts w:hint="eastAsia"/>
        </w:rPr>
        <w:t>активирования</w:t>
      </w:r>
      <w:r>
        <w:t xml:space="preserve"> </w:t>
      </w:r>
      <w:r>
        <w:rPr>
          <w:rFonts w:hint="eastAsia"/>
        </w:rPr>
        <w:t>углеродных</w:t>
      </w:r>
    </w:p>
    <w:p w14:paraId="64D014B7" w14:textId="77777777" w:rsidR="004871EC" w:rsidRDefault="004871EC" w:rsidP="004871EC"/>
    <w:p w14:paraId="1DB7A90B" w14:textId="77777777" w:rsidR="004871EC" w:rsidRDefault="004871EC" w:rsidP="004871EC">
      <w:r>
        <w:rPr>
          <w:rFonts w:hint="eastAsia"/>
        </w:rPr>
        <w:t>материалов</w:t>
      </w:r>
    </w:p>
    <w:p w14:paraId="29DCC870" w14:textId="77777777" w:rsidR="004871EC" w:rsidRDefault="004871EC" w:rsidP="004871EC"/>
    <w:p w14:paraId="1602486E" w14:textId="77777777" w:rsidR="004871EC" w:rsidRDefault="004871EC" w:rsidP="004871EC">
      <w:r>
        <w:t xml:space="preserve">2.3. </w:t>
      </w:r>
      <w:r>
        <w:rPr>
          <w:rFonts w:hint="eastAsia"/>
        </w:rPr>
        <w:t>Определение</w:t>
      </w:r>
      <w:r>
        <w:t xml:space="preserve"> </w:t>
      </w:r>
      <w:r>
        <w:rPr>
          <w:rFonts w:hint="eastAsia"/>
        </w:rPr>
        <w:t>диспергируемости</w:t>
      </w:r>
      <w:r>
        <w:t xml:space="preserve"> </w:t>
      </w:r>
      <w:r>
        <w:rPr>
          <w:rFonts w:hint="eastAsia"/>
        </w:rPr>
        <w:t>углеродных</w:t>
      </w:r>
      <w:r>
        <w:t xml:space="preserve"> </w:t>
      </w:r>
      <w:r>
        <w:rPr>
          <w:rFonts w:hint="eastAsia"/>
        </w:rPr>
        <w:t>наноматериалов</w:t>
      </w:r>
    </w:p>
    <w:p w14:paraId="70A17255" w14:textId="77777777" w:rsidR="004871EC" w:rsidRDefault="004871EC" w:rsidP="004871EC"/>
    <w:p w14:paraId="7CAC26EE" w14:textId="77777777" w:rsidR="004871EC" w:rsidRDefault="004871EC" w:rsidP="004871EC">
      <w:r>
        <w:lastRenderedPageBreak/>
        <w:t xml:space="preserve">2.4. </w:t>
      </w:r>
      <w:r>
        <w:rPr>
          <w:rFonts w:hint="eastAsia"/>
        </w:rPr>
        <w:t>Расчет</w:t>
      </w:r>
      <w:r>
        <w:t xml:space="preserve"> </w:t>
      </w:r>
      <w:r>
        <w:rPr>
          <w:rFonts w:hint="eastAsia"/>
        </w:rPr>
        <w:t>характеристик</w:t>
      </w:r>
      <w:r>
        <w:t xml:space="preserve"> </w:t>
      </w:r>
      <w:r>
        <w:rPr>
          <w:rFonts w:hint="eastAsia"/>
        </w:rPr>
        <w:t>электросорбции</w:t>
      </w:r>
    </w:p>
    <w:p w14:paraId="735E62A2" w14:textId="77777777" w:rsidR="004871EC" w:rsidRDefault="004871EC" w:rsidP="004871EC"/>
    <w:p w14:paraId="06FAC988" w14:textId="77777777" w:rsidR="004871EC" w:rsidRDefault="004871EC" w:rsidP="004871EC">
      <w:r>
        <w:t xml:space="preserve">2.5. </w:t>
      </w:r>
      <w:r>
        <w:rPr>
          <w:rFonts w:hint="eastAsia"/>
        </w:rPr>
        <w:t>Физические</w:t>
      </w:r>
      <w:r>
        <w:t xml:space="preserve"> </w:t>
      </w:r>
      <w:r>
        <w:rPr>
          <w:rFonts w:hint="eastAsia"/>
        </w:rPr>
        <w:t>методы</w:t>
      </w:r>
      <w:r>
        <w:t xml:space="preserve"> </w:t>
      </w:r>
      <w:r>
        <w:rPr>
          <w:rFonts w:hint="eastAsia"/>
        </w:rPr>
        <w:t>исследования</w:t>
      </w:r>
      <w:r>
        <w:t xml:space="preserve"> </w:t>
      </w:r>
      <w:r>
        <w:rPr>
          <w:rFonts w:hint="eastAsia"/>
        </w:rPr>
        <w:t>углеродных</w:t>
      </w:r>
      <w:r>
        <w:t xml:space="preserve"> </w:t>
      </w:r>
      <w:r>
        <w:rPr>
          <w:rFonts w:hint="eastAsia"/>
        </w:rPr>
        <w:t>наноматериалов</w:t>
      </w:r>
    </w:p>
    <w:p w14:paraId="5E121071" w14:textId="77777777" w:rsidR="004871EC" w:rsidRDefault="004871EC" w:rsidP="004871EC"/>
    <w:p w14:paraId="760D9511" w14:textId="77777777" w:rsidR="004871EC" w:rsidRDefault="004871EC" w:rsidP="004871EC">
      <w:r>
        <w:t xml:space="preserve">2.5.1. </w:t>
      </w:r>
      <w:r>
        <w:rPr>
          <w:rFonts w:hint="eastAsia"/>
        </w:rPr>
        <w:t>Определение</w:t>
      </w:r>
      <w:r>
        <w:t xml:space="preserve"> </w:t>
      </w:r>
      <w:r>
        <w:rPr>
          <w:rFonts w:hint="eastAsia"/>
        </w:rPr>
        <w:t>удельной</w:t>
      </w:r>
      <w:r>
        <w:t xml:space="preserve"> </w:t>
      </w:r>
      <w:r>
        <w:rPr>
          <w:rFonts w:hint="eastAsia"/>
        </w:rPr>
        <w:t>поверхности</w:t>
      </w:r>
    </w:p>
    <w:p w14:paraId="021C9B1A" w14:textId="77777777" w:rsidR="004871EC" w:rsidRDefault="004871EC" w:rsidP="004871EC"/>
    <w:p w14:paraId="1E76D38B" w14:textId="77777777" w:rsidR="004871EC" w:rsidRDefault="004871EC" w:rsidP="004871EC">
      <w:r>
        <w:t xml:space="preserve">2.5.2. </w:t>
      </w:r>
      <w:r>
        <w:rPr>
          <w:rFonts w:hint="eastAsia"/>
        </w:rPr>
        <w:t>Электронная</w:t>
      </w:r>
      <w:r>
        <w:t xml:space="preserve"> </w:t>
      </w:r>
      <w:r>
        <w:rPr>
          <w:rFonts w:hint="eastAsia"/>
        </w:rPr>
        <w:t>микроскопия</w:t>
      </w:r>
    </w:p>
    <w:p w14:paraId="4F9E3D96" w14:textId="77777777" w:rsidR="004871EC" w:rsidRDefault="004871EC" w:rsidP="004871EC"/>
    <w:p w14:paraId="04AD75EB" w14:textId="77777777" w:rsidR="004871EC" w:rsidRDefault="004871EC" w:rsidP="004871EC">
      <w:r>
        <w:t xml:space="preserve">2.5.3. </w:t>
      </w:r>
      <w:r>
        <w:rPr>
          <w:rFonts w:hint="eastAsia"/>
        </w:rPr>
        <w:t>Рентгеновская</w:t>
      </w:r>
      <w:r>
        <w:t xml:space="preserve"> </w:t>
      </w:r>
      <w:r>
        <w:rPr>
          <w:rFonts w:hint="eastAsia"/>
        </w:rPr>
        <w:t>фотоэлектронная</w:t>
      </w:r>
      <w:r>
        <w:t xml:space="preserve"> </w:t>
      </w:r>
      <w:r>
        <w:rPr>
          <w:rFonts w:hint="eastAsia"/>
        </w:rPr>
        <w:t>спектроскопия</w:t>
      </w:r>
    </w:p>
    <w:p w14:paraId="0D91645B" w14:textId="77777777" w:rsidR="004871EC" w:rsidRDefault="004871EC" w:rsidP="004871EC"/>
    <w:p w14:paraId="1DC3C270" w14:textId="77777777" w:rsidR="004871EC" w:rsidRDefault="004871EC" w:rsidP="004871EC">
      <w:r>
        <w:t xml:space="preserve">2.6. </w:t>
      </w:r>
      <w:r>
        <w:rPr>
          <w:rFonts w:hint="eastAsia"/>
        </w:rPr>
        <w:t>Приборы</w:t>
      </w:r>
      <w:r>
        <w:t xml:space="preserve"> </w:t>
      </w:r>
      <w:r>
        <w:rPr>
          <w:rFonts w:hint="eastAsia"/>
        </w:rPr>
        <w:t>и</w:t>
      </w:r>
      <w:r>
        <w:t xml:space="preserve"> </w:t>
      </w:r>
      <w:r>
        <w:rPr>
          <w:rFonts w:hint="eastAsia"/>
        </w:rPr>
        <w:t>установки</w:t>
      </w:r>
    </w:p>
    <w:p w14:paraId="7A07122F" w14:textId="77777777" w:rsidR="004871EC" w:rsidRDefault="004871EC" w:rsidP="004871EC"/>
    <w:p w14:paraId="7C518A8F" w14:textId="77777777" w:rsidR="004871EC" w:rsidRDefault="004871EC" w:rsidP="004871EC">
      <w:r>
        <w:t xml:space="preserve">3. </w:t>
      </w:r>
      <w:r>
        <w:rPr>
          <w:rFonts w:hint="eastAsia"/>
        </w:rPr>
        <w:t>ИЗУЧЕНИЕ</w:t>
      </w:r>
      <w:r>
        <w:t xml:space="preserve"> </w:t>
      </w:r>
      <w:r>
        <w:rPr>
          <w:rFonts w:hint="eastAsia"/>
        </w:rPr>
        <w:t>СОРБЦИИ</w:t>
      </w:r>
      <w:r>
        <w:t xml:space="preserve"> La(</w:t>
      </w:r>
      <w:r>
        <w:rPr>
          <w:rFonts w:hint="eastAsia"/>
        </w:rPr>
        <w:t>Ш</w:t>
      </w:r>
      <w:r>
        <w:t xml:space="preserve">) </w:t>
      </w:r>
      <w:r>
        <w:rPr>
          <w:rFonts w:hint="eastAsia"/>
        </w:rPr>
        <w:t>И</w:t>
      </w:r>
      <w:r>
        <w:t xml:space="preserve"> Ce(</w:t>
      </w:r>
      <w:r>
        <w:rPr>
          <w:rFonts w:hint="eastAsia"/>
        </w:rPr>
        <w:t>Ш</w:t>
      </w:r>
      <w:r>
        <w:t xml:space="preserve">) </w:t>
      </w:r>
      <w:r>
        <w:rPr>
          <w:rFonts w:hint="eastAsia"/>
        </w:rPr>
        <w:t>ОКИСЛЕННЫМИ</w:t>
      </w:r>
      <w:r>
        <w:t xml:space="preserve"> </w:t>
      </w:r>
      <w:r>
        <w:rPr>
          <w:rFonts w:hint="eastAsia"/>
        </w:rPr>
        <w:t>УГЛЕРОДНЫМИ</w:t>
      </w:r>
      <w:r>
        <w:t xml:space="preserve"> </w:t>
      </w:r>
      <w:r>
        <w:rPr>
          <w:rFonts w:hint="eastAsia"/>
        </w:rPr>
        <w:t>НАНОТРУБКАМИ</w:t>
      </w:r>
    </w:p>
    <w:p w14:paraId="5F3D88F5" w14:textId="77777777" w:rsidR="004871EC" w:rsidRDefault="004871EC" w:rsidP="004871EC"/>
    <w:p w14:paraId="56BC0654" w14:textId="77777777" w:rsidR="004871EC" w:rsidRDefault="004871EC" w:rsidP="004871EC">
      <w:r>
        <w:t xml:space="preserve">3.1. </w:t>
      </w:r>
      <w:r>
        <w:rPr>
          <w:rFonts w:hint="eastAsia"/>
        </w:rPr>
        <w:t>Влияние</w:t>
      </w:r>
      <w:r>
        <w:t xml:space="preserve"> </w:t>
      </w:r>
      <w:r>
        <w:rPr>
          <w:rFonts w:hint="eastAsia"/>
        </w:rPr>
        <w:t>соотношения</w:t>
      </w:r>
      <w:r>
        <w:t xml:space="preserve"> </w:t>
      </w:r>
      <w:r>
        <w:rPr>
          <w:rFonts w:hint="eastAsia"/>
        </w:rPr>
        <w:t>фаз</w:t>
      </w:r>
      <w:r>
        <w:t xml:space="preserve"> </w:t>
      </w:r>
      <w:r>
        <w:rPr>
          <w:rFonts w:hint="eastAsia"/>
        </w:rPr>
        <w:t>УНТ</w:t>
      </w:r>
      <w:r>
        <w:t xml:space="preserve"> </w:t>
      </w:r>
      <w:r>
        <w:rPr>
          <w:rFonts w:hint="eastAsia"/>
        </w:rPr>
        <w:t>к</w:t>
      </w:r>
      <w:r>
        <w:t xml:space="preserve"> </w:t>
      </w:r>
      <w:r>
        <w:rPr>
          <w:rFonts w:hint="eastAsia"/>
        </w:rPr>
        <w:t>раствору</w:t>
      </w:r>
      <w:r>
        <w:t xml:space="preserve"> </w:t>
      </w:r>
      <w:r>
        <w:rPr>
          <w:rFonts w:hint="eastAsia"/>
        </w:rPr>
        <w:t>на</w:t>
      </w:r>
      <w:r>
        <w:t xml:space="preserve"> </w:t>
      </w:r>
      <w:r>
        <w:rPr>
          <w:rFonts w:hint="eastAsia"/>
        </w:rPr>
        <w:t>сорбцию</w:t>
      </w:r>
      <w:r>
        <w:t xml:space="preserve"> </w:t>
      </w:r>
      <w:r>
        <w:rPr>
          <w:rFonts w:hint="eastAsia"/>
        </w:rPr>
        <w:t>РЗЭ</w:t>
      </w:r>
      <w:r>
        <w:t xml:space="preserve"> </w:t>
      </w:r>
      <w:r>
        <w:rPr>
          <w:rFonts w:hint="eastAsia"/>
        </w:rPr>
        <w:t>окисленными</w:t>
      </w:r>
      <w:r>
        <w:t xml:space="preserve"> </w:t>
      </w:r>
      <w:r>
        <w:rPr>
          <w:rFonts w:hint="eastAsia"/>
        </w:rPr>
        <w:t>углеродными</w:t>
      </w:r>
      <w:r>
        <w:t xml:space="preserve"> </w:t>
      </w:r>
      <w:r>
        <w:rPr>
          <w:rFonts w:hint="eastAsia"/>
        </w:rPr>
        <w:t>нанотрубками</w:t>
      </w:r>
    </w:p>
    <w:p w14:paraId="064BB0DE" w14:textId="77777777" w:rsidR="004871EC" w:rsidRDefault="004871EC" w:rsidP="004871EC"/>
    <w:p w14:paraId="20CCDACA" w14:textId="77777777" w:rsidR="004871EC" w:rsidRDefault="004871EC" w:rsidP="004871EC">
      <w:r>
        <w:t xml:space="preserve">3.2. </w:t>
      </w:r>
      <w:r>
        <w:rPr>
          <w:rFonts w:hint="eastAsia"/>
        </w:rPr>
        <w:t>Влияние</w:t>
      </w:r>
      <w:r>
        <w:t xml:space="preserve"> </w:t>
      </w:r>
      <w:r>
        <w:rPr>
          <w:rFonts w:hint="eastAsia"/>
        </w:rPr>
        <w:t>величины</w:t>
      </w:r>
      <w:r>
        <w:t xml:space="preserve"> </w:t>
      </w:r>
      <w:r>
        <w:rPr>
          <w:rFonts w:hint="eastAsia"/>
        </w:rPr>
        <w:t>рН</w:t>
      </w:r>
      <w:r>
        <w:t xml:space="preserve"> </w:t>
      </w:r>
      <w:r>
        <w:rPr>
          <w:rFonts w:hint="eastAsia"/>
        </w:rPr>
        <w:t>на</w:t>
      </w:r>
      <w:r>
        <w:t xml:space="preserve"> </w:t>
      </w:r>
      <w:r>
        <w:rPr>
          <w:rFonts w:hint="eastAsia"/>
        </w:rPr>
        <w:t>сорбцию</w:t>
      </w:r>
      <w:r>
        <w:t xml:space="preserve"> </w:t>
      </w:r>
      <w:r>
        <w:rPr>
          <w:rFonts w:hint="eastAsia"/>
        </w:rPr>
        <w:t>РЗЭ</w:t>
      </w:r>
      <w:r>
        <w:t xml:space="preserve"> </w:t>
      </w:r>
      <w:r>
        <w:rPr>
          <w:rFonts w:hint="eastAsia"/>
        </w:rPr>
        <w:t>ф</w:t>
      </w:r>
      <w:r>
        <w:t>-</w:t>
      </w:r>
      <w:r>
        <w:rPr>
          <w:rFonts w:hint="eastAsia"/>
        </w:rPr>
        <w:t>УНТ</w:t>
      </w:r>
    </w:p>
    <w:p w14:paraId="6DF23C50" w14:textId="77777777" w:rsidR="004871EC" w:rsidRDefault="004871EC" w:rsidP="004871EC"/>
    <w:p w14:paraId="0100CD77" w14:textId="77777777" w:rsidR="004871EC" w:rsidRDefault="004871EC" w:rsidP="004871EC">
      <w:r>
        <w:t xml:space="preserve">3.3. </w:t>
      </w:r>
      <w:r>
        <w:rPr>
          <w:rFonts w:hint="eastAsia"/>
        </w:rPr>
        <w:t>Изучение</w:t>
      </w:r>
      <w:r>
        <w:t xml:space="preserve"> </w:t>
      </w:r>
      <w:r>
        <w:rPr>
          <w:rFonts w:hint="eastAsia"/>
        </w:rPr>
        <w:t>равновесных</w:t>
      </w:r>
      <w:r>
        <w:t xml:space="preserve"> </w:t>
      </w:r>
      <w:r>
        <w:rPr>
          <w:rFonts w:hint="eastAsia"/>
        </w:rPr>
        <w:t>характеристик</w:t>
      </w:r>
      <w:r>
        <w:t xml:space="preserve"> </w:t>
      </w:r>
      <w:r>
        <w:rPr>
          <w:rFonts w:hint="eastAsia"/>
        </w:rPr>
        <w:t>сорбции</w:t>
      </w:r>
      <w:r>
        <w:t xml:space="preserve"> </w:t>
      </w:r>
      <w:r>
        <w:rPr>
          <w:rFonts w:hint="eastAsia"/>
        </w:rPr>
        <w:t>РЗЭ</w:t>
      </w:r>
      <w:r>
        <w:t xml:space="preserve"> </w:t>
      </w:r>
      <w:r>
        <w:rPr>
          <w:rFonts w:hint="eastAsia"/>
        </w:rPr>
        <w:t>на</w:t>
      </w:r>
      <w:r>
        <w:t xml:space="preserve"> </w:t>
      </w:r>
      <w:r>
        <w:rPr>
          <w:rFonts w:hint="eastAsia"/>
        </w:rPr>
        <w:t>ф</w:t>
      </w:r>
      <w:r>
        <w:t>-</w:t>
      </w:r>
      <w:r>
        <w:rPr>
          <w:rFonts w:hint="eastAsia"/>
        </w:rPr>
        <w:t>УНТ</w:t>
      </w:r>
    </w:p>
    <w:p w14:paraId="16D70036" w14:textId="77777777" w:rsidR="004871EC" w:rsidRDefault="004871EC" w:rsidP="004871EC"/>
    <w:p w14:paraId="512FD103" w14:textId="77777777" w:rsidR="004871EC" w:rsidRDefault="004871EC" w:rsidP="004871EC">
      <w:r>
        <w:t xml:space="preserve">3.4. </w:t>
      </w:r>
      <w:r>
        <w:rPr>
          <w:rFonts w:hint="eastAsia"/>
        </w:rPr>
        <w:t>Изучение</w:t>
      </w:r>
      <w:r>
        <w:t xml:space="preserve"> </w:t>
      </w:r>
      <w:r>
        <w:rPr>
          <w:rFonts w:hint="eastAsia"/>
        </w:rPr>
        <w:t>кинетики</w:t>
      </w:r>
      <w:r>
        <w:t xml:space="preserve"> </w:t>
      </w:r>
      <w:r>
        <w:rPr>
          <w:rFonts w:hint="eastAsia"/>
        </w:rPr>
        <w:t>ионообменной</w:t>
      </w:r>
      <w:r>
        <w:t xml:space="preserve"> </w:t>
      </w:r>
      <w:r>
        <w:rPr>
          <w:rFonts w:hint="eastAsia"/>
        </w:rPr>
        <w:t>сорбции</w:t>
      </w:r>
      <w:r>
        <w:t xml:space="preserve"> </w:t>
      </w:r>
      <w:r>
        <w:rPr>
          <w:rFonts w:hint="eastAsia"/>
        </w:rPr>
        <w:t>РЗЭ</w:t>
      </w:r>
      <w:r>
        <w:t xml:space="preserve"> </w:t>
      </w:r>
      <w:r>
        <w:rPr>
          <w:rFonts w:hint="eastAsia"/>
        </w:rPr>
        <w:t>на</w:t>
      </w:r>
      <w:r>
        <w:t xml:space="preserve"> </w:t>
      </w:r>
      <w:r>
        <w:rPr>
          <w:rFonts w:hint="eastAsia"/>
        </w:rPr>
        <w:t>ф</w:t>
      </w:r>
      <w:r>
        <w:t>-</w:t>
      </w:r>
      <w:r>
        <w:rPr>
          <w:rFonts w:hint="eastAsia"/>
        </w:rPr>
        <w:t>УНТ</w:t>
      </w:r>
    </w:p>
    <w:p w14:paraId="32724AAD" w14:textId="77777777" w:rsidR="004871EC" w:rsidRDefault="004871EC" w:rsidP="004871EC"/>
    <w:p w14:paraId="65A7A444" w14:textId="77777777" w:rsidR="004871EC" w:rsidRDefault="004871EC" w:rsidP="004871EC">
      <w:r>
        <w:t xml:space="preserve">3.5. </w:t>
      </w:r>
      <w:r>
        <w:rPr>
          <w:rFonts w:hint="eastAsia"/>
        </w:rPr>
        <w:t>Механизм</w:t>
      </w:r>
      <w:r>
        <w:t xml:space="preserve"> </w:t>
      </w:r>
      <w:r>
        <w:rPr>
          <w:rFonts w:hint="eastAsia"/>
        </w:rPr>
        <w:t>сорбции</w:t>
      </w:r>
    </w:p>
    <w:p w14:paraId="6B55A13D" w14:textId="77777777" w:rsidR="004871EC" w:rsidRDefault="004871EC" w:rsidP="004871EC"/>
    <w:p w14:paraId="4F178783" w14:textId="77777777" w:rsidR="004871EC" w:rsidRDefault="004871EC" w:rsidP="004871EC">
      <w:r>
        <w:t xml:space="preserve">4. </w:t>
      </w:r>
      <w:r>
        <w:rPr>
          <w:rFonts w:hint="eastAsia"/>
        </w:rPr>
        <w:t>СОРБЦИЯ</w:t>
      </w:r>
      <w:r>
        <w:t xml:space="preserve"> </w:t>
      </w:r>
      <w:r>
        <w:rPr>
          <w:rFonts w:hint="eastAsia"/>
        </w:rPr>
        <w:t>НЕОРГАНИЧЕСКИХ</w:t>
      </w:r>
      <w:r>
        <w:t xml:space="preserve"> </w:t>
      </w:r>
      <w:r>
        <w:rPr>
          <w:rFonts w:hint="eastAsia"/>
        </w:rPr>
        <w:t>СОЛЕЙ</w:t>
      </w:r>
      <w:r>
        <w:t xml:space="preserve"> </w:t>
      </w:r>
      <w:r>
        <w:rPr>
          <w:rFonts w:hint="eastAsia"/>
        </w:rPr>
        <w:t>ИЗ</w:t>
      </w:r>
      <w:r>
        <w:t xml:space="preserve"> </w:t>
      </w:r>
      <w:r>
        <w:rPr>
          <w:rFonts w:hint="eastAsia"/>
        </w:rPr>
        <w:t>РАСТВОРОВ</w:t>
      </w:r>
      <w:r>
        <w:t xml:space="preserve"> </w:t>
      </w:r>
      <w:r>
        <w:rPr>
          <w:rFonts w:hint="eastAsia"/>
        </w:rPr>
        <w:t>НА</w:t>
      </w:r>
      <w:r>
        <w:t xml:space="preserve"> </w:t>
      </w:r>
      <w:r>
        <w:rPr>
          <w:rFonts w:hint="eastAsia"/>
        </w:rPr>
        <w:t>УГЛЕРОДНЫХ</w:t>
      </w:r>
      <w:r>
        <w:t xml:space="preserve"> </w:t>
      </w:r>
      <w:r>
        <w:rPr>
          <w:rFonts w:hint="eastAsia"/>
        </w:rPr>
        <w:t>НАНОМАТЕРИАЛАХ</w:t>
      </w:r>
      <w:r>
        <w:t xml:space="preserve"> </w:t>
      </w:r>
      <w:r>
        <w:rPr>
          <w:rFonts w:hint="eastAsia"/>
        </w:rPr>
        <w:t>И</w:t>
      </w:r>
      <w:r>
        <w:t xml:space="preserve"> </w:t>
      </w:r>
      <w:r>
        <w:rPr>
          <w:rFonts w:hint="eastAsia"/>
        </w:rPr>
        <w:t>МАГНЕТИТЕ</w:t>
      </w:r>
    </w:p>
    <w:p w14:paraId="54B68B39" w14:textId="77777777" w:rsidR="004871EC" w:rsidRDefault="004871EC" w:rsidP="004871EC"/>
    <w:p w14:paraId="7A07F35A" w14:textId="77777777" w:rsidR="004871EC" w:rsidRDefault="004871EC" w:rsidP="004871EC">
      <w:r>
        <w:lastRenderedPageBreak/>
        <w:t xml:space="preserve">4.1. </w:t>
      </w:r>
      <w:r>
        <w:rPr>
          <w:rFonts w:hint="eastAsia"/>
        </w:rPr>
        <w:t>Получение</w:t>
      </w:r>
      <w:r>
        <w:t xml:space="preserve"> </w:t>
      </w:r>
      <w:r>
        <w:rPr>
          <w:rFonts w:hint="eastAsia"/>
        </w:rPr>
        <w:t>и</w:t>
      </w:r>
      <w:r>
        <w:t xml:space="preserve"> </w:t>
      </w:r>
      <w:r>
        <w:rPr>
          <w:rFonts w:hint="eastAsia"/>
        </w:rPr>
        <w:t>характеристика</w:t>
      </w:r>
      <w:r>
        <w:t xml:space="preserve"> </w:t>
      </w:r>
      <w:r>
        <w:rPr>
          <w:rFonts w:hint="eastAsia"/>
        </w:rPr>
        <w:t>магнитных</w:t>
      </w:r>
      <w:r>
        <w:t xml:space="preserve"> </w:t>
      </w:r>
      <w:r>
        <w:rPr>
          <w:rFonts w:hint="eastAsia"/>
        </w:rPr>
        <w:t>образцов</w:t>
      </w:r>
      <w:r>
        <w:t xml:space="preserve"> </w:t>
      </w:r>
      <w:r>
        <w:rPr>
          <w:rFonts w:hint="eastAsia"/>
        </w:rPr>
        <w:t>ОГ</w:t>
      </w:r>
      <w:r>
        <w:t xml:space="preserve"> </w:t>
      </w:r>
      <w:r>
        <w:rPr>
          <w:rFonts w:hint="eastAsia"/>
        </w:rPr>
        <w:t>и</w:t>
      </w:r>
      <w:r>
        <w:t xml:space="preserve"> </w:t>
      </w:r>
      <w:r>
        <w:rPr>
          <w:rFonts w:hint="eastAsia"/>
        </w:rPr>
        <w:t>ф</w:t>
      </w:r>
      <w:r>
        <w:t>-</w:t>
      </w:r>
      <w:r>
        <w:rPr>
          <w:rFonts w:hint="eastAsia"/>
        </w:rPr>
        <w:t>УНТ</w:t>
      </w:r>
    </w:p>
    <w:p w14:paraId="1E0FC83F" w14:textId="77777777" w:rsidR="004871EC" w:rsidRDefault="004871EC" w:rsidP="004871EC"/>
    <w:p w14:paraId="5E81D8CD" w14:textId="77777777" w:rsidR="004871EC" w:rsidRDefault="004871EC" w:rsidP="004871EC">
      <w:r>
        <w:t xml:space="preserve">4.2. </w:t>
      </w:r>
      <w:r>
        <w:rPr>
          <w:rFonts w:hint="eastAsia"/>
        </w:rPr>
        <w:t>Методика</w:t>
      </w:r>
      <w:r>
        <w:t xml:space="preserve"> </w:t>
      </w:r>
      <w:r>
        <w:rPr>
          <w:rFonts w:hint="eastAsia"/>
        </w:rPr>
        <w:t>концентрирования</w:t>
      </w:r>
      <w:r>
        <w:t xml:space="preserve"> </w:t>
      </w:r>
      <w:r>
        <w:rPr>
          <w:rFonts w:hint="eastAsia"/>
        </w:rPr>
        <w:t>солей</w:t>
      </w:r>
    </w:p>
    <w:p w14:paraId="366707FD" w14:textId="77777777" w:rsidR="004871EC" w:rsidRDefault="004871EC" w:rsidP="004871EC"/>
    <w:p w14:paraId="29AA54BF" w14:textId="77777777" w:rsidR="004871EC" w:rsidRDefault="004871EC" w:rsidP="004871EC">
      <w:r>
        <w:t xml:space="preserve">4.3. </w:t>
      </w:r>
      <w:r>
        <w:rPr>
          <w:rFonts w:hint="eastAsia"/>
        </w:rPr>
        <w:t>Влияние</w:t>
      </w:r>
      <w:r>
        <w:t xml:space="preserve"> </w:t>
      </w:r>
      <w:r>
        <w:rPr>
          <w:rFonts w:hint="eastAsia"/>
        </w:rPr>
        <w:t>отношения</w:t>
      </w:r>
      <w:r>
        <w:t xml:space="preserve"> my</w:t>
      </w:r>
      <w:r>
        <w:rPr>
          <w:rFonts w:hint="eastAsia"/>
        </w:rPr>
        <w:t>нМ</w:t>
      </w:r>
      <w:r>
        <w:t>:mFe</w:t>
      </w:r>
      <w:r>
        <w:rPr>
          <w:rFonts w:hint="eastAsia"/>
        </w:rPr>
        <w:t>з</w:t>
      </w:r>
      <w:r>
        <w:t xml:space="preserve">O4 </w:t>
      </w:r>
      <w:r>
        <w:rPr>
          <w:rFonts w:hint="eastAsia"/>
        </w:rPr>
        <w:t>на</w:t>
      </w:r>
      <w:r>
        <w:t xml:space="preserve"> </w:t>
      </w:r>
      <w:r>
        <w:rPr>
          <w:rFonts w:hint="eastAsia"/>
        </w:rPr>
        <w:t>«</w:t>
      </w:r>
      <w:r>
        <w:rPr>
          <w:rFonts w:hint="eastAsia"/>
        </w:rPr>
        <w:t>растворимость</w:t>
      </w:r>
      <w:r>
        <w:rPr>
          <w:rFonts w:hint="eastAsia"/>
        </w:rPr>
        <w:t>»</w:t>
      </w:r>
      <w:r>
        <w:t xml:space="preserve"> Fe3O4-</w:t>
      </w:r>
      <w:r>
        <w:rPr>
          <w:rFonts w:hint="eastAsia"/>
        </w:rPr>
        <w:t>УНМ</w:t>
      </w:r>
    </w:p>
    <w:p w14:paraId="0681E314" w14:textId="77777777" w:rsidR="004871EC" w:rsidRDefault="004871EC" w:rsidP="004871EC"/>
    <w:p w14:paraId="3FF138E1" w14:textId="77777777" w:rsidR="004871EC" w:rsidRDefault="004871EC" w:rsidP="004871EC">
      <w:r>
        <w:t xml:space="preserve">4.4. </w:t>
      </w:r>
      <w:r>
        <w:rPr>
          <w:rFonts w:hint="eastAsia"/>
        </w:rPr>
        <w:t>Влияние</w:t>
      </w:r>
      <w:r>
        <w:t xml:space="preserve"> </w:t>
      </w:r>
      <w:r>
        <w:rPr>
          <w:rFonts w:hint="eastAsia"/>
        </w:rPr>
        <w:t>«</w:t>
      </w:r>
      <w:r>
        <w:rPr>
          <w:rFonts w:hint="eastAsia"/>
        </w:rPr>
        <w:t>растворимости</w:t>
      </w:r>
      <w:r>
        <w:rPr>
          <w:rFonts w:hint="eastAsia"/>
        </w:rPr>
        <w:t>»</w:t>
      </w:r>
      <w:r>
        <w:t xml:space="preserve"> </w:t>
      </w:r>
      <w:r>
        <w:rPr>
          <w:rFonts w:hint="eastAsia"/>
        </w:rPr>
        <w:t>исходных</w:t>
      </w:r>
      <w:r>
        <w:t xml:space="preserve"> </w:t>
      </w:r>
      <w:r>
        <w:rPr>
          <w:rFonts w:hint="eastAsia"/>
        </w:rPr>
        <w:t>УНМ</w:t>
      </w:r>
      <w:r>
        <w:t xml:space="preserve"> </w:t>
      </w:r>
      <w:r>
        <w:rPr>
          <w:rFonts w:hint="eastAsia"/>
        </w:rPr>
        <w:t>на</w:t>
      </w:r>
      <w:r>
        <w:t xml:space="preserve"> </w:t>
      </w:r>
      <w:r>
        <w:rPr>
          <w:rFonts w:hint="eastAsia"/>
        </w:rPr>
        <w:t>«</w:t>
      </w:r>
      <w:r>
        <w:rPr>
          <w:rFonts w:hint="eastAsia"/>
        </w:rPr>
        <w:t>растворимость</w:t>
      </w:r>
      <w:r>
        <w:rPr>
          <w:rFonts w:hint="eastAsia"/>
        </w:rPr>
        <w:t>»</w:t>
      </w:r>
      <w:r>
        <w:t xml:space="preserve"> Fe</w:t>
      </w:r>
      <w:r>
        <w:rPr>
          <w:rFonts w:hint="eastAsia"/>
        </w:rPr>
        <w:t>з</w:t>
      </w:r>
      <w:r>
        <w:t>O4-</w:t>
      </w:r>
      <w:r>
        <w:rPr>
          <w:rFonts w:hint="eastAsia"/>
        </w:rPr>
        <w:t>УНМ</w:t>
      </w:r>
    </w:p>
    <w:p w14:paraId="241FD593" w14:textId="77777777" w:rsidR="004871EC" w:rsidRDefault="004871EC" w:rsidP="004871EC"/>
    <w:p w14:paraId="745126F7" w14:textId="77777777" w:rsidR="004871EC" w:rsidRDefault="004871EC" w:rsidP="004871EC">
      <w:r>
        <w:t xml:space="preserve">4.5. </w:t>
      </w:r>
      <w:r>
        <w:rPr>
          <w:rFonts w:hint="eastAsia"/>
        </w:rPr>
        <w:t>Влияние</w:t>
      </w:r>
      <w:r>
        <w:t xml:space="preserve"> </w:t>
      </w:r>
      <w:r>
        <w:rPr>
          <w:rFonts w:hint="eastAsia"/>
        </w:rPr>
        <w:t>значения</w:t>
      </w:r>
      <w:r>
        <w:t xml:space="preserve"> </w:t>
      </w:r>
      <w:r>
        <w:rPr>
          <w:rFonts w:hint="eastAsia"/>
        </w:rPr>
        <w:t>рН</w:t>
      </w:r>
      <w:r>
        <w:t xml:space="preserve"> </w:t>
      </w:r>
      <w:r>
        <w:rPr>
          <w:rFonts w:hint="eastAsia"/>
        </w:rPr>
        <w:t>на</w:t>
      </w:r>
      <w:r>
        <w:t xml:space="preserve"> </w:t>
      </w:r>
      <w:r>
        <w:rPr>
          <w:rFonts w:hint="eastAsia"/>
        </w:rPr>
        <w:t>«</w:t>
      </w:r>
      <w:r>
        <w:rPr>
          <w:rFonts w:hint="eastAsia"/>
        </w:rPr>
        <w:t>растворимость</w:t>
      </w:r>
      <w:r>
        <w:rPr>
          <w:rFonts w:hint="eastAsia"/>
        </w:rPr>
        <w:t>»</w:t>
      </w:r>
      <w:r>
        <w:t xml:space="preserve"> </w:t>
      </w:r>
      <w:r>
        <w:rPr>
          <w:rFonts w:hint="eastAsia"/>
        </w:rPr>
        <w:t>композитов</w:t>
      </w:r>
      <w:r>
        <w:t xml:space="preserve"> Fe</w:t>
      </w:r>
      <w:r>
        <w:rPr>
          <w:rFonts w:hint="eastAsia"/>
        </w:rPr>
        <w:t>з</w:t>
      </w:r>
      <w:r>
        <w:t>O4-</w:t>
      </w:r>
      <w:r>
        <w:rPr>
          <w:rFonts w:hint="eastAsia"/>
        </w:rPr>
        <w:t>УНМ</w:t>
      </w:r>
    </w:p>
    <w:p w14:paraId="6850C545" w14:textId="77777777" w:rsidR="004871EC" w:rsidRDefault="004871EC" w:rsidP="004871EC"/>
    <w:p w14:paraId="7DACC580" w14:textId="77777777" w:rsidR="004871EC" w:rsidRDefault="004871EC" w:rsidP="004871EC">
      <w:r>
        <w:t xml:space="preserve">4.6. </w:t>
      </w:r>
      <w:r>
        <w:rPr>
          <w:rFonts w:hint="eastAsia"/>
        </w:rPr>
        <w:t>Влияние</w:t>
      </w:r>
      <w:r>
        <w:t xml:space="preserve"> </w:t>
      </w:r>
      <w:r>
        <w:rPr>
          <w:rFonts w:hint="eastAsia"/>
        </w:rPr>
        <w:t>концентрации</w:t>
      </w:r>
      <w:r>
        <w:t xml:space="preserve"> </w:t>
      </w:r>
      <w:r>
        <w:rPr>
          <w:rFonts w:hint="eastAsia"/>
        </w:rPr>
        <w:t>церия</w:t>
      </w:r>
      <w:r>
        <w:t xml:space="preserve"> </w:t>
      </w:r>
      <w:r>
        <w:rPr>
          <w:rFonts w:hint="eastAsia"/>
        </w:rPr>
        <w:t>на</w:t>
      </w:r>
      <w:r>
        <w:t xml:space="preserve"> </w:t>
      </w:r>
      <w:r>
        <w:rPr>
          <w:rFonts w:hint="eastAsia"/>
        </w:rPr>
        <w:t>ёмкость</w:t>
      </w:r>
      <w:r>
        <w:t xml:space="preserve"> </w:t>
      </w:r>
      <w:r>
        <w:rPr>
          <w:rFonts w:hint="eastAsia"/>
        </w:rPr>
        <w:t>композитов</w:t>
      </w:r>
    </w:p>
    <w:p w14:paraId="6821ACBE" w14:textId="77777777" w:rsidR="004871EC" w:rsidRDefault="004871EC" w:rsidP="004871EC"/>
    <w:p w14:paraId="6EECEEEE" w14:textId="77777777" w:rsidR="004871EC" w:rsidRDefault="004871EC" w:rsidP="004871EC">
      <w:r>
        <w:t xml:space="preserve">4.7. </w:t>
      </w:r>
      <w:r>
        <w:rPr>
          <w:rFonts w:hint="eastAsia"/>
        </w:rPr>
        <w:t>Влияние</w:t>
      </w:r>
      <w:r>
        <w:t xml:space="preserve"> </w:t>
      </w:r>
      <w:r>
        <w:rPr>
          <w:rFonts w:hint="eastAsia"/>
        </w:rPr>
        <w:t>величины</w:t>
      </w:r>
      <w:r>
        <w:t xml:space="preserve"> </w:t>
      </w:r>
      <w:r>
        <w:rPr>
          <w:rFonts w:hint="eastAsia"/>
        </w:rPr>
        <w:t>рН</w:t>
      </w:r>
      <w:r>
        <w:t xml:space="preserve"> </w:t>
      </w:r>
      <w:r>
        <w:rPr>
          <w:rFonts w:hint="eastAsia"/>
        </w:rPr>
        <w:t>на</w:t>
      </w:r>
      <w:r>
        <w:t xml:space="preserve"> </w:t>
      </w:r>
      <w:r>
        <w:rPr>
          <w:rFonts w:hint="eastAsia"/>
        </w:rPr>
        <w:t>емкость</w:t>
      </w:r>
      <w:r>
        <w:t xml:space="preserve"> </w:t>
      </w:r>
      <w:r>
        <w:rPr>
          <w:rFonts w:hint="eastAsia"/>
        </w:rPr>
        <w:t>композитов</w:t>
      </w:r>
      <w:r>
        <w:t xml:space="preserve"> Fe</w:t>
      </w:r>
      <w:r>
        <w:rPr>
          <w:rFonts w:hint="eastAsia"/>
        </w:rPr>
        <w:t>з</w:t>
      </w:r>
      <w:r>
        <w:t>O4-</w:t>
      </w:r>
      <w:r>
        <w:rPr>
          <w:rFonts w:hint="eastAsia"/>
        </w:rPr>
        <w:t>УНМ</w:t>
      </w:r>
    </w:p>
    <w:p w14:paraId="12970E9C" w14:textId="77777777" w:rsidR="004871EC" w:rsidRDefault="004871EC" w:rsidP="004871EC"/>
    <w:p w14:paraId="48182ABF" w14:textId="77777777" w:rsidR="004871EC" w:rsidRDefault="004871EC" w:rsidP="004871EC">
      <w:r>
        <w:t xml:space="preserve">4.8. </w:t>
      </w:r>
      <w:r>
        <w:rPr>
          <w:rFonts w:hint="eastAsia"/>
        </w:rPr>
        <w:t>Десорбция</w:t>
      </w:r>
      <w:r>
        <w:t xml:space="preserve"> </w:t>
      </w:r>
      <w:r>
        <w:rPr>
          <w:rFonts w:hint="eastAsia"/>
        </w:rPr>
        <w:t>РЗЭ</w:t>
      </w:r>
      <w:r>
        <w:t xml:space="preserve"> </w:t>
      </w:r>
      <w:r>
        <w:rPr>
          <w:rFonts w:hint="eastAsia"/>
        </w:rPr>
        <w:t>из</w:t>
      </w:r>
      <w:r>
        <w:t xml:space="preserve"> </w:t>
      </w:r>
      <w:r>
        <w:rPr>
          <w:rFonts w:hint="eastAsia"/>
        </w:rPr>
        <w:t>магнитного</w:t>
      </w:r>
      <w:r>
        <w:t xml:space="preserve"> </w:t>
      </w:r>
      <w:r>
        <w:rPr>
          <w:rFonts w:hint="eastAsia"/>
        </w:rPr>
        <w:t>сорбента</w:t>
      </w:r>
      <w:r>
        <w:t xml:space="preserve"> Fe3O4-</w:t>
      </w:r>
      <w:r>
        <w:rPr>
          <w:rFonts w:hint="eastAsia"/>
        </w:rPr>
        <w:t>УНМ</w:t>
      </w:r>
    </w:p>
    <w:p w14:paraId="622CC471" w14:textId="77777777" w:rsidR="004871EC" w:rsidRDefault="004871EC" w:rsidP="004871EC"/>
    <w:p w14:paraId="6A7901D5" w14:textId="77777777" w:rsidR="004871EC" w:rsidRDefault="004871EC" w:rsidP="004871EC">
      <w:r>
        <w:t xml:space="preserve">5. </w:t>
      </w:r>
      <w:r>
        <w:rPr>
          <w:rFonts w:hint="eastAsia"/>
        </w:rPr>
        <w:t>ИССЛЕДОВАНИЕ</w:t>
      </w:r>
      <w:r>
        <w:t xml:space="preserve"> </w:t>
      </w:r>
      <w:r>
        <w:rPr>
          <w:rFonts w:hint="eastAsia"/>
        </w:rPr>
        <w:t>КОЛОНОЧНОЙ</w:t>
      </w:r>
      <w:r>
        <w:t xml:space="preserve"> </w:t>
      </w:r>
      <w:r>
        <w:rPr>
          <w:rFonts w:hint="eastAsia"/>
        </w:rPr>
        <w:t>ЭЛЕКТРОСОРБЦИИ</w:t>
      </w:r>
      <w:r>
        <w:t xml:space="preserve"> </w:t>
      </w:r>
      <w:r>
        <w:rPr>
          <w:rFonts w:hint="eastAsia"/>
        </w:rPr>
        <w:t>№</w:t>
      </w:r>
      <w:r>
        <w:t xml:space="preserve">+ </w:t>
      </w:r>
      <w:r>
        <w:rPr>
          <w:rFonts w:hint="eastAsia"/>
        </w:rPr>
        <w:t>и</w:t>
      </w:r>
      <w:r>
        <w:t xml:space="preserve"> </w:t>
      </w:r>
      <w:r>
        <w:rPr>
          <w:rFonts w:hint="eastAsia"/>
        </w:rPr>
        <w:t>Се</w:t>
      </w:r>
      <w:r>
        <w:t xml:space="preserve">3+ </w:t>
      </w:r>
      <w:r>
        <w:rPr>
          <w:rFonts w:hint="eastAsia"/>
        </w:rPr>
        <w:t>НА</w:t>
      </w:r>
      <w:r>
        <w:t xml:space="preserve"> </w:t>
      </w:r>
      <w:r>
        <w:rPr>
          <w:rFonts w:hint="eastAsia"/>
        </w:rPr>
        <w:t>УГЛЕРОДНЫХ</w:t>
      </w:r>
      <w:r>
        <w:t xml:space="preserve"> </w:t>
      </w:r>
      <w:r>
        <w:rPr>
          <w:rFonts w:hint="eastAsia"/>
        </w:rPr>
        <w:t>РУЛОННЫХ</w:t>
      </w:r>
      <w:r>
        <w:t xml:space="preserve"> </w:t>
      </w:r>
      <w:r>
        <w:rPr>
          <w:rFonts w:hint="eastAsia"/>
        </w:rPr>
        <w:t>ЭЛЕКТРОДАХ</w:t>
      </w:r>
    </w:p>
    <w:p w14:paraId="3F483FF7" w14:textId="77777777" w:rsidR="004871EC" w:rsidRDefault="004871EC" w:rsidP="004871EC"/>
    <w:p w14:paraId="51CABCAC" w14:textId="77777777" w:rsidR="004871EC" w:rsidRDefault="004871EC" w:rsidP="004871EC">
      <w:r>
        <w:t>3</w:t>
      </w:r>
    </w:p>
    <w:p w14:paraId="69B4F96F" w14:textId="77777777" w:rsidR="004871EC" w:rsidRDefault="004871EC" w:rsidP="004871EC"/>
    <w:p w14:paraId="5ED20731" w14:textId="77777777" w:rsidR="004871EC" w:rsidRDefault="004871EC" w:rsidP="004871EC">
      <w:r>
        <w:t xml:space="preserve">5.1. </w:t>
      </w:r>
      <w:r>
        <w:rPr>
          <w:rFonts w:hint="eastAsia"/>
        </w:rPr>
        <w:t>Исследование</w:t>
      </w:r>
      <w:r>
        <w:t xml:space="preserve"> </w:t>
      </w:r>
      <w:r>
        <w:rPr>
          <w:rFonts w:hint="eastAsia"/>
        </w:rPr>
        <w:t>колоночной</w:t>
      </w:r>
      <w:r>
        <w:t xml:space="preserve"> </w:t>
      </w:r>
      <w:r>
        <w:rPr>
          <w:rFonts w:hint="eastAsia"/>
        </w:rPr>
        <w:t>электросорбции</w:t>
      </w:r>
      <w:r>
        <w:t xml:space="preserve"> </w:t>
      </w:r>
      <w:r>
        <w:rPr>
          <w:rFonts w:hint="eastAsia"/>
        </w:rPr>
        <w:t>иона</w:t>
      </w:r>
      <w:r>
        <w:t xml:space="preserve"> </w:t>
      </w:r>
      <w:r>
        <w:rPr>
          <w:rFonts w:hint="eastAsia"/>
        </w:rPr>
        <w:t>№</w:t>
      </w:r>
      <w:r>
        <w:t xml:space="preserve">+ </w:t>
      </w:r>
      <w:r>
        <w:rPr>
          <w:rFonts w:hint="eastAsia"/>
        </w:rPr>
        <w:t>из</w:t>
      </w:r>
      <w:r>
        <w:t xml:space="preserve"> </w:t>
      </w:r>
      <w:r>
        <w:rPr>
          <w:rFonts w:hint="eastAsia"/>
        </w:rPr>
        <w:t>раствора</w:t>
      </w:r>
      <w:r>
        <w:t xml:space="preserve"> </w:t>
      </w:r>
      <w:r>
        <w:rPr>
          <w:rFonts w:hint="eastAsia"/>
        </w:rPr>
        <w:t>№</w:t>
      </w:r>
      <w:r>
        <w:t>01</w:t>
      </w:r>
    </w:p>
    <w:p w14:paraId="3A6AC3E9" w14:textId="77777777" w:rsidR="004871EC" w:rsidRDefault="004871EC" w:rsidP="004871EC"/>
    <w:p w14:paraId="2CEA84B5" w14:textId="77777777" w:rsidR="004871EC" w:rsidRDefault="004871EC" w:rsidP="004871EC">
      <w:r>
        <w:t xml:space="preserve">5.2. </w:t>
      </w:r>
      <w:r>
        <w:rPr>
          <w:rFonts w:hint="eastAsia"/>
        </w:rPr>
        <w:t>Исследование</w:t>
      </w:r>
      <w:r>
        <w:t xml:space="preserve"> </w:t>
      </w:r>
      <w:r>
        <w:rPr>
          <w:rFonts w:hint="eastAsia"/>
        </w:rPr>
        <w:t>колоночной</w:t>
      </w:r>
      <w:r>
        <w:t xml:space="preserve"> </w:t>
      </w:r>
      <w:r>
        <w:rPr>
          <w:rFonts w:hint="eastAsia"/>
        </w:rPr>
        <w:t>электросорбции</w:t>
      </w:r>
      <w:r>
        <w:t xml:space="preserve"> </w:t>
      </w:r>
      <w:r>
        <w:rPr>
          <w:rFonts w:hint="eastAsia"/>
        </w:rPr>
        <w:t>иона</w:t>
      </w:r>
      <w:r>
        <w:t xml:space="preserve"> </w:t>
      </w:r>
      <w:r>
        <w:rPr>
          <w:rFonts w:hint="eastAsia"/>
        </w:rPr>
        <w:t>Се</w:t>
      </w:r>
      <w:r>
        <w:t xml:space="preserve">3+ </w:t>
      </w:r>
      <w:r>
        <w:rPr>
          <w:rFonts w:hint="eastAsia"/>
        </w:rPr>
        <w:t>из</w:t>
      </w:r>
      <w:r>
        <w:t xml:space="preserve"> </w:t>
      </w:r>
      <w:r>
        <w:rPr>
          <w:rFonts w:hint="eastAsia"/>
        </w:rPr>
        <w:t>раствора</w:t>
      </w:r>
      <w:r>
        <w:t xml:space="preserve"> </w:t>
      </w:r>
      <w:r>
        <w:rPr>
          <w:rFonts w:hint="eastAsia"/>
        </w:rPr>
        <w:t>Се</w:t>
      </w:r>
      <w:r>
        <w:t>(</w:t>
      </w:r>
      <w:r>
        <w:rPr>
          <w:rFonts w:hint="eastAsia"/>
        </w:rPr>
        <w:t>Ш</w:t>
      </w:r>
      <w:r>
        <w:t>3</w:t>
      </w:r>
      <w:r>
        <w:rPr>
          <w:rFonts w:hint="eastAsia"/>
        </w:rPr>
        <w:t>Ь</w:t>
      </w:r>
    </w:p>
    <w:p w14:paraId="3BF1DD09" w14:textId="77777777" w:rsidR="004871EC" w:rsidRDefault="004871EC" w:rsidP="004871EC"/>
    <w:p w14:paraId="48B96E79" w14:textId="77777777" w:rsidR="004871EC" w:rsidRDefault="004871EC" w:rsidP="004871EC">
      <w:r>
        <w:t xml:space="preserve">5.3. </w:t>
      </w:r>
      <w:r>
        <w:rPr>
          <w:rFonts w:hint="eastAsia"/>
        </w:rPr>
        <w:t>Исследование</w:t>
      </w:r>
      <w:r>
        <w:t xml:space="preserve"> </w:t>
      </w:r>
      <w:r>
        <w:rPr>
          <w:rFonts w:hint="eastAsia"/>
        </w:rPr>
        <w:t>электросорбции</w:t>
      </w:r>
      <w:r>
        <w:t xml:space="preserve"> </w:t>
      </w:r>
      <w:r>
        <w:rPr>
          <w:rFonts w:hint="eastAsia"/>
        </w:rPr>
        <w:t>технологическо</w:t>
      </w:r>
      <w:r>
        <w:rPr>
          <w:rFonts w:hint="eastAsia"/>
        </w:rPr>
        <w:lastRenderedPageBreak/>
        <w:t>го</w:t>
      </w:r>
      <w:r>
        <w:t xml:space="preserve"> </w:t>
      </w:r>
      <w:r>
        <w:rPr>
          <w:rFonts w:hint="eastAsia"/>
        </w:rPr>
        <w:t>раствора</w:t>
      </w:r>
      <w:r>
        <w:t xml:space="preserve"> </w:t>
      </w:r>
      <w:r>
        <w:rPr>
          <w:rFonts w:hint="eastAsia"/>
        </w:rPr>
        <w:t>на</w:t>
      </w:r>
      <w:r>
        <w:t xml:space="preserve"> </w:t>
      </w:r>
      <w:r>
        <w:rPr>
          <w:rFonts w:hint="eastAsia"/>
        </w:rPr>
        <w:t>модуле</w:t>
      </w:r>
      <w:r>
        <w:t>-1 (</w:t>
      </w:r>
      <w:r>
        <w:rPr>
          <w:rFonts w:hint="eastAsia"/>
        </w:rPr>
        <w:t>с</w:t>
      </w:r>
      <w:r>
        <w:t xml:space="preserve"> </w:t>
      </w:r>
      <w:r>
        <w:rPr>
          <w:rFonts w:hint="eastAsia"/>
        </w:rPr>
        <w:t>сепаратором</w:t>
      </w:r>
      <w:r>
        <w:t>)</w:t>
      </w:r>
    </w:p>
    <w:p w14:paraId="0CCFE762" w14:textId="77777777" w:rsidR="004871EC" w:rsidRDefault="004871EC" w:rsidP="004871EC"/>
    <w:p w14:paraId="1EEC62C3" w14:textId="77777777" w:rsidR="004871EC" w:rsidRDefault="004871EC" w:rsidP="004871EC">
      <w:r>
        <w:t xml:space="preserve">6. </w:t>
      </w:r>
      <w:r>
        <w:rPr>
          <w:rFonts w:hint="eastAsia"/>
        </w:rPr>
        <w:t>ИССЛЕДОВАНИЕ</w:t>
      </w:r>
      <w:r>
        <w:t xml:space="preserve"> </w:t>
      </w:r>
      <w:r>
        <w:rPr>
          <w:rFonts w:hint="eastAsia"/>
        </w:rPr>
        <w:t>КОЛОНОЧНОЙ</w:t>
      </w:r>
      <w:r>
        <w:t xml:space="preserve"> </w:t>
      </w:r>
      <w:r>
        <w:rPr>
          <w:rFonts w:hint="eastAsia"/>
        </w:rPr>
        <w:t>ЭЛЕКТРОСОРБЦИИ</w:t>
      </w:r>
      <w:r>
        <w:t xml:space="preserve"> </w:t>
      </w:r>
      <w:r>
        <w:rPr>
          <w:rFonts w:hint="eastAsia"/>
        </w:rPr>
        <w:t>РАЗНЫХ</w:t>
      </w:r>
      <w:r>
        <w:t xml:space="preserve"> </w:t>
      </w:r>
      <w:r>
        <w:rPr>
          <w:rFonts w:hint="eastAsia"/>
        </w:rPr>
        <w:t>ИОНОВ</w:t>
      </w:r>
      <w:r>
        <w:t xml:space="preserve"> </w:t>
      </w:r>
      <w:r>
        <w:rPr>
          <w:rFonts w:hint="eastAsia"/>
        </w:rPr>
        <w:t>НА</w:t>
      </w:r>
      <w:r>
        <w:t xml:space="preserve"> </w:t>
      </w:r>
      <w:r>
        <w:rPr>
          <w:rFonts w:hint="eastAsia"/>
        </w:rPr>
        <w:t>РУЛОННЫХ</w:t>
      </w:r>
      <w:r>
        <w:t xml:space="preserve"> </w:t>
      </w:r>
      <w:r>
        <w:rPr>
          <w:rFonts w:hint="eastAsia"/>
        </w:rPr>
        <w:t>ЭЛЕКТРОДАХ</w:t>
      </w:r>
      <w:r>
        <w:t xml:space="preserve"> </w:t>
      </w:r>
      <w:r>
        <w:rPr>
          <w:rFonts w:hint="eastAsia"/>
        </w:rPr>
        <w:t>С</w:t>
      </w:r>
      <w:r>
        <w:t xml:space="preserve"> </w:t>
      </w:r>
      <w:r>
        <w:rPr>
          <w:rFonts w:hint="eastAsia"/>
        </w:rPr>
        <w:t>АКТИВИРОВАННЫМ</w:t>
      </w:r>
      <w:r>
        <w:t xml:space="preserve"> </w:t>
      </w:r>
      <w:r>
        <w:rPr>
          <w:rFonts w:hint="eastAsia"/>
        </w:rPr>
        <w:t>УГЛЁМ</w:t>
      </w:r>
      <w:r>
        <w:t xml:space="preserve"> YEC-8</w:t>
      </w:r>
      <w:r>
        <w:rPr>
          <w:rFonts w:hint="eastAsia"/>
        </w:rPr>
        <w:t>В</w:t>
      </w:r>
    </w:p>
    <w:p w14:paraId="6D95833E" w14:textId="77777777" w:rsidR="004871EC" w:rsidRDefault="004871EC" w:rsidP="004871EC"/>
    <w:p w14:paraId="1BD8C867" w14:textId="77777777" w:rsidR="004871EC" w:rsidRDefault="004871EC" w:rsidP="004871EC">
      <w:r>
        <w:t xml:space="preserve">6.1. </w:t>
      </w:r>
      <w:r>
        <w:rPr>
          <w:rFonts w:hint="eastAsia"/>
        </w:rPr>
        <w:t>Влияние</w:t>
      </w:r>
      <w:r>
        <w:t xml:space="preserve"> </w:t>
      </w:r>
      <w:r>
        <w:rPr>
          <w:rFonts w:hint="eastAsia"/>
        </w:rPr>
        <w:t>напряжения</w:t>
      </w:r>
      <w:r>
        <w:t xml:space="preserve"> </w:t>
      </w:r>
      <w:r>
        <w:rPr>
          <w:rFonts w:hint="eastAsia"/>
        </w:rPr>
        <w:t>на</w:t>
      </w:r>
      <w:r>
        <w:t xml:space="preserve"> </w:t>
      </w:r>
      <w:r>
        <w:rPr>
          <w:rFonts w:hint="eastAsia"/>
        </w:rPr>
        <w:t>электросорбцию</w:t>
      </w:r>
      <w:r>
        <w:t xml:space="preserve"> </w:t>
      </w:r>
      <w:r>
        <w:rPr>
          <w:rFonts w:hint="eastAsia"/>
        </w:rPr>
        <w:t>и</w:t>
      </w:r>
      <w:r>
        <w:t xml:space="preserve"> </w:t>
      </w:r>
      <w:r>
        <w:rPr>
          <w:rFonts w:hint="eastAsia"/>
        </w:rPr>
        <w:t>десорбцию</w:t>
      </w:r>
    </w:p>
    <w:p w14:paraId="668CDA07" w14:textId="77777777" w:rsidR="004871EC" w:rsidRDefault="004871EC" w:rsidP="004871EC"/>
    <w:p w14:paraId="44952ABD" w14:textId="77777777" w:rsidR="004871EC" w:rsidRDefault="004871EC" w:rsidP="004871EC">
      <w:r>
        <w:t xml:space="preserve">6.2. </w:t>
      </w:r>
      <w:r>
        <w:rPr>
          <w:rFonts w:hint="eastAsia"/>
        </w:rPr>
        <w:t>Изучение</w:t>
      </w:r>
      <w:r>
        <w:t xml:space="preserve"> </w:t>
      </w:r>
      <w:r>
        <w:rPr>
          <w:rFonts w:hint="eastAsia"/>
        </w:rPr>
        <w:t>процесса</w:t>
      </w:r>
      <w:r>
        <w:t xml:space="preserve"> </w:t>
      </w:r>
      <w:r>
        <w:rPr>
          <w:rFonts w:hint="eastAsia"/>
        </w:rPr>
        <w:t>десорбции</w:t>
      </w:r>
      <w:r>
        <w:t xml:space="preserve"> </w:t>
      </w:r>
      <w:r>
        <w:rPr>
          <w:rFonts w:hint="eastAsia"/>
        </w:rPr>
        <w:t>ионов</w:t>
      </w:r>
    </w:p>
    <w:p w14:paraId="29957997" w14:textId="77777777" w:rsidR="004871EC" w:rsidRDefault="004871EC" w:rsidP="004871EC"/>
    <w:p w14:paraId="66666308" w14:textId="77777777" w:rsidR="004871EC" w:rsidRDefault="004871EC" w:rsidP="004871EC">
      <w:r>
        <w:rPr>
          <w:rFonts w:hint="eastAsia"/>
        </w:rPr>
        <w:t>Се</w:t>
      </w:r>
    </w:p>
    <w:p w14:paraId="00F20732" w14:textId="77777777" w:rsidR="004871EC" w:rsidRDefault="004871EC" w:rsidP="004871EC"/>
    <w:p w14:paraId="600AC21C" w14:textId="77777777" w:rsidR="004871EC" w:rsidRDefault="004871EC" w:rsidP="004871EC">
      <w:r>
        <w:t xml:space="preserve">6.3. </w:t>
      </w:r>
      <w:r>
        <w:rPr>
          <w:rFonts w:hint="eastAsia"/>
        </w:rPr>
        <w:t>Изучение</w:t>
      </w:r>
      <w:r>
        <w:t xml:space="preserve"> </w:t>
      </w:r>
      <w:r>
        <w:rPr>
          <w:rFonts w:hint="eastAsia"/>
        </w:rPr>
        <w:t>циклов</w:t>
      </w:r>
      <w:r>
        <w:t xml:space="preserve"> </w:t>
      </w:r>
      <w:r>
        <w:rPr>
          <w:rFonts w:hint="eastAsia"/>
        </w:rPr>
        <w:t>электросорбции</w:t>
      </w:r>
      <w:r>
        <w:t xml:space="preserve"> </w:t>
      </w:r>
      <w:r>
        <w:rPr>
          <w:rFonts w:hint="eastAsia"/>
        </w:rPr>
        <w:t>и</w:t>
      </w:r>
      <w:r>
        <w:t xml:space="preserve"> </w:t>
      </w:r>
      <w:r>
        <w:rPr>
          <w:rFonts w:hint="eastAsia"/>
        </w:rPr>
        <w:t>десорбции</w:t>
      </w:r>
    </w:p>
    <w:p w14:paraId="17C587D0" w14:textId="77777777" w:rsidR="004871EC" w:rsidRDefault="004871EC" w:rsidP="004871EC"/>
    <w:p w14:paraId="0FF7FB20" w14:textId="77777777" w:rsidR="004871EC" w:rsidRDefault="004871EC" w:rsidP="004871EC">
      <w:r>
        <w:t xml:space="preserve">6.4. </w:t>
      </w:r>
      <w:r>
        <w:rPr>
          <w:rFonts w:hint="eastAsia"/>
        </w:rPr>
        <w:t>Сравнение</w:t>
      </w:r>
      <w:r>
        <w:t xml:space="preserve"> </w:t>
      </w:r>
      <w:r>
        <w:rPr>
          <w:rFonts w:hint="eastAsia"/>
        </w:rPr>
        <w:t>ёмкости</w:t>
      </w:r>
      <w:r>
        <w:t xml:space="preserve"> </w:t>
      </w:r>
      <w:r>
        <w:rPr>
          <w:rFonts w:hint="eastAsia"/>
        </w:rPr>
        <w:t>при</w:t>
      </w:r>
      <w:r>
        <w:t xml:space="preserve"> </w:t>
      </w:r>
      <w:r>
        <w:rPr>
          <w:rFonts w:hint="eastAsia"/>
        </w:rPr>
        <w:t>электросорбции</w:t>
      </w:r>
      <w:r>
        <w:t xml:space="preserve"> </w:t>
      </w:r>
      <w:r>
        <w:rPr>
          <w:rFonts w:hint="eastAsia"/>
        </w:rPr>
        <w:t>ионов</w:t>
      </w:r>
      <w:r>
        <w:t xml:space="preserve"> </w:t>
      </w:r>
      <w:r>
        <w:rPr>
          <w:rFonts w:hint="eastAsia"/>
        </w:rPr>
        <w:t>из</w:t>
      </w:r>
      <w:r>
        <w:t xml:space="preserve"> </w:t>
      </w:r>
      <w:r>
        <w:rPr>
          <w:rFonts w:hint="eastAsia"/>
        </w:rPr>
        <w:t>растворов</w:t>
      </w:r>
      <w:r>
        <w:t xml:space="preserve"> </w:t>
      </w:r>
      <w:r>
        <w:rPr>
          <w:rFonts w:hint="eastAsia"/>
        </w:rPr>
        <w:t>хлоридов</w:t>
      </w:r>
    </w:p>
    <w:p w14:paraId="3769B5D2" w14:textId="77777777" w:rsidR="004871EC" w:rsidRDefault="004871EC" w:rsidP="004871EC"/>
    <w:p w14:paraId="6D70FFCB" w14:textId="77777777" w:rsidR="004871EC" w:rsidRDefault="004871EC" w:rsidP="004871EC">
      <w:r>
        <w:t xml:space="preserve">6.5. </w:t>
      </w:r>
      <w:r>
        <w:rPr>
          <w:rFonts w:hint="eastAsia"/>
        </w:rPr>
        <w:t>Сравнение</w:t>
      </w:r>
      <w:r>
        <w:t xml:space="preserve"> </w:t>
      </w:r>
      <w:r>
        <w:rPr>
          <w:rFonts w:hint="eastAsia"/>
        </w:rPr>
        <w:t>ёмкости</w:t>
      </w:r>
      <w:r>
        <w:t xml:space="preserve"> </w:t>
      </w:r>
      <w:r>
        <w:rPr>
          <w:rFonts w:hint="eastAsia"/>
        </w:rPr>
        <w:t>электросорбции</w:t>
      </w:r>
      <w:r>
        <w:t xml:space="preserve"> </w:t>
      </w:r>
      <w:r>
        <w:rPr>
          <w:rFonts w:hint="eastAsia"/>
        </w:rPr>
        <w:t>катионов</w:t>
      </w:r>
      <w:r>
        <w:t xml:space="preserve"> </w:t>
      </w:r>
      <w:r>
        <w:rPr>
          <w:rFonts w:hint="eastAsia"/>
        </w:rPr>
        <w:t>из</w:t>
      </w:r>
      <w:r>
        <w:t xml:space="preserve"> </w:t>
      </w:r>
      <w:r>
        <w:rPr>
          <w:rFonts w:hint="eastAsia"/>
        </w:rPr>
        <w:t>растворов</w:t>
      </w:r>
      <w:r>
        <w:t xml:space="preserve"> </w:t>
      </w:r>
      <w:r>
        <w:rPr>
          <w:rFonts w:hint="eastAsia"/>
        </w:rPr>
        <w:t>нитратов</w:t>
      </w:r>
    </w:p>
    <w:p w14:paraId="23120C07" w14:textId="77777777" w:rsidR="004871EC" w:rsidRDefault="004871EC" w:rsidP="004871EC"/>
    <w:p w14:paraId="066436FF" w14:textId="77777777" w:rsidR="004871EC" w:rsidRDefault="004871EC" w:rsidP="004871EC">
      <w:r>
        <w:t xml:space="preserve">6.6. </w:t>
      </w:r>
      <w:r>
        <w:rPr>
          <w:rFonts w:hint="eastAsia"/>
        </w:rPr>
        <w:t>Сравнение</w:t>
      </w:r>
      <w:r>
        <w:t xml:space="preserve"> </w:t>
      </w:r>
      <w:r>
        <w:rPr>
          <w:rFonts w:hint="eastAsia"/>
        </w:rPr>
        <w:t>ёмкости</w:t>
      </w:r>
      <w:r>
        <w:t xml:space="preserve"> </w:t>
      </w:r>
      <w:r>
        <w:rPr>
          <w:rFonts w:hint="eastAsia"/>
        </w:rPr>
        <w:t>электросорбции</w:t>
      </w:r>
      <w:r>
        <w:t xml:space="preserve"> </w:t>
      </w:r>
      <w:r>
        <w:rPr>
          <w:rFonts w:hint="eastAsia"/>
        </w:rPr>
        <w:t>катионов</w:t>
      </w:r>
      <w:r>
        <w:t xml:space="preserve"> </w:t>
      </w:r>
      <w:r>
        <w:rPr>
          <w:rFonts w:hint="eastAsia"/>
        </w:rPr>
        <w:t>из</w:t>
      </w:r>
      <w:r>
        <w:t xml:space="preserve"> </w:t>
      </w:r>
      <w:r>
        <w:rPr>
          <w:rFonts w:hint="eastAsia"/>
        </w:rPr>
        <w:t>растворов</w:t>
      </w:r>
      <w:r>
        <w:t xml:space="preserve"> </w:t>
      </w:r>
      <w:r>
        <w:rPr>
          <w:rFonts w:hint="eastAsia"/>
        </w:rPr>
        <w:t>сульфатов</w:t>
      </w:r>
    </w:p>
    <w:p w14:paraId="4D9E8EEE" w14:textId="77777777" w:rsidR="004871EC" w:rsidRDefault="004871EC" w:rsidP="004871EC"/>
    <w:p w14:paraId="56DE2670" w14:textId="77777777" w:rsidR="004871EC" w:rsidRDefault="004871EC" w:rsidP="004871EC">
      <w:r>
        <w:t xml:space="preserve">6.7. </w:t>
      </w:r>
      <w:r>
        <w:rPr>
          <w:rFonts w:hint="eastAsia"/>
        </w:rPr>
        <w:t>Сравнение</w:t>
      </w:r>
      <w:r>
        <w:t xml:space="preserve"> </w:t>
      </w:r>
      <w:r>
        <w:rPr>
          <w:rFonts w:hint="eastAsia"/>
        </w:rPr>
        <w:t>ёмкости</w:t>
      </w:r>
      <w:r>
        <w:t xml:space="preserve"> </w:t>
      </w:r>
      <w:r>
        <w:rPr>
          <w:rFonts w:hint="eastAsia"/>
        </w:rPr>
        <w:t>при</w:t>
      </w:r>
      <w:r>
        <w:t xml:space="preserve"> </w:t>
      </w:r>
      <w:r>
        <w:rPr>
          <w:rFonts w:hint="eastAsia"/>
        </w:rPr>
        <w:t>электросорбции</w:t>
      </w:r>
      <w:r>
        <w:t xml:space="preserve"> </w:t>
      </w:r>
      <w:r>
        <w:rPr>
          <w:rFonts w:hint="eastAsia"/>
        </w:rPr>
        <w:t>катионов</w:t>
      </w:r>
      <w:r>
        <w:t xml:space="preserve"> </w:t>
      </w:r>
      <w:r>
        <w:rPr>
          <w:rFonts w:hint="eastAsia"/>
        </w:rPr>
        <w:t>из</w:t>
      </w:r>
      <w:r>
        <w:t xml:space="preserve"> </w:t>
      </w:r>
      <w:r>
        <w:rPr>
          <w:rFonts w:hint="eastAsia"/>
        </w:rPr>
        <w:t>растворов</w:t>
      </w:r>
      <w:r>
        <w:t xml:space="preserve"> </w:t>
      </w:r>
      <w:r>
        <w:rPr>
          <w:rFonts w:hint="eastAsia"/>
        </w:rPr>
        <w:t>нитрата</w:t>
      </w:r>
      <w:r>
        <w:t xml:space="preserve"> </w:t>
      </w:r>
      <w:r>
        <w:rPr>
          <w:rFonts w:hint="eastAsia"/>
        </w:rPr>
        <w:t>и</w:t>
      </w:r>
      <w:r>
        <w:t xml:space="preserve"> </w:t>
      </w:r>
      <w:r>
        <w:rPr>
          <w:rFonts w:hint="eastAsia"/>
        </w:rPr>
        <w:t>сульфата</w:t>
      </w:r>
      <w:r>
        <w:t xml:space="preserve"> </w:t>
      </w:r>
      <w:r>
        <w:rPr>
          <w:rFonts w:hint="eastAsia"/>
        </w:rPr>
        <w:t>церия</w:t>
      </w:r>
    </w:p>
    <w:p w14:paraId="237578B2" w14:textId="77777777" w:rsidR="004871EC" w:rsidRDefault="004871EC" w:rsidP="004871EC"/>
    <w:p w14:paraId="6CA40E9E" w14:textId="77777777" w:rsidR="004871EC" w:rsidRDefault="004871EC" w:rsidP="004871EC">
      <w:r>
        <w:t xml:space="preserve">6.8. </w:t>
      </w:r>
      <w:r>
        <w:rPr>
          <w:rFonts w:hint="eastAsia"/>
        </w:rPr>
        <w:t>Сравнение</w:t>
      </w:r>
      <w:r>
        <w:t xml:space="preserve"> </w:t>
      </w:r>
      <w:r>
        <w:rPr>
          <w:rFonts w:hint="eastAsia"/>
        </w:rPr>
        <w:t>ёмкости</w:t>
      </w:r>
      <w:r>
        <w:t xml:space="preserve"> </w:t>
      </w:r>
      <w:r>
        <w:rPr>
          <w:rFonts w:hint="eastAsia"/>
        </w:rPr>
        <w:t>по</w:t>
      </w:r>
      <w:r>
        <w:t xml:space="preserve"> </w:t>
      </w:r>
      <w:r>
        <w:rPr>
          <w:rFonts w:hint="eastAsia"/>
        </w:rPr>
        <w:t>катиону</w:t>
      </w:r>
      <w:r>
        <w:t xml:space="preserve"> </w:t>
      </w:r>
      <w:r>
        <w:rPr>
          <w:rFonts w:hint="eastAsia"/>
        </w:rPr>
        <w:t>№</w:t>
      </w:r>
      <w:r>
        <w:t xml:space="preserve">+ </w:t>
      </w:r>
      <w:r>
        <w:rPr>
          <w:rFonts w:hint="eastAsia"/>
        </w:rPr>
        <w:t>при</w:t>
      </w:r>
      <w:r>
        <w:t xml:space="preserve"> </w:t>
      </w:r>
      <w:r>
        <w:rPr>
          <w:rFonts w:hint="eastAsia"/>
        </w:rPr>
        <w:t>электросорбции</w:t>
      </w:r>
      <w:r>
        <w:t xml:space="preserve"> </w:t>
      </w:r>
      <w:r>
        <w:rPr>
          <w:rFonts w:hint="eastAsia"/>
        </w:rPr>
        <w:t>из</w:t>
      </w:r>
      <w:r>
        <w:t xml:space="preserve"> </w:t>
      </w:r>
      <w:r>
        <w:rPr>
          <w:rFonts w:hint="eastAsia"/>
        </w:rPr>
        <w:t>растворов</w:t>
      </w:r>
      <w:r>
        <w:t xml:space="preserve"> </w:t>
      </w:r>
      <w:r>
        <w:rPr>
          <w:rFonts w:hint="eastAsia"/>
        </w:rPr>
        <w:t>солей</w:t>
      </w:r>
    </w:p>
    <w:p w14:paraId="6CD1A7F3" w14:textId="77777777" w:rsidR="004871EC" w:rsidRDefault="004871EC" w:rsidP="004871EC"/>
    <w:p w14:paraId="42250C7D" w14:textId="77777777" w:rsidR="004871EC" w:rsidRDefault="004871EC" w:rsidP="004871EC">
      <w:r>
        <w:t xml:space="preserve">6.9. </w:t>
      </w:r>
      <w:r>
        <w:rPr>
          <w:rFonts w:hint="eastAsia"/>
        </w:rPr>
        <w:t>Сравнение</w:t>
      </w:r>
      <w:r>
        <w:t xml:space="preserve"> </w:t>
      </w:r>
      <w:r>
        <w:rPr>
          <w:rFonts w:hint="eastAsia"/>
        </w:rPr>
        <w:t>ёмкости</w:t>
      </w:r>
      <w:r>
        <w:t xml:space="preserve"> </w:t>
      </w:r>
      <w:r>
        <w:rPr>
          <w:rFonts w:hint="eastAsia"/>
        </w:rPr>
        <w:t>по</w:t>
      </w:r>
      <w:r>
        <w:t xml:space="preserve"> </w:t>
      </w:r>
      <w:r>
        <w:rPr>
          <w:rFonts w:hint="eastAsia"/>
        </w:rPr>
        <w:t>катиону</w:t>
      </w:r>
      <w:r>
        <w:t xml:space="preserve"> </w:t>
      </w:r>
      <w:r>
        <w:rPr>
          <w:rFonts w:hint="eastAsia"/>
        </w:rPr>
        <w:t>К</w:t>
      </w:r>
      <w:r>
        <w:t xml:space="preserve">+ </w:t>
      </w:r>
      <w:r>
        <w:rPr>
          <w:rFonts w:hint="eastAsia"/>
        </w:rPr>
        <w:t>при</w:t>
      </w:r>
      <w:r>
        <w:t xml:space="preserve"> </w:t>
      </w:r>
      <w:r>
        <w:rPr>
          <w:rFonts w:hint="eastAsia"/>
        </w:rPr>
        <w:t>электросорбции</w:t>
      </w:r>
      <w:r>
        <w:t xml:space="preserve"> </w:t>
      </w:r>
      <w:r>
        <w:rPr>
          <w:rFonts w:hint="eastAsia"/>
        </w:rPr>
        <w:t>из</w:t>
      </w:r>
      <w:r>
        <w:t xml:space="preserve"> </w:t>
      </w:r>
      <w:r>
        <w:rPr>
          <w:rFonts w:hint="eastAsia"/>
        </w:rPr>
        <w:t>растворов</w:t>
      </w:r>
      <w:r>
        <w:t xml:space="preserve"> </w:t>
      </w:r>
      <w:r>
        <w:rPr>
          <w:rFonts w:hint="eastAsia"/>
        </w:rPr>
        <w:t>солей</w:t>
      </w:r>
    </w:p>
    <w:p w14:paraId="225CF0F4" w14:textId="77777777" w:rsidR="004871EC" w:rsidRDefault="004871EC" w:rsidP="004871EC"/>
    <w:p w14:paraId="62947670" w14:textId="77777777" w:rsidR="004871EC" w:rsidRDefault="004871EC" w:rsidP="004871EC">
      <w:r>
        <w:t xml:space="preserve">6.10. </w:t>
      </w:r>
      <w:r>
        <w:rPr>
          <w:rFonts w:hint="eastAsia"/>
        </w:rPr>
        <w:t>Влияние</w:t>
      </w:r>
      <w:r>
        <w:t xml:space="preserve"> </w:t>
      </w:r>
      <w:r>
        <w:rPr>
          <w:rFonts w:hint="eastAsia"/>
        </w:rPr>
        <w:t>начальной</w:t>
      </w:r>
      <w:r>
        <w:t xml:space="preserve"> </w:t>
      </w:r>
      <w:r>
        <w:rPr>
          <w:rFonts w:hint="eastAsia"/>
        </w:rPr>
        <w:t>концентрации</w:t>
      </w:r>
      <w:r>
        <w:t xml:space="preserve"> </w:t>
      </w:r>
      <w:r>
        <w:rPr>
          <w:rFonts w:hint="eastAsia"/>
        </w:rPr>
        <w:t>катиона</w:t>
      </w:r>
      <w:r>
        <w:t xml:space="preserve"> </w:t>
      </w:r>
      <w:r>
        <w:rPr>
          <w:rFonts w:hint="eastAsia"/>
        </w:rPr>
        <w:t>на</w:t>
      </w:r>
      <w:r>
        <w:t xml:space="preserve"> </w:t>
      </w:r>
      <w:r>
        <w:rPr>
          <w:rFonts w:hint="eastAsia"/>
        </w:rPr>
        <w:t>эл</w:t>
      </w:r>
      <w:r>
        <w:rPr>
          <w:rFonts w:hint="eastAsia"/>
        </w:rPr>
        <w:lastRenderedPageBreak/>
        <w:t>ектросорбцию</w:t>
      </w:r>
    </w:p>
    <w:p w14:paraId="7490908F" w14:textId="77777777" w:rsidR="004871EC" w:rsidRDefault="004871EC" w:rsidP="004871EC"/>
    <w:p w14:paraId="6906B109" w14:textId="77777777" w:rsidR="004871EC" w:rsidRDefault="004871EC" w:rsidP="004871EC">
      <w:r>
        <w:t xml:space="preserve">6.11. </w:t>
      </w:r>
      <w:r>
        <w:rPr>
          <w:rFonts w:hint="eastAsia"/>
        </w:rPr>
        <w:t>Изучение</w:t>
      </w:r>
      <w:r>
        <w:t xml:space="preserve"> </w:t>
      </w:r>
      <w:r>
        <w:rPr>
          <w:rFonts w:hint="eastAsia"/>
        </w:rPr>
        <w:t>процесса</w:t>
      </w:r>
      <w:r>
        <w:t xml:space="preserve"> </w:t>
      </w:r>
      <w:r>
        <w:rPr>
          <w:rFonts w:hint="eastAsia"/>
        </w:rPr>
        <w:t>концентрирования</w:t>
      </w:r>
      <w:r>
        <w:t xml:space="preserve"> </w:t>
      </w:r>
      <w:r>
        <w:rPr>
          <w:rFonts w:hint="eastAsia"/>
        </w:rPr>
        <w:t>соли</w:t>
      </w:r>
      <w:r>
        <w:t xml:space="preserve"> </w:t>
      </w:r>
      <w:r>
        <w:rPr>
          <w:rFonts w:hint="eastAsia"/>
        </w:rPr>
        <w:t>после</w:t>
      </w:r>
    </w:p>
    <w:p w14:paraId="40C2A679" w14:textId="77777777" w:rsidR="004871EC" w:rsidRDefault="004871EC" w:rsidP="004871EC"/>
    <w:p w14:paraId="3DD86ABE" w14:textId="067941A2" w:rsidR="004871EC" w:rsidRPr="004871EC" w:rsidRDefault="004871EC" w:rsidP="004871EC">
      <w:r>
        <w:rPr>
          <w:rFonts w:hint="eastAsia"/>
        </w:rPr>
        <w:t>электросорбции</w:t>
      </w:r>
    </w:p>
    <w:sectPr w:rsidR="004871EC" w:rsidRPr="004871EC" w:rsidSect="007F4FD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F4EF" w14:textId="77777777" w:rsidR="007F4FDB" w:rsidRDefault="007F4FDB">
      <w:pPr>
        <w:spacing w:after="0" w:line="240" w:lineRule="auto"/>
      </w:pPr>
      <w:r>
        <w:separator/>
      </w:r>
    </w:p>
  </w:endnote>
  <w:endnote w:type="continuationSeparator" w:id="0">
    <w:p w14:paraId="5B5254A4" w14:textId="77777777" w:rsidR="007F4FDB" w:rsidRDefault="007F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C716" w14:textId="77777777" w:rsidR="007F4FDB" w:rsidRDefault="007F4FDB"/>
    <w:p w14:paraId="773C6F41" w14:textId="77777777" w:rsidR="007F4FDB" w:rsidRDefault="007F4FDB"/>
    <w:p w14:paraId="64850FC4" w14:textId="77777777" w:rsidR="007F4FDB" w:rsidRDefault="007F4FDB"/>
    <w:p w14:paraId="5FBAB57B" w14:textId="77777777" w:rsidR="007F4FDB" w:rsidRDefault="007F4FDB"/>
    <w:p w14:paraId="18D12360" w14:textId="77777777" w:rsidR="007F4FDB" w:rsidRDefault="007F4FDB"/>
    <w:p w14:paraId="2A46DEBC" w14:textId="77777777" w:rsidR="007F4FDB" w:rsidRDefault="007F4FDB"/>
    <w:p w14:paraId="7BDBA95C" w14:textId="77777777" w:rsidR="007F4FDB" w:rsidRDefault="007F4FD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D4D22A" wp14:editId="078F70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0D1C4" w14:textId="77777777" w:rsidR="007F4FDB" w:rsidRDefault="007F4F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D4D2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C0D1C4" w14:textId="77777777" w:rsidR="007F4FDB" w:rsidRDefault="007F4FD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FD312C" w14:textId="77777777" w:rsidR="007F4FDB" w:rsidRDefault="007F4FDB"/>
    <w:p w14:paraId="70543D79" w14:textId="77777777" w:rsidR="007F4FDB" w:rsidRDefault="007F4FDB"/>
    <w:p w14:paraId="6AC738A6" w14:textId="77777777" w:rsidR="007F4FDB" w:rsidRDefault="007F4FD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E2410A" wp14:editId="16E5EC3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7FB10" w14:textId="77777777" w:rsidR="007F4FDB" w:rsidRDefault="007F4FDB"/>
                          <w:p w14:paraId="6BE7758B" w14:textId="77777777" w:rsidR="007F4FDB" w:rsidRDefault="007F4F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241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77FB10" w14:textId="77777777" w:rsidR="007F4FDB" w:rsidRDefault="007F4FDB"/>
                    <w:p w14:paraId="6BE7758B" w14:textId="77777777" w:rsidR="007F4FDB" w:rsidRDefault="007F4FD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D53582" w14:textId="77777777" w:rsidR="007F4FDB" w:rsidRDefault="007F4FDB"/>
    <w:p w14:paraId="4972AA25" w14:textId="77777777" w:rsidR="007F4FDB" w:rsidRDefault="007F4FDB">
      <w:pPr>
        <w:rPr>
          <w:sz w:val="2"/>
          <w:szCs w:val="2"/>
        </w:rPr>
      </w:pPr>
    </w:p>
    <w:p w14:paraId="4EF63943" w14:textId="77777777" w:rsidR="007F4FDB" w:rsidRDefault="007F4FDB"/>
    <w:p w14:paraId="56FFA7CA" w14:textId="77777777" w:rsidR="007F4FDB" w:rsidRDefault="007F4FDB">
      <w:pPr>
        <w:spacing w:after="0" w:line="240" w:lineRule="auto"/>
      </w:pPr>
    </w:p>
  </w:footnote>
  <w:footnote w:type="continuationSeparator" w:id="0">
    <w:p w14:paraId="54F2BBDB" w14:textId="77777777" w:rsidR="007F4FDB" w:rsidRDefault="007F4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4FD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18896</TotalTime>
  <Pages>6</Pages>
  <Words>559</Words>
  <Characters>3188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2406</cp:revision>
  <cp:lastPrinted>2009-02-06T05:36:00Z</cp:lastPrinted>
  <dcterms:created xsi:type="dcterms:W3CDTF">2024-01-07T13:43:00Z</dcterms:created>
  <dcterms:modified xsi:type="dcterms:W3CDTF">2024-02-08T19:02:00Z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