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6D85" w14:textId="2BB45E8C" w:rsidR="001A22EE" w:rsidRDefault="009A1CFC" w:rsidP="009A1CFC">
      <w:pPr>
        <w:rPr>
          <w:rFonts w:ascii="Times New Roman" w:eastAsia="Arial Unicode MS" w:hAnsi="Times New Roman" w:cs="Times New Roman"/>
          <w:b/>
          <w:bCs/>
          <w:color w:val="000000"/>
          <w:kern w:val="0"/>
          <w:sz w:val="28"/>
          <w:szCs w:val="28"/>
          <w:lang w:eastAsia="ru-RU" w:bidi="uk-UA"/>
        </w:rPr>
      </w:pPr>
      <w:r w:rsidRPr="009A1CFC">
        <w:rPr>
          <w:rFonts w:ascii="Times New Roman" w:eastAsia="Arial Unicode MS" w:hAnsi="Times New Roman" w:cs="Times New Roman" w:hint="eastAsia"/>
          <w:b/>
          <w:bCs/>
          <w:color w:val="000000"/>
          <w:kern w:val="0"/>
          <w:sz w:val="28"/>
          <w:szCs w:val="28"/>
          <w:lang w:eastAsia="ru-RU" w:bidi="uk-UA"/>
        </w:rPr>
        <w:t>Парфенова</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Татьяна</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Формирование</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проектной</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компетентности</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будущих</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педагогов</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начальной</w:t>
      </w:r>
      <w:r w:rsidRPr="009A1CFC">
        <w:rPr>
          <w:rFonts w:ascii="Times New Roman" w:eastAsia="Arial Unicode MS" w:hAnsi="Times New Roman" w:cs="Times New Roman"/>
          <w:b/>
          <w:bCs/>
          <w:color w:val="000000"/>
          <w:kern w:val="0"/>
          <w:sz w:val="28"/>
          <w:szCs w:val="28"/>
          <w:lang w:eastAsia="ru-RU" w:bidi="uk-UA"/>
        </w:rPr>
        <w:t xml:space="preserve"> </w:t>
      </w:r>
      <w:r w:rsidRPr="009A1CFC">
        <w:rPr>
          <w:rFonts w:ascii="Times New Roman" w:eastAsia="Arial Unicode MS" w:hAnsi="Times New Roman" w:cs="Times New Roman" w:hint="eastAsia"/>
          <w:b/>
          <w:bCs/>
          <w:color w:val="000000"/>
          <w:kern w:val="0"/>
          <w:sz w:val="28"/>
          <w:szCs w:val="28"/>
          <w:lang w:eastAsia="ru-RU" w:bidi="uk-UA"/>
        </w:rPr>
        <w:t>школы</w:t>
      </w:r>
    </w:p>
    <w:p w14:paraId="31769315" w14:textId="77777777" w:rsidR="009A1CFC" w:rsidRDefault="009A1CFC" w:rsidP="009A1CFC">
      <w:r>
        <w:rPr>
          <w:rFonts w:hint="eastAsia"/>
        </w:rPr>
        <w:t>ОГЛАВЛЕНИЕ</w:t>
      </w:r>
      <w:r>
        <w:t xml:space="preserve"> </w:t>
      </w:r>
      <w:r>
        <w:rPr>
          <w:rFonts w:hint="eastAsia"/>
        </w:rPr>
        <w:t>ДИССЕРТАЦИИ</w:t>
      </w:r>
    </w:p>
    <w:p w14:paraId="2CF54B32" w14:textId="77777777" w:rsidR="009A1CFC" w:rsidRDefault="009A1CFC" w:rsidP="009A1CFC">
      <w:r>
        <w:rPr>
          <w:rFonts w:hint="eastAsia"/>
        </w:rPr>
        <w:t>кандидат</w:t>
      </w:r>
      <w:r>
        <w:t xml:space="preserve"> </w:t>
      </w:r>
      <w:r>
        <w:rPr>
          <w:rFonts w:hint="eastAsia"/>
        </w:rPr>
        <w:t>наук</w:t>
      </w:r>
      <w:r>
        <w:t xml:space="preserve"> </w:t>
      </w:r>
      <w:r>
        <w:rPr>
          <w:rFonts w:hint="eastAsia"/>
        </w:rPr>
        <w:t>Парфенова</w:t>
      </w:r>
      <w:r>
        <w:t xml:space="preserve"> </w:t>
      </w:r>
      <w:r>
        <w:rPr>
          <w:rFonts w:hint="eastAsia"/>
        </w:rPr>
        <w:t>Татьяна</w:t>
      </w:r>
      <w:r>
        <w:t xml:space="preserve"> </w:t>
      </w:r>
      <w:r>
        <w:rPr>
          <w:rFonts w:hint="eastAsia"/>
        </w:rPr>
        <w:t>Александровна</w:t>
      </w:r>
    </w:p>
    <w:p w14:paraId="59528A57" w14:textId="77777777" w:rsidR="009A1CFC" w:rsidRDefault="009A1CFC" w:rsidP="009A1CFC">
      <w:r>
        <w:rPr>
          <w:rFonts w:hint="eastAsia"/>
        </w:rPr>
        <w:t>Введение</w:t>
      </w:r>
    </w:p>
    <w:p w14:paraId="4E9208E4" w14:textId="77777777" w:rsidR="009A1CFC" w:rsidRDefault="009A1CFC" w:rsidP="009A1CFC"/>
    <w:p w14:paraId="536BF223" w14:textId="77777777" w:rsidR="009A1CFC" w:rsidRDefault="009A1CFC" w:rsidP="009A1CFC">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исследования</w:t>
      </w:r>
      <w:r>
        <w:t xml:space="preserve"> </w:t>
      </w:r>
      <w:r>
        <w:rPr>
          <w:rFonts w:hint="eastAsia"/>
        </w:rPr>
        <w:t>проектной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r>
        <w:t xml:space="preserve"> </w:t>
      </w:r>
      <w:r>
        <w:rPr>
          <w:rFonts w:hint="eastAsia"/>
        </w:rPr>
        <w:t>начальной</w:t>
      </w:r>
      <w:r>
        <w:t xml:space="preserve"> </w:t>
      </w:r>
      <w:r>
        <w:rPr>
          <w:rFonts w:hint="eastAsia"/>
        </w:rPr>
        <w:t>школы</w:t>
      </w:r>
    </w:p>
    <w:p w14:paraId="6F350459" w14:textId="77777777" w:rsidR="009A1CFC" w:rsidRDefault="009A1CFC" w:rsidP="009A1CFC"/>
    <w:p w14:paraId="5FF4D027" w14:textId="77777777" w:rsidR="009A1CFC" w:rsidRDefault="009A1CFC" w:rsidP="009A1CFC">
      <w:r>
        <w:t xml:space="preserve">1.1. </w:t>
      </w:r>
      <w:r>
        <w:rPr>
          <w:rFonts w:hint="eastAsia"/>
        </w:rPr>
        <w:t>Проектная</w:t>
      </w:r>
      <w:r>
        <w:t xml:space="preserve"> </w:t>
      </w:r>
      <w:r>
        <w:rPr>
          <w:rFonts w:hint="eastAsia"/>
        </w:rPr>
        <w:t>компетентность</w:t>
      </w:r>
      <w:r>
        <w:t xml:space="preserve"> </w:t>
      </w:r>
      <w:r>
        <w:rPr>
          <w:rFonts w:hint="eastAsia"/>
        </w:rPr>
        <w:t>учителя</w:t>
      </w:r>
      <w:r>
        <w:t xml:space="preserve"> </w:t>
      </w:r>
      <w:r>
        <w:rPr>
          <w:rFonts w:hint="eastAsia"/>
        </w:rPr>
        <w:t>как</w:t>
      </w:r>
      <w:r>
        <w:t xml:space="preserve"> </w:t>
      </w:r>
      <w:r>
        <w:rPr>
          <w:rFonts w:hint="eastAsia"/>
        </w:rPr>
        <w:t>педагогический</w:t>
      </w:r>
      <w:r>
        <w:t xml:space="preserve"> </w:t>
      </w:r>
      <w:r>
        <w:rPr>
          <w:rFonts w:hint="eastAsia"/>
        </w:rPr>
        <w:t>феномен</w:t>
      </w:r>
    </w:p>
    <w:p w14:paraId="4DE251E4" w14:textId="77777777" w:rsidR="009A1CFC" w:rsidRDefault="009A1CFC" w:rsidP="009A1CFC"/>
    <w:p w14:paraId="7E6C7CFA" w14:textId="77777777" w:rsidR="009A1CFC" w:rsidRDefault="009A1CFC" w:rsidP="009A1CFC">
      <w:r>
        <w:t xml:space="preserve">1.2. </w:t>
      </w:r>
      <w:r>
        <w:rPr>
          <w:rFonts w:hint="eastAsia"/>
        </w:rPr>
        <w:t>Характеристика</w:t>
      </w:r>
      <w:r>
        <w:t xml:space="preserve"> </w:t>
      </w:r>
      <w:r>
        <w:rPr>
          <w:rFonts w:hint="eastAsia"/>
        </w:rPr>
        <w:t>модели</w:t>
      </w:r>
      <w:r>
        <w:t xml:space="preserve"> </w:t>
      </w:r>
      <w:r>
        <w:rPr>
          <w:rFonts w:hint="eastAsia"/>
        </w:rPr>
        <w:t>формирования</w:t>
      </w:r>
      <w:r>
        <w:t xml:space="preserve"> </w:t>
      </w:r>
      <w:r>
        <w:rPr>
          <w:rFonts w:hint="eastAsia"/>
        </w:rPr>
        <w:t>проектной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r>
        <w:t xml:space="preserve"> </w:t>
      </w:r>
      <w:r>
        <w:rPr>
          <w:rFonts w:hint="eastAsia"/>
        </w:rPr>
        <w:t>начальной</w:t>
      </w:r>
      <w:r>
        <w:t xml:space="preserve"> </w:t>
      </w:r>
      <w:r>
        <w:rPr>
          <w:rFonts w:hint="eastAsia"/>
        </w:rPr>
        <w:t>школы</w:t>
      </w:r>
    </w:p>
    <w:p w14:paraId="23038B44" w14:textId="77777777" w:rsidR="009A1CFC" w:rsidRDefault="009A1CFC" w:rsidP="009A1CFC"/>
    <w:p w14:paraId="5A0280B3" w14:textId="77777777" w:rsidR="009A1CFC" w:rsidRDefault="009A1CFC" w:rsidP="009A1CFC">
      <w:r>
        <w:t xml:space="preserve">1.3.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проектной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r>
        <w:t xml:space="preserve"> </w:t>
      </w:r>
      <w:r>
        <w:rPr>
          <w:rFonts w:hint="eastAsia"/>
        </w:rPr>
        <w:t>начальной</w:t>
      </w:r>
      <w:r>
        <w:t xml:space="preserve"> </w:t>
      </w:r>
      <w:r>
        <w:rPr>
          <w:rFonts w:hint="eastAsia"/>
        </w:rPr>
        <w:t>школы</w:t>
      </w:r>
    </w:p>
    <w:p w14:paraId="2D103A6E" w14:textId="77777777" w:rsidR="009A1CFC" w:rsidRDefault="009A1CFC" w:rsidP="009A1CFC"/>
    <w:p w14:paraId="629E5AE9" w14:textId="77777777" w:rsidR="009A1CFC" w:rsidRDefault="009A1CFC" w:rsidP="009A1CF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0128B63" w14:textId="77777777" w:rsidR="009A1CFC" w:rsidRDefault="009A1CFC" w:rsidP="009A1CFC"/>
    <w:p w14:paraId="127A40A4" w14:textId="77777777" w:rsidR="009A1CFC" w:rsidRDefault="009A1CFC" w:rsidP="009A1CFC">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проектной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r>
        <w:t xml:space="preserve"> </w:t>
      </w:r>
      <w:r>
        <w:rPr>
          <w:rFonts w:hint="eastAsia"/>
        </w:rPr>
        <w:t>начальной</w:t>
      </w:r>
      <w:r>
        <w:t xml:space="preserve"> </w:t>
      </w:r>
      <w:r>
        <w:rPr>
          <w:rFonts w:hint="eastAsia"/>
        </w:rPr>
        <w:t>школы</w:t>
      </w:r>
    </w:p>
    <w:p w14:paraId="770E87CD" w14:textId="77777777" w:rsidR="009A1CFC" w:rsidRDefault="009A1CFC" w:rsidP="009A1CFC"/>
    <w:p w14:paraId="037CB478" w14:textId="77777777" w:rsidR="009A1CFC" w:rsidRDefault="009A1CFC" w:rsidP="009A1CFC">
      <w:r>
        <w:t xml:space="preserve">2.1. </w:t>
      </w:r>
      <w:r>
        <w:rPr>
          <w:rFonts w:hint="eastAsia"/>
        </w:rPr>
        <w:t>Структура</w:t>
      </w:r>
      <w:r>
        <w:t xml:space="preserve"> </w:t>
      </w:r>
      <w:r>
        <w:rPr>
          <w:rFonts w:hint="eastAsia"/>
        </w:rPr>
        <w:t>и</w:t>
      </w:r>
      <w:r>
        <w:t xml:space="preserve"> </w:t>
      </w:r>
      <w:r>
        <w:rPr>
          <w:rFonts w:hint="eastAsia"/>
        </w:rPr>
        <w:t>характеристика</w:t>
      </w:r>
      <w:r>
        <w:t xml:space="preserve"> </w:t>
      </w:r>
      <w:r>
        <w:rPr>
          <w:rFonts w:hint="eastAsia"/>
        </w:rPr>
        <w:t>содержания</w:t>
      </w:r>
      <w:r>
        <w:t xml:space="preserve"> </w:t>
      </w:r>
      <w:r>
        <w:rPr>
          <w:rFonts w:hint="eastAsia"/>
        </w:rPr>
        <w:t>экспериментальной</w:t>
      </w:r>
      <w:r>
        <w:t xml:space="preserve"> </w:t>
      </w:r>
      <w:r>
        <w:rPr>
          <w:rFonts w:hint="eastAsia"/>
        </w:rPr>
        <w:t>работы</w:t>
      </w:r>
    </w:p>
    <w:p w14:paraId="62240FC5" w14:textId="77777777" w:rsidR="009A1CFC" w:rsidRDefault="009A1CFC" w:rsidP="009A1CFC"/>
    <w:p w14:paraId="1C7DF0E7" w14:textId="77777777" w:rsidR="009A1CFC" w:rsidRDefault="009A1CFC" w:rsidP="009A1CFC">
      <w:r>
        <w:t xml:space="preserve">2.2.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268F9CD2" w14:textId="77777777" w:rsidR="009A1CFC" w:rsidRDefault="009A1CFC" w:rsidP="009A1CFC"/>
    <w:p w14:paraId="6E7FE207" w14:textId="77777777" w:rsidR="009A1CFC" w:rsidRDefault="009A1CFC" w:rsidP="009A1CF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B0F1A28" w14:textId="77777777" w:rsidR="009A1CFC" w:rsidRDefault="009A1CFC" w:rsidP="009A1CFC"/>
    <w:p w14:paraId="4D6B54DC" w14:textId="77777777" w:rsidR="009A1CFC" w:rsidRDefault="009A1CFC" w:rsidP="009A1CFC">
      <w:r>
        <w:rPr>
          <w:rFonts w:hint="eastAsia"/>
        </w:rPr>
        <w:lastRenderedPageBreak/>
        <w:t>Заключение</w:t>
      </w:r>
    </w:p>
    <w:p w14:paraId="29A35E14" w14:textId="77777777" w:rsidR="009A1CFC" w:rsidRDefault="009A1CFC" w:rsidP="009A1CFC"/>
    <w:p w14:paraId="7B5CFD27" w14:textId="77777777" w:rsidR="009A1CFC" w:rsidRDefault="009A1CFC" w:rsidP="009A1CFC">
      <w:r>
        <w:rPr>
          <w:rFonts w:hint="eastAsia"/>
        </w:rPr>
        <w:t>Список</w:t>
      </w:r>
      <w:r>
        <w:t xml:space="preserve"> </w:t>
      </w:r>
      <w:r>
        <w:rPr>
          <w:rFonts w:hint="eastAsia"/>
        </w:rPr>
        <w:t>литературы</w:t>
      </w:r>
    </w:p>
    <w:p w14:paraId="3968C3D8" w14:textId="77777777" w:rsidR="009A1CFC" w:rsidRDefault="009A1CFC" w:rsidP="009A1CFC"/>
    <w:p w14:paraId="183DF315" w14:textId="032E06EB" w:rsidR="009A1CFC" w:rsidRPr="009A1CFC" w:rsidRDefault="009A1CFC" w:rsidP="009A1CFC">
      <w:r>
        <w:rPr>
          <w:rFonts w:hint="eastAsia"/>
        </w:rPr>
        <w:t>Приложения</w:t>
      </w:r>
    </w:p>
    <w:sectPr w:rsidR="009A1CFC" w:rsidRPr="009A1CFC" w:rsidSect="005754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1DB8" w14:textId="77777777" w:rsidR="0057545B" w:rsidRDefault="0057545B">
      <w:pPr>
        <w:spacing w:after="0" w:line="240" w:lineRule="auto"/>
      </w:pPr>
      <w:r>
        <w:separator/>
      </w:r>
    </w:p>
  </w:endnote>
  <w:endnote w:type="continuationSeparator" w:id="0">
    <w:p w14:paraId="455DA27D" w14:textId="77777777" w:rsidR="0057545B" w:rsidRDefault="0057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9D39" w14:textId="77777777" w:rsidR="0057545B" w:rsidRDefault="0057545B"/>
    <w:p w14:paraId="46605425" w14:textId="77777777" w:rsidR="0057545B" w:rsidRDefault="0057545B"/>
    <w:p w14:paraId="7888F15F" w14:textId="77777777" w:rsidR="0057545B" w:rsidRDefault="0057545B"/>
    <w:p w14:paraId="38A0B2DD" w14:textId="77777777" w:rsidR="0057545B" w:rsidRDefault="0057545B"/>
    <w:p w14:paraId="07FA8AC0" w14:textId="77777777" w:rsidR="0057545B" w:rsidRDefault="0057545B"/>
    <w:p w14:paraId="31A99FA6" w14:textId="77777777" w:rsidR="0057545B" w:rsidRDefault="0057545B"/>
    <w:p w14:paraId="535E6A1C" w14:textId="77777777" w:rsidR="0057545B" w:rsidRDefault="005754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FB031" wp14:editId="62D746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ADDD" w14:textId="77777777" w:rsidR="0057545B" w:rsidRDefault="00575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FB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B9ADDD" w14:textId="77777777" w:rsidR="0057545B" w:rsidRDefault="00575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9A6F6" w14:textId="77777777" w:rsidR="0057545B" w:rsidRDefault="0057545B"/>
    <w:p w14:paraId="3B270FB2" w14:textId="77777777" w:rsidR="0057545B" w:rsidRDefault="0057545B"/>
    <w:p w14:paraId="649201D1" w14:textId="77777777" w:rsidR="0057545B" w:rsidRDefault="005754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1423B" wp14:editId="4C16CA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1347" w14:textId="77777777" w:rsidR="0057545B" w:rsidRDefault="0057545B"/>
                          <w:p w14:paraId="02F3744C" w14:textId="77777777" w:rsidR="0057545B" w:rsidRDefault="00575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142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DF1347" w14:textId="77777777" w:rsidR="0057545B" w:rsidRDefault="0057545B"/>
                    <w:p w14:paraId="02F3744C" w14:textId="77777777" w:rsidR="0057545B" w:rsidRDefault="00575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CAD2E" w14:textId="77777777" w:rsidR="0057545B" w:rsidRDefault="0057545B"/>
    <w:p w14:paraId="0E6C9A07" w14:textId="77777777" w:rsidR="0057545B" w:rsidRDefault="0057545B">
      <w:pPr>
        <w:rPr>
          <w:sz w:val="2"/>
          <w:szCs w:val="2"/>
        </w:rPr>
      </w:pPr>
    </w:p>
    <w:p w14:paraId="775DA9A0" w14:textId="77777777" w:rsidR="0057545B" w:rsidRDefault="0057545B"/>
    <w:p w14:paraId="5F4149F9" w14:textId="77777777" w:rsidR="0057545B" w:rsidRDefault="0057545B">
      <w:pPr>
        <w:spacing w:after="0" w:line="240" w:lineRule="auto"/>
      </w:pPr>
    </w:p>
  </w:footnote>
  <w:footnote w:type="continuationSeparator" w:id="0">
    <w:p w14:paraId="1800313E" w14:textId="77777777" w:rsidR="0057545B" w:rsidRDefault="0057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5B"/>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9521</TotalTime>
  <Pages>2</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878</cp:revision>
  <cp:lastPrinted>2009-02-06T05:36:00Z</cp:lastPrinted>
  <dcterms:created xsi:type="dcterms:W3CDTF">2024-01-07T13:43:00Z</dcterms:created>
  <dcterms:modified xsi:type="dcterms:W3CDTF">2024-01-22T15:36:00Z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