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4A4F02" w:rsidRDefault="004A4F02" w:rsidP="004A4F02">
      <w:r>
        <w:rPr>
          <w:rStyle w:val="afffffa"/>
          <w:rFonts w:ascii="Times New Roman" w:hAnsi="Times New Roman" w:cs="Times New Roman"/>
        </w:rPr>
        <w:t>Курінний Ян Віталійович</w:t>
      </w:r>
      <w:r>
        <w:rPr>
          <w:rFonts w:ascii="Times New Roman" w:hAnsi="Times New Roman" w:cs="Times New Roman"/>
        </w:rPr>
        <w:t>, аспірант кафедри соціальної педагогіки та соціальної роботи ДВНЗ «Донбаський дер</w:t>
      </w:r>
      <w:r>
        <w:rPr>
          <w:rFonts w:ascii="Times New Roman" w:hAnsi="Times New Roman" w:cs="Times New Roman"/>
        </w:rPr>
        <w:softHyphen/>
        <w:t>жавний педагогічний університет»: «Первинна економічна соціалізація дітей 5 - 6-річного віку у дошкільних навчаль</w:t>
      </w:r>
      <w:r>
        <w:rPr>
          <w:rFonts w:ascii="Times New Roman" w:hAnsi="Times New Roman" w:cs="Times New Roman"/>
        </w:rPr>
        <w:softHyphen/>
        <w:t>них закладах» (13.00.05 - соціальна педагогіка). Спецрада Д 12.112.01 у ДВНЗ «Донбаський державний педагогіч</w:t>
      </w:r>
      <w:r>
        <w:rPr>
          <w:rFonts w:ascii="Times New Roman" w:hAnsi="Times New Roman" w:cs="Times New Roman"/>
        </w:rPr>
        <w:softHyphen/>
        <w:t>ний університет»</w:t>
      </w:r>
      <w:bookmarkStart w:id="0" w:name="_GoBack"/>
      <w:bookmarkEnd w:id="0"/>
    </w:p>
    <w:sectPr w:rsidR="00FD466B" w:rsidRPr="004A4F0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934" w:rsidRDefault="006E0934">
      <w:pPr>
        <w:spacing w:after="0" w:line="240" w:lineRule="auto"/>
      </w:pPr>
      <w:r>
        <w:separator/>
      </w:r>
    </w:p>
  </w:endnote>
  <w:endnote w:type="continuationSeparator" w:id="0">
    <w:p w:rsidR="006E0934" w:rsidRDefault="006E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6E093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934" w:rsidRDefault="006E0934"/>
    <w:p w:rsidR="006E0934" w:rsidRDefault="006E0934"/>
    <w:p w:rsidR="006E0934" w:rsidRDefault="006E0934"/>
    <w:p w:rsidR="006E0934" w:rsidRDefault="006E0934"/>
    <w:p w:rsidR="006E0934" w:rsidRDefault="006E093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6E0934" w:rsidRDefault="006E09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6E0934" w:rsidRDefault="006E0934"/>
    <w:p w:rsidR="006E0934" w:rsidRDefault="006E0934"/>
    <w:p w:rsidR="006E0934" w:rsidRDefault="006E0934">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6E0934" w:rsidRDefault="006E0934"/>
              </w:txbxContent>
            </v:textbox>
            <w10:wrap anchorx="page" anchory="page"/>
          </v:shape>
        </w:pict>
      </w:r>
    </w:p>
    <w:p w:rsidR="006E0934" w:rsidRDefault="006E0934"/>
    <w:p w:rsidR="006E0934" w:rsidRDefault="006E0934">
      <w:pPr>
        <w:rPr>
          <w:sz w:val="2"/>
          <w:szCs w:val="2"/>
        </w:rPr>
      </w:pPr>
    </w:p>
    <w:p w:rsidR="006E0934" w:rsidRDefault="006E0934"/>
    <w:p w:rsidR="006E0934" w:rsidRDefault="006E0934">
      <w:pPr>
        <w:spacing w:after="0" w:line="240" w:lineRule="auto"/>
      </w:pPr>
    </w:p>
  </w:footnote>
  <w:footnote w:type="continuationSeparator" w:id="0">
    <w:p w:rsidR="006E0934" w:rsidRDefault="006E0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34"/>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FB35A-8639-4624-90C1-1B3810AF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21131</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4551</cp:revision>
  <cp:lastPrinted>2009-02-06T05:36:00Z</cp:lastPrinted>
  <dcterms:created xsi:type="dcterms:W3CDTF">2019-12-11T19:28:00Z</dcterms:created>
  <dcterms:modified xsi:type="dcterms:W3CDTF">2020-02-27T10:37:00Z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