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019" w:rsidRDefault="005A6DA0" w:rsidP="005A6DA0">
      <w:pPr>
        <w:rPr>
          <w:rFonts w:ascii="Times New Roman" w:eastAsia="Times New Roman" w:hAnsi="Times New Roman" w:cs="Times New Roman"/>
          <w:kern w:val="0"/>
          <w:sz w:val="28"/>
          <w:szCs w:val="28"/>
          <w:lang w:eastAsia="ru-RU"/>
        </w:rPr>
      </w:pPr>
      <w:bookmarkStart w:id="0" w:name="_GoBack"/>
      <w:proofErr w:type="spellStart"/>
      <w:r w:rsidRPr="005A6DA0">
        <w:rPr>
          <w:rFonts w:ascii="Times New Roman" w:eastAsia="Times New Roman" w:hAnsi="Times New Roman" w:cs="Times New Roman" w:hint="eastAsia"/>
          <w:kern w:val="0"/>
          <w:sz w:val="28"/>
          <w:szCs w:val="28"/>
          <w:lang w:eastAsia="ru-RU"/>
        </w:rPr>
        <w:t>Кахович</w:t>
      </w:r>
      <w:proofErr w:type="spellEnd"/>
      <w:r w:rsidRPr="005A6DA0">
        <w:rPr>
          <w:rFonts w:ascii="Times New Roman" w:eastAsia="Times New Roman" w:hAnsi="Times New Roman" w:cs="Times New Roman"/>
          <w:kern w:val="0"/>
          <w:sz w:val="28"/>
          <w:szCs w:val="28"/>
          <w:lang w:eastAsia="ru-RU"/>
        </w:rPr>
        <w:t xml:space="preserve"> </w:t>
      </w:r>
      <w:proofErr w:type="spellStart"/>
      <w:r w:rsidRPr="005A6DA0">
        <w:rPr>
          <w:rFonts w:ascii="Times New Roman" w:eastAsia="Times New Roman" w:hAnsi="Times New Roman" w:cs="Times New Roman" w:hint="eastAsia"/>
          <w:kern w:val="0"/>
          <w:sz w:val="28"/>
          <w:szCs w:val="28"/>
          <w:lang w:eastAsia="ru-RU"/>
        </w:rPr>
        <w:t>Юлія</w:t>
      </w:r>
      <w:proofErr w:type="spellEnd"/>
      <w:r w:rsidRPr="005A6DA0">
        <w:rPr>
          <w:rFonts w:ascii="Times New Roman" w:eastAsia="Times New Roman" w:hAnsi="Times New Roman" w:cs="Times New Roman"/>
          <w:kern w:val="0"/>
          <w:sz w:val="28"/>
          <w:szCs w:val="28"/>
          <w:lang w:eastAsia="ru-RU"/>
        </w:rPr>
        <w:t xml:space="preserve"> </w:t>
      </w:r>
      <w:proofErr w:type="spellStart"/>
      <w:r w:rsidRPr="005A6DA0">
        <w:rPr>
          <w:rFonts w:ascii="Times New Roman" w:eastAsia="Times New Roman" w:hAnsi="Times New Roman" w:cs="Times New Roman" w:hint="eastAsia"/>
          <w:kern w:val="0"/>
          <w:sz w:val="28"/>
          <w:szCs w:val="28"/>
          <w:lang w:eastAsia="ru-RU"/>
        </w:rPr>
        <w:t>Олександрівна</w:t>
      </w:r>
      <w:proofErr w:type="spellEnd"/>
      <w:r w:rsidRPr="005A6DA0">
        <w:rPr>
          <w:rFonts w:ascii="Times New Roman" w:eastAsia="Times New Roman" w:hAnsi="Times New Roman" w:cs="Times New Roman"/>
          <w:kern w:val="0"/>
          <w:sz w:val="28"/>
          <w:szCs w:val="28"/>
          <w:lang w:eastAsia="ru-RU"/>
        </w:rPr>
        <w:t xml:space="preserve">. </w:t>
      </w:r>
      <w:proofErr w:type="spellStart"/>
      <w:r w:rsidRPr="005A6DA0">
        <w:rPr>
          <w:rFonts w:ascii="Times New Roman" w:eastAsia="Times New Roman" w:hAnsi="Times New Roman" w:cs="Times New Roman" w:hint="eastAsia"/>
          <w:kern w:val="0"/>
          <w:sz w:val="28"/>
          <w:szCs w:val="28"/>
          <w:lang w:eastAsia="ru-RU"/>
        </w:rPr>
        <w:t>Формування</w:t>
      </w:r>
      <w:proofErr w:type="spellEnd"/>
      <w:r w:rsidRPr="005A6DA0">
        <w:rPr>
          <w:rFonts w:ascii="Times New Roman" w:eastAsia="Times New Roman" w:hAnsi="Times New Roman" w:cs="Times New Roman"/>
          <w:kern w:val="0"/>
          <w:sz w:val="28"/>
          <w:szCs w:val="28"/>
          <w:lang w:eastAsia="ru-RU"/>
        </w:rPr>
        <w:t xml:space="preserve"> </w:t>
      </w:r>
      <w:r w:rsidRPr="005A6DA0">
        <w:rPr>
          <w:rFonts w:ascii="Times New Roman" w:eastAsia="Times New Roman" w:hAnsi="Times New Roman" w:cs="Times New Roman" w:hint="eastAsia"/>
          <w:kern w:val="0"/>
          <w:sz w:val="28"/>
          <w:szCs w:val="28"/>
          <w:lang w:eastAsia="ru-RU"/>
        </w:rPr>
        <w:t>та</w:t>
      </w:r>
      <w:r w:rsidRPr="005A6DA0">
        <w:rPr>
          <w:rFonts w:ascii="Times New Roman" w:eastAsia="Times New Roman" w:hAnsi="Times New Roman" w:cs="Times New Roman"/>
          <w:kern w:val="0"/>
          <w:sz w:val="28"/>
          <w:szCs w:val="28"/>
          <w:lang w:eastAsia="ru-RU"/>
        </w:rPr>
        <w:t xml:space="preserve"> </w:t>
      </w:r>
      <w:proofErr w:type="spellStart"/>
      <w:r w:rsidRPr="005A6DA0">
        <w:rPr>
          <w:rFonts w:ascii="Times New Roman" w:eastAsia="Times New Roman" w:hAnsi="Times New Roman" w:cs="Times New Roman" w:hint="eastAsia"/>
          <w:kern w:val="0"/>
          <w:sz w:val="28"/>
          <w:szCs w:val="28"/>
          <w:lang w:eastAsia="ru-RU"/>
        </w:rPr>
        <w:t>ефективне</w:t>
      </w:r>
      <w:proofErr w:type="spellEnd"/>
      <w:r w:rsidRPr="005A6DA0">
        <w:rPr>
          <w:rFonts w:ascii="Times New Roman" w:eastAsia="Times New Roman" w:hAnsi="Times New Roman" w:cs="Times New Roman"/>
          <w:kern w:val="0"/>
          <w:sz w:val="28"/>
          <w:szCs w:val="28"/>
          <w:lang w:eastAsia="ru-RU"/>
        </w:rPr>
        <w:t xml:space="preserve"> </w:t>
      </w:r>
      <w:proofErr w:type="spellStart"/>
      <w:r w:rsidRPr="005A6DA0">
        <w:rPr>
          <w:rFonts w:ascii="Times New Roman" w:eastAsia="Times New Roman" w:hAnsi="Times New Roman" w:cs="Times New Roman" w:hint="eastAsia"/>
          <w:kern w:val="0"/>
          <w:sz w:val="28"/>
          <w:szCs w:val="28"/>
          <w:lang w:eastAsia="ru-RU"/>
        </w:rPr>
        <w:t>використання</w:t>
      </w:r>
      <w:proofErr w:type="spellEnd"/>
      <w:r w:rsidRPr="005A6DA0">
        <w:rPr>
          <w:rFonts w:ascii="Times New Roman" w:eastAsia="Times New Roman" w:hAnsi="Times New Roman" w:cs="Times New Roman"/>
          <w:kern w:val="0"/>
          <w:sz w:val="28"/>
          <w:szCs w:val="28"/>
          <w:lang w:eastAsia="ru-RU"/>
        </w:rPr>
        <w:t xml:space="preserve"> </w:t>
      </w:r>
      <w:proofErr w:type="spellStart"/>
      <w:r w:rsidRPr="005A6DA0">
        <w:rPr>
          <w:rFonts w:ascii="Times New Roman" w:eastAsia="Times New Roman" w:hAnsi="Times New Roman" w:cs="Times New Roman" w:hint="eastAsia"/>
          <w:kern w:val="0"/>
          <w:sz w:val="28"/>
          <w:szCs w:val="28"/>
          <w:lang w:eastAsia="ru-RU"/>
        </w:rPr>
        <w:t>інноваційного</w:t>
      </w:r>
      <w:proofErr w:type="spellEnd"/>
      <w:r w:rsidRPr="005A6DA0">
        <w:rPr>
          <w:rFonts w:ascii="Times New Roman" w:eastAsia="Times New Roman" w:hAnsi="Times New Roman" w:cs="Times New Roman"/>
          <w:kern w:val="0"/>
          <w:sz w:val="28"/>
          <w:szCs w:val="28"/>
          <w:lang w:eastAsia="ru-RU"/>
        </w:rPr>
        <w:t xml:space="preserve"> </w:t>
      </w:r>
      <w:proofErr w:type="spellStart"/>
      <w:r w:rsidRPr="005A6DA0">
        <w:rPr>
          <w:rFonts w:ascii="Times New Roman" w:eastAsia="Times New Roman" w:hAnsi="Times New Roman" w:cs="Times New Roman" w:hint="eastAsia"/>
          <w:kern w:val="0"/>
          <w:sz w:val="28"/>
          <w:szCs w:val="28"/>
          <w:lang w:eastAsia="ru-RU"/>
        </w:rPr>
        <w:t>потенціалу</w:t>
      </w:r>
      <w:proofErr w:type="spellEnd"/>
      <w:r w:rsidRPr="005A6DA0">
        <w:rPr>
          <w:rFonts w:ascii="Times New Roman" w:eastAsia="Times New Roman" w:hAnsi="Times New Roman" w:cs="Times New Roman"/>
          <w:kern w:val="0"/>
          <w:sz w:val="28"/>
          <w:szCs w:val="28"/>
          <w:lang w:eastAsia="ru-RU"/>
        </w:rPr>
        <w:t xml:space="preserve"> </w:t>
      </w:r>
      <w:proofErr w:type="spellStart"/>
      <w:r w:rsidRPr="005A6DA0">
        <w:rPr>
          <w:rFonts w:ascii="Times New Roman" w:eastAsia="Times New Roman" w:hAnsi="Times New Roman" w:cs="Times New Roman" w:hint="eastAsia"/>
          <w:kern w:val="0"/>
          <w:sz w:val="28"/>
          <w:szCs w:val="28"/>
          <w:lang w:eastAsia="ru-RU"/>
        </w:rPr>
        <w:t>економічних</w:t>
      </w:r>
      <w:proofErr w:type="spellEnd"/>
      <w:r w:rsidRPr="005A6DA0">
        <w:rPr>
          <w:rFonts w:ascii="Times New Roman" w:eastAsia="Times New Roman" w:hAnsi="Times New Roman" w:cs="Times New Roman"/>
          <w:kern w:val="0"/>
          <w:sz w:val="28"/>
          <w:szCs w:val="28"/>
          <w:lang w:eastAsia="ru-RU"/>
        </w:rPr>
        <w:t xml:space="preserve"> </w:t>
      </w:r>
      <w:proofErr w:type="gramStart"/>
      <w:r w:rsidRPr="005A6DA0">
        <w:rPr>
          <w:rFonts w:ascii="Times New Roman" w:eastAsia="Times New Roman" w:hAnsi="Times New Roman" w:cs="Times New Roman" w:hint="eastAsia"/>
          <w:kern w:val="0"/>
          <w:sz w:val="28"/>
          <w:szCs w:val="28"/>
          <w:lang w:eastAsia="ru-RU"/>
        </w:rPr>
        <w:t>систем</w:t>
      </w:r>
      <w:r w:rsidRPr="005A6DA0">
        <w:rPr>
          <w:rFonts w:ascii="Times New Roman" w:eastAsia="Times New Roman" w:hAnsi="Times New Roman" w:cs="Times New Roman"/>
          <w:kern w:val="0"/>
          <w:sz w:val="28"/>
          <w:szCs w:val="28"/>
          <w:lang w:eastAsia="ru-RU"/>
        </w:rPr>
        <w:t xml:space="preserve"> :</w:t>
      </w:r>
      <w:proofErr w:type="gramEnd"/>
      <w:r w:rsidRPr="005A6DA0">
        <w:rPr>
          <w:rFonts w:ascii="Times New Roman" w:eastAsia="Times New Roman" w:hAnsi="Times New Roman" w:cs="Times New Roman"/>
          <w:kern w:val="0"/>
          <w:sz w:val="28"/>
          <w:szCs w:val="28"/>
          <w:lang w:eastAsia="ru-RU"/>
        </w:rPr>
        <w:t xml:space="preserve"> </w:t>
      </w:r>
      <w:proofErr w:type="spellStart"/>
      <w:r w:rsidRPr="005A6DA0">
        <w:rPr>
          <w:rFonts w:ascii="Times New Roman" w:eastAsia="Times New Roman" w:hAnsi="Times New Roman" w:cs="Times New Roman" w:hint="eastAsia"/>
          <w:kern w:val="0"/>
          <w:sz w:val="28"/>
          <w:szCs w:val="28"/>
          <w:lang w:eastAsia="ru-RU"/>
        </w:rPr>
        <w:t>Дис</w:t>
      </w:r>
      <w:proofErr w:type="spellEnd"/>
      <w:r w:rsidRPr="005A6DA0">
        <w:rPr>
          <w:rFonts w:ascii="Times New Roman" w:eastAsia="Times New Roman" w:hAnsi="Times New Roman" w:cs="Times New Roman"/>
          <w:kern w:val="0"/>
          <w:sz w:val="28"/>
          <w:szCs w:val="28"/>
          <w:lang w:eastAsia="ru-RU"/>
        </w:rPr>
        <w:t xml:space="preserve">... </w:t>
      </w:r>
      <w:r w:rsidRPr="005A6DA0">
        <w:rPr>
          <w:rFonts w:ascii="Times New Roman" w:eastAsia="Times New Roman" w:hAnsi="Times New Roman" w:cs="Times New Roman" w:hint="eastAsia"/>
          <w:kern w:val="0"/>
          <w:sz w:val="28"/>
          <w:szCs w:val="28"/>
          <w:lang w:eastAsia="ru-RU"/>
        </w:rPr>
        <w:t>канд</w:t>
      </w:r>
      <w:r w:rsidRPr="005A6DA0">
        <w:rPr>
          <w:rFonts w:ascii="Times New Roman" w:eastAsia="Times New Roman" w:hAnsi="Times New Roman" w:cs="Times New Roman"/>
          <w:kern w:val="0"/>
          <w:sz w:val="28"/>
          <w:szCs w:val="28"/>
          <w:lang w:eastAsia="ru-RU"/>
        </w:rPr>
        <w:t xml:space="preserve">. </w:t>
      </w:r>
      <w:r w:rsidRPr="005A6DA0">
        <w:rPr>
          <w:rFonts w:ascii="Times New Roman" w:eastAsia="Times New Roman" w:hAnsi="Times New Roman" w:cs="Times New Roman" w:hint="eastAsia"/>
          <w:kern w:val="0"/>
          <w:sz w:val="28"/>
          <w:szCs w:val="28"/>
          <w:lang w:eastAsia="ru-RU"/>
        </w:rPr>
        <w:t>наук</w:t>
      </w:r>
      <w:r w:rsidRPr="005A6DA0">
        <w:rPr>
          <w:rFonts w:ascii="Times New Roman" w:eastAsia="Times New Roman" w:hAnsi="Times New Roman" w:cs="Times New Roman"/>
          <w:kern w:val="0"/>
          <w:sz w:val="28"/>
          <w:szCs w:val="28"/>
          <w:lang w:eastAsia="ru-RU"/>
        </w:rPr>
        <w:t xml:space="preserve">: 08.00.03 </w:t>
      </w:r>
      <w:r>
        <w:rPr>
          <w:rFonts w:ascii="Times New Roman" w:eastAsia="Times New Roman" w:hAnsi="Times New Roman" w:cs="Times New Roman"/>
          <w:kern w:val="0"/>
          <w:sz w:val="28"/>
          <w:szCs w:val="28"/>
          <w:lang w:eastAsia="ru-RU"/>
        </w:rPr>
        <w:t>–</w:t>
      </w:r>
      <w:r w:rsidRPr="005A6DA0">
        <w:rPr>
          <w:rFonts w:ascii="Times New Roman" w:eastAsia="Times New Roman" w:hAnsi="Times New Roman" w:cs="Times New Roman"/>
          <w:kern w:val="0"/>
          <w:sz w:val="28"/>
          <w:szCs w:val="28"/>
          <w:lang w:eastAsia="ru-RU"/>
        </w:rPr>
        <w:t xml:space="preserve"> 2008</w:t>
      </w:r>
    </w:p>
    <w:p w:rsidR="005A6DA0" w:rsidRDefault="005A6DA0" w:rsidP="005A6DA0">
      <w:r>
        <w:rPr>
          <w:rFonts w:hint="eastAsia"/>
        </w:rPr>
        <w:t>Кахович</w:t>
      </w:r>
      <w:r>
        <w:t></w:t>
      </w:r>
      <w:r>
        <w:rPr>
          <w:rFonts w:hint="eastAsia"/>
        </w:rPr>
        <w:t>Ю</w:t>
      </w:r>
      <w:r>
        <w:t></w:t>
      </w:r>
      <w:r>
        <w:rPr>
          <w:rFonts w:hint="eastAsia"/>
        </w:rPr>
        <w:t>О</w:t>
      </w:r>
      <w:r>
        <w:t></w:t>
      </w:r>
      <w:r>
        <w:t></w:t>
      </w:r>
      <w:r>
        <w:rPr>
          <w:rFonts w:hint="eastAsia"/>
        </w:rPr>
        <w:t>Формування</w:t>
      </w:r>
      <w:r>
        <w:t></w:t>
      </w:r>
      <w:r>
        <w:rPr>
          <w:rFonts w:hint="eastAsia"/>
        </w:rPr>
        <w:t>та</w:t>
      </w:r>
      <w:r>
        <w:t></w:t>
      </w:r>
      <w:r>
        <w:rPr>
          <w:rFonts w:hint="eastAsia"/>
        </w:rPr>
        <w:t>ефективне</w:t>
      </w:r>
      <w:r>
        <w:t></w:t>
      </w:r>
      <w:r>
        <w:rPr>
          <w:rFonts w:hint="eastAsia"/>
        </w:rPr>
        <w:t>використання</w:t>
      </w:r>
      <w:r>
        <w:t></w:t>
      </w:r>
      <w:r>
        <w:rPr>
          <w:rFonts w:hint="eastAsia"/>
        </w:rPr>
        <w:t>інноваційного</w:t>
      </w:r>
      <w:r>
        <w:t></w:t>
      </w:r>
      <w:r>
        <w:rPr>
          <w:rFonts w:hint="eastAsia"/>
        </w:rPr>
        <w:t>потенціалу</w:t>
      </w:r>
      <w:r>
        <w:t></w:t>
      </w:r>
      <w:r>
        <w:rPr>
          <w:rFonts w:hint="eastAsia"/>
        </w:rPr>
        <w:t>економічних</w:t>
      </w:r>
      <w:r>
        <w:t></w:t>
      </w:r>
      <w:r>
        <w:rPr>
          <w:rFonts w:hint="eastAsia"/>
        </w:rPr>
        <w:t>систем</w:t>
      </w:r>
      <w:r>
        <w:t></w:t>
      </w:r>
      <w:r>
        <w:t></w:t>
      </w:r>
      <w:r>
        <w:rPr>
          <w:rFonts w:hint="eastAsia"/>
        </w:rPr>
        <w:t>–</w:t>
      </w:r>
      <w:r>
        <w:t></w:t>
      </w:r>
      <w:r>
        <w:rPr>
          <w:rFonts w:hint="eastAsia"/>
        </w:rPr>
        <w:t>Рукопис</w:t>
      </w:r>
      <w:r>
        <w:t></w:t>
      </w:r>
    </w:p>
    <w:p w:rsidR="005A6DA0" w:rsidRDefault="005A6DA0" w:rsidP="005A6DA0"/>
    <w:p w:rsidR="005A6DA0" w:rsidRDefault="005A6DA0" w:rsidP="005A6DA0">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національним</w:t>
      </w:r>
      <w:r>
        <w:t></w:t>
      </w:r>
      <w:r>
        <w:rPr>
          <w:rFonts w:hint="eastAsia"/>
        </w:rPr>
        <w:t>господарством</w:t>
      </w:r>
      <w:r>
        <w:t></w:t>
      </w:r>
      <w:r>
        <w:t></w:t>
      </w:r>
      <w:r>
        <w:rPr>
          <w:rFonts w:hint="eastAsia"/>
        </w:rPr>
        <w:t>–</w:t>
      </w:r>
      <w:r>
        <w:t></w:t>
      </w:r>
      <w:r>
        <w:rPr>
          <w:rFonts w:hint="eastAsia"/>
        </w:rPr>
        <w:t>Академія</w:t>
      </w:r>
      <w:r>
        <w:t></w:t>
      </w:r>
      <w:r>
        <w:rPr>
          <w:rFonts w:hint="eastAsia"/>
        </w:rPr>
        <w:t>митної</w:t>
      </w:r>
      <w:r>
        <w:t></w:t>
      </w:r>
      <w:r>
        <w:rPr>
          <w:rFonts w:hint="eastAsia"/>
        </w:rPr>
        <w:t>служби</w:t>
      </w:r>
      <w:r>
        <w:t></w:t>
      </w:r>
      <w:r>
        <w:rPr>
          <w:rFonts w:hint="eastAsia"/>
        </w:rPr>
        <w:t>України</w:t>
      </w:r>
      <w:r>
        <w:t></w:t>
      </w:r>
      <w:r>
        <w:t></w:t>
      </w:r>
      <w:r>
        <w:rPr>
          <w:rFonts w:hint="eastAsia"/>
        </w:rPr>
        <w:t>Державна</w:t>
      </w:r>
      <w:r>
        <w:t></w:t>
      </w:r>
      <w:r>
        <w:rPr>
          <w:rFonts w:hint="eastAsia"/>
        </w:rPr>
        <w:t>митна</w:t>
      </w:r>
      <w:r>
        <w:t></w:t>
      </w:r>
      <w:r>
        <w:rPr>
          <w:rFonts w:hint="eastAsia"/>
        </w:rPr>
        <w:t>служба</w:t>
      </w:r>
      <w:r>
        <w:t></w:t>
      </w:r>
      <w:r>
        <w:rPr>
          <w:rFonts w:hint="eastAsia"/>
        </w:rPr>
        <w:t>України</w:t>
      </w:r>
      <w:r>
        <w:t></w:t>
      </w:r>
      <w:r>
        <w:t></w:t>
      </w:r>
      <w:r>
        <w:rPr>
          <w:rFonts w:hint="eastAsia"/>
        </w:rPr>
        <w:t>Дніпропетровськ</w:t>
      </w:r>
      <w:r>
        <w:t></w:t>
      </w:r>
      <w:r>
        <w:t></w:t>
      </w:r>
      <w:r>
        <w:t></w:t>
      </w:r>
      <w:r>
        <w:t></w:t>
      </w:r>
      <w:r>
        <w:t></w:t>
      </w:r>
      <w:r>
        <w:t></w:t>
      </w:r>
      <w:r>
        <w:t></w:t>
      </w:r>
    </w:p>
    <w:p w:rsidR="005A6DA0" w:rsidRDefault="005A6DA0" w:rsidP="005A6DA0"/>
    <w:p w:rsidR="005A6DA0" w:rsidRDefault="005A6DA0" w:rsidP="005A6DA0">
      <w:r>
        <w:rPr>
          <w:rFonts w:hint="eastAsia"/>
        </w:rPr>
        <w:t>У</w:t>
      </w:r>
      <w:r>
        <w:t></w:t>
      </w:r>
      <w:r>
        <w:rPr>
          <w:rFonts w:hint="eastAsia"/>
        </w:rPr>
        <w:t>дисертації</w:t>
      </w:r>
      <w:r>
        <w:t></w:t>
      </w:r>
      <w:r>
        <w:rPr>
          <w:rFonts w:hint="eastAsia"/>
        </w:rPr>
        <w:t>розроблені</w:t>
      </w:r>
      <w:r>
        <w:t></w:t>
      </w:r>
      <w:r>
        <w:rPr>
          <w:rFonts w:hint="eastAsia"/>
        </w:rPr>
        <w:t>теоретико</w:t>
      </w:r>
      <w:r>
        <w:t></w:t>
      </w:r>
      <w:r>
        <w:rPr>
          <w:rFonts w:hint="eastAsia"/>
        </w:rPr>
        <w:t>методичні</w:t>
      </w:r>
      <w:r>
        <w:t></w:t>
      </w:r>
      <w:r>
        <w:rPr>
          <w:rFonts w:hint="eastAsia"/>
        </w:rPr>
        <w:t>основи</w:t>
      </w:r>
      <w:r>
        <w:t></w:t>
      </w:r>
      <w:r>
        <w:rPr>
          <w:rFonts w:hint="eastAsia"/>
        </w:rPr>
        <w:t>і</w:t>
      </w:r>
      <w:r>
        <w:t></w:t>
      </w:r>
      <w:r>
        <w:rPr>
          <w:rFonts w:hint="eastAsia"/>
        </w:rPr>
        <w:t>практичні</w:t>
      </w:r>
      <w:r>
        <w:t></w:t>
      </w:r>
      <w:r>
        <w:rPr>
          <w:rFonts w:hint="eastAsia"/>
        </w:rPr>
        <w:t>підходи</w:t>
      </w:r>
      <w:r>
        <w:t></w:t>
      </w:r>
      <w:r>
        <w:rPr>
          <w:rFonts w:hint="eastAsia"/>
        </w:rPr>
        <w:t>щодо</w:t>
      </w:r>
      <w:r>
        <w:t></w:t>
      </w:r>
      <w:r>
        <w:rPr>
          <w:rFonts w:hint="eastAsia"/>
        </w:rPr>
        <w:t>удосконалення</w:t>
      </w:r>
      <w:r>
        <w:t></w:t>
      </w:r>
      <w:r>
        <w:rPr>
          <w:rFonts w:hint="eastAsia"/>
        </w:rPr>
        <w:t>формування</w:t>
      </w:r>
      <w:r>
        <w:t></w:t>
      </w:r>
      <w:r>
        <w:rPr>
          <w:rFonts w:hint="eastAsia"/>
        </w:rPr>
        <w:t>та</w:t>
      </w:r>
      <w:r>
        <w:t></w:t>
      </w:r>
      <w:r>
        <w:rPr>
          <w:rFonts w:hint="eastAsia"/>
        </w:rPr>
        <w:t>ефективного</w:t>
      </w:r>
      <w:r>
        <w:t></w:t>
      </w:r>
      <w:r>
        <w:rPr>
          <w:rFonts w:hint="eastAsia"/>
        </w:rPr>
        <w:t>використання</w:t>
      </w:r>
      <w:r>
        <w:t></w:t>
      </w:r>
      <w:r>
        <w:rPr>
          <w:rFonts w:hint="eastAsia"/>
        </w:rPr>
        <w:t>інноваційного</w:t>
      </w:r>
      <w:r>
        <w:t></w:t>
      </w:r>
      <w:r>
        <w:rPr>
          <w:rFonts w:hint="eastAsia"/>
        </w:rPr>
        <w:t>потенціалу</w:t>
      </w:r>
      <w:r>
        <w:t></w:t>
      </w:r>
      <w:r>
        <w:rPr>
          <w:rFonts w:hint="eastAsia"/>
        </w:rPr>
        <w:t>економічних</w:t>
      </w:r>
      <w:r>
        <w:t></w:t>
      </w:r>
      <w:r>
        <w:rPr>
          <w:rFonts w:hint="eastAsia"/>
        </w:rPr>
        <w:t>систем</w:t>
      </w:r>
      <w:r>
        <w:t></w:t>
      </w:r>
    </w:p>
    <w:p w:rsidR="005A6DA0" w:rsidRDefault="005A6DA0" w:rsidP="005A6DA0"/>
    <w:p w:rsidR="005A6DA0" w:rsidRDefault="005A6DA0" w:rsidP="005A6DA0">
      <w:r>
        <w:rPr>
          <w:rFonts w:hint="eastAsia"/>
        </w:rPr>
        <w:t>В</w:t>
      </w:r>
      <w:r>
        <w:t></w:t>
      </w:r>
      <w:r>
        <w:rPr>
          <w:rFonts w:hint="eastAsia"/>
        </w:rPr>
        <w:t>роботі</w:t>
      </w:r>
      <w:r>
        <w:t></w:t>
      </w:r>
      <w:r>
        <w:rPr>
          <w:rFonts w:hint="eastAsia"/>
        </w:rPr>
        <w:t>запропоновано</w:t>
      </w:r>
      <w:r>
        <w:t></w:t>
      </w:r>
      <w:r>
        <w:rPr>
          <w:rFonts w:hint="eastAsia"/>
        </w:rPr>
        <w:t>теоретичні</w:t>
      </w:r>
      <w:r>
        <w:t></w:t>
      </w:r>
      <w:r>
        <w:rPr>
          <w:rFonts w:hint="eastAsia"/>
        </w:rPr>
        <w:t>засади</w:t>
      </w:r>
      <w:r>
        <w:t></w:t>
      </w:r>
      <w:r>
        <w:rPr>
          <w:rFonts w:hint="eastAsia"/>
        </w:rPr>
        <w:t>оцінки</w:t>
      </w:r>
      <w:r>
        <w:t></w:t>
      </w:r>
      <w:r>
        <w:rPr>
          <w:rFonts w:hint="eastAsia"/>
        </w:rPr>
        <w:t>рівня</w:t>
      </w:r>
      <w:r>
        <w:t></w:t>
      </w:r>
      <w:r>
        <w:rPr>
          <w:rFonts w:hint="eastAsia"/>
        </w:rPr>
        <w:t>інноваційності</w:t>
      </w:r>
      <w:r>
        <w:t></w:t>
      </w:r>
      <w:r>
        <w:rPr>
          <w:rFonts w:hint="eastAsia"/>
        </w:rPr>
        <w:t>на</w:t>
      </w:r>
      <w:r>
        <w:t></w:t>
      </w:r>
      <w:r>
        <w:rPr>
          <w:rFonts w:hint="eastAsia"/>
        </w:rPr>
        <w:t>основі</w:t>
      </w:r>
      <w:r>
        <w:t></w:t>
      </w:r>
      <w:r>
        <w:rPr>
          <w:rFonts w:hint="eastAsia"/>
        </w:rPr>
        <w:t>визначення</w:t>
      </w:r>
      <w:r>
        <w:t></w:t>
      </w:r>
      <w:r>
        <w:rPr>
          <w:rFonts w:hint="eastAsia"/>
        </w:rPr>
        <w:t>доступності</w:t>
      </w:r>
      <w:r>
        <w:t></w:t>
      </w:r>
      <w:r>
        <w:rPr>
          <w:rFonts w:hint="eastAsia"/>
        </w:rPr>
        <w:t>наявних</w:t>
      </w:r>
      <w:r>
        <w:t></w:t>
      </w:r>
      <w:r>
        <w:rPr>
          <w:rFonts w:hint="eastAsia"/>
        </w:rPr>
        <w:t>в</w:t>
      </w:r>
      <w:r>
        <w:t></w:t>
      </w:r>
      <w:r>
        <w:rPr>
          <w:rFonts w:hint="eastAsia"/>
        </w:rPr>
        <w:t>науково</w:t>
      </w:r>
      <w:r>
        <w:t></w:t>
      </w:r>
      <w:r>
        <w:rPr>
          <w:rFonts w:hint="eastAsia"/>
        </w:rPr>
        <w:t>технічному</w:t>
      </w:r>
      <w:r>
        <w:t></w:t>
      </w:r>
      <w:r>
        <w:rPr>
          <w:rFonts w:hint="eastAsia"/>
        </w:rPr>
        <w:t>сегменті</w:t>
      </w:r>
      <w:r>
        <w:t></w:t>
      </w:r>
      <w:r>
        <w:rPr>
          <w:rFonts w:hint="eastAsia"/>
        </w:rPr>
        <w:t>інноваційного</w:t>
      </w:r>
      <w:r>
        <w:t></w:t>
      </w:r>
      <w:r>
        <w:rPr>
          <w:rFonts w:hint="eastAsia"/>
        </w:rPr>
        <w:t>потенціалу</w:t>
      </w:r>
      <w:r>
        <w:t></w:t>
      </w:r>
      <w:r>
        <w:rPr>
          <w:rFonts w:hint="eastAsia"/>
        </w:rPr>
        <w:t>новинок</w:t>
      </w:r>
      <w:r>
        <w:t></w:t>
      </w:r>
      <w:r>
        <w:t></w:t>
      </w:r>
      <w:r>
        <w:rPr>
          <w:rFonts w:hint="eastAsia"/>
        </w:rPr>
        <w:t>які</w:t>
      </w:r>
      <w:r>
        <w:t></w:t>
      </w:r>
      <w:r>
        <w:rPr>
          <w:rFonts w:hint="eastAsia"/>
        </w:rPr>
        <w:t>потребують</w:t>
      </w:r>
      <w:r>
        <w:t></w:t>
      </w:r>
      <w:r>
        <w:rPr>
          <w:rFonts w:hint="eastAsia"/>
        </w:rPr>
        <w:t>споживачі</w:t>
      </w:r>
      <w:r>
        <w:t></w:t>
      </w:r>
    </w:p>
    <w:p w:rsidR="005A6DA0" w:rsidRDefault="005A6DA0" w:rsidP="005A6DA0"/>
    <w:p w:rsidR="005A6DA0" w:rsidRDefault="005A6DA0" w:rsidP="005A6DA0">
      <w:r>
        <w:rPr>
          <w:rFonts w:hint="eastAsia"/>
        </w:rPr>
        <w:t>Доповнено</w:t>
      </w:r>
      <w:r>
        <w:t></w:t>
      </w:r>
      <w:r>
        <w:rPr>
          <w:rFonts w:hint="eastAsia"/>
        </w:rPr>
        <w:t>методичні</w:t>
      </w:r>
      <w:r>
        <w:t></w:t>
      </w:r>
      <w:r>
        <w:rPr>
          <w:rFonts w:hint="eastAsia"/>
        </w:rPr>
        <w:t>підходи</w:t>
      </w:r>
      <w:r>
        <w:t></w:t>
      </w:r>
      <w:r>
        <w:rPr>
          <w:rFonts w:hint="eastAsia"/>
        </w:rPr>
        <w:t>до</w:t>
      </w:r>
      <w:r>
        <w:t></w:t>
      </w:r>
      <w:r>
        <w:rPr>
          <w:rFonts w:hint="eastAsia"/>
        </w:rPr>
        <w:t>оцінки</w:t>
      </w:r>
      <w:r>
        <w:t></w:t>
      </w:r>
      <w:r>
        <w:rPr>
          <w:rFonts w:hint="eastAsia"/>
        </w:rPr>
        <w:t>величини</w:t>
      </w:r>
      <w:r>
        <w:t></w:t>
      </w:r>
      <w:r>
        <w:rPr>
          <w:rFonts w:hint="eastAsia"/>
        </w:rPr>
        <w:t>інноваційного</w:t>
      </w:r>
      <w:r>
        <w:t></w:t>
      </w:r>
      <w:r>
        <w:rPr>
          <w:rFonts w:hint="eastAsia"/>
        </w:rPr>
        <w:t>потенціалу</w:t>
      </w:r>
      <w:r>
        <w:t></w:t>
      </w:r>
      <w:r>
        <w:rPr>
          <w:rFonts w:hint="eastAsia"/>
        </w:rPr>
        <w:t>з</w:t>
      </w:r>
      <w:r>
        <w:t></w:t>
      </w:r>
      <w:r>
        <w:rPr>
          <w:rFonts w:hint="eastAsia"/>
        </w:rPr>
        <w:t>урахуванням</w:t>
      </w:r>
      <w:r>
        <w:t></w:t>
      </w:r>
      <w:r>
        <w:rPr>
          <w:rFonts w:hint="eastAsia"/>
        </w:rPr>
        <w:t>обмежень</w:t>
      </w:r>
      <w:r>
        <w:t></w:t>
      </w:r>
      <w:r>
        <w:rPr>
          <w:rFonts w:hint="eastAsia"/>
        </w:rPr>
        <w:t>загального</w:t>
      </w:r>
      <w:r>
        <w:t></w:t>
      </w:r>
      <w:r>
        <w:rPr>
          <w:rFonts w:hint="eastAsia"/>
        </w:rPr>
        <w:t>характеру</w:t>
      </w:r>
      <w:r>
        <w:t></w:t>
      </w:r>
      <w:r>
        <w:t></w:t>
      </w:r>
      <w:r>
        <w:rPr>
          <w:rFonts w:hint="eastAsia"/>
        </w:rPr>
        <w:t>економічних</w:t>
      </w:r>
      <w:r>
        <w:t></w:t>
      </w:r>
      <w:r>
        <w:rPr>
          <w:rFonts w:hint="eastAsia"/>
        </w:rPr>
        <w:t>обмежень</w:t>
      </w:r>
      <w:r>
        <w:t></w:t>
      </w:r>
      <w:r>
        <w:rPr>
          <w:rFonts w:hint="eastAsia"/>
        </w:rPr>
        <w:t>та</w:t>
      </w:r>
      <w:r>
        <w:t></w:t>
      </w:r>
      <w:r>
        <w:rPr>
          <w:rFonts w:hint="eastAsia"/>
        </w:rPr>
        <w:t>формальної</w:t>
      </w:r>
      <w:r>
        <w:t></w:t>
      </w:r>
      <w:r>
        <w:rPr>
          <w:rFonts w:hint="eastAsia"/>
        </w:rPr>
        <w:t>методології</w:t>
      </w:r>
      <w:r>
        <w:t></w:t>
      </w:r>
    </w:p>
    <w:p w:rsidR="005A6DA0" w:rsidRDefault="005A6DA0" w:rsidP="005A6DA0"/>
    <w:p w:rsidR="005A6DA0" w:rsidRDefault="005A6DA0" w:rsidP="005A6DA0">
      <w:r>
        <w:rPr>
          <w:rFonts w:hint="eastAsia"/>
        </w:rPr>
        <w:t>Обґрунтовано</w:t>
      </w:r>
      <w:r>
        <w:t></w:t>
      </w:r>
      <w:r>
        <w:rPr>
          <w:rFonts w:hint="eastAsia"/>
        </w:rPr>
        <w:t>основні</w:t>
      </w:r>
      <w:r>
        <w:t></w:t>
      </w:r>
      <w:r>
        <w:rPr>
          <w:rFonts w:hint="eastAsia"/>
        </w:rPr>
        <w:t>теоретичні</w:t>
      </w:r>
      <w:r>
        <w:t></w:t>
      </w:r>
      <w:r>
        <w:rPr>
          <w:rFonts w:hint="eastAsia"/>
        </w:rPr>
        <w:t>підходи</w:t>
      </w:r>
      <w:r>
        <w:t></w:t>
      </w:r>
      <w:r>
        <w:rPr>
          <w:rFonts w:hint="eastAsia"/>
        </w:rPr>
        <w:t>щодо</w:t>
      </w:r>
      <w:r>
        <w:t></w:t>
      </w:r>
      <w:r>
        <w:rPr>
          <w:rFonts w:hint="eastAsia"/>
        </w:rPr>
        <w:t>обліку</w:t>
      </w:r>
      <w:r>
        <w:t></w:t>
      </w:r>
      <w:r>
        <w:rPr>
          <w:rFonts w:hint="eastAsia"/>
        </w:rPr>
        <w:t>впливу</w:t>
      </w:r>
      <w:r>
        <w:t></w:t>
      </w:r>
      <w:r>
        <w:rPr>
          <w:rFonts w:hint="eastAsia"/>
        </w:rPr>
        <w:t>факторів</w:t>
      </w:r>
      <w:r>
        <w:t></w:t>
      </w:r>
      <w:r>
        <w:rPr>
          <w:rFonts w:hint="eastAsia"/>
        </w:rPr>
        <w:t>на</w:t>
      </w:r>
      <w:r>
        <w:t></w:t>
      </w:r>
      <w:r>
        <w:rPr>
          <w:rFonts w:hint="eastAsia"/>
        </w:rPr>
        <w:t>інноваційну</w:t>
      </w:r>
      <w:r>
        <w:t></w:t>
      </w:r>
      <w:r>
        <w:rPr>
          <w:rFonts w:hint="eastAsia"/>
        </w:rPr>
        <w:t>діяльність</w:t>
      </w:r>
      <w:r>
        <w:t></w:t>
      </w:r>
      <w:r>
        <w:rPr>
          <w:rFonts w:hint="eastAsia"/>
        </w:rPr>
        <w:t>та</w:t>
      </w:r>
      <w:r>
        <w:t></w:t>
      </w:r>
      <w:r>
        <w:rPr>
          <w:rFonts w:hint="eastAsia"/>
        </w:rPr>
        <w:t>теоретичні</w:t>
      </w:r>
      <w:r>
        <w:t></w:t>
      </w:r>
      <w:r>
        <w:rPr>
          <w:rFonts w:hint="eastAsia"/>
        </w:rPr>
        <w:t>підходи</w:t>
      </w:r>
      <w:r>
        <w:t></w:t>
      </w:r>
      <w:r>
        <w:rPr>
          <w:rFonts w:hint="eastAsia"/>
        </w:rPr>
        <w:t>щодо</w:t>
      </w:r>
      <w:r>
        <w:t></w:t>
      </w:r>
      <w:r>
        <w:rPr>
          <w:rFonts w:hint="eastAsia"/>
        </w:rPr>
        <w:t>визначення</w:t>
      </w:r>
      <w:r>
        <w:t></w:t>
      </w:r>
      <w:r>
        <w:rPr>
          <w:rFonts w:hint="eastAsia"/>
        </w:rPr>
        <w:t>інноваційного</w:t>
      </w:r>
      <w:r>
        <w:t></w:t>
      </w:r>
      <w:r>
        <w:rPr>
          <w:rFonts w:hint="eastAsia"/>
        </w:rPr>
        <w:t>потенціалу</w:t>
      </w:r>
      <w:r>
        <w:t></w:t>
      </w:r>
      <w:r>
        <w:rPr>
          <w:rFonts w:hint="eastAsia"/>
        </w:rPr>
        <w:t>економічних</w:t>
      </w:r>
      <w:r>
        <w:t></w:t>
      </w:r>
      <w:r>
        <w:rPr>
          <w:rFonts w:hint="eastAsia"/>
        </w:rPr>
        <w:t>систем</w:t>
      </w:r>
      <w:r>
        <w:t></w:t>
      </w:r>
    </w:p>
    <w:p w:rsidR="005A6DA0" w:rsidRDefault="005A6DA0" w:rsidP="005A6DA0"/>
    <w:p w:rsidR="005A6DA0" w:rsidRDefault="005A6DA0" w:rsidP="005A6DA0">
      <w:r>
        <w:rPr>
          <w:rFonts w:hint="eastAsia"/>
        </w:rPr>
        <w:t>В</w:t>
      </w:r>
      <w:r>
        <w:t></w:t>
      </w:r>
      <w:r>
        <w:rPr>
          <w:rFonts w:hint="eastAsia"/>
        </w:rPr>
        <w:t>дисертаційній</w:t>
      </w:r>
      <w:r>
        <w:t></w:t>
      </w:r>
      <w:r>
        <w:rPr>
          <w:rFonts w:hint="eastAsia"/>
        </w:rPr>
        <w:t>роботі</w:t>
      </w:r>
      <w:r>
        <w:t></w:t>
      </w:r>
      <w:r>
        <w:rPr>
          <w:rFonts w:hint="eastAsia"/>
        </w:rPr>
        <w:t>наведені</w:t>
      </w:r>
      <w:r>
        <w:t></w:t>
      </w:r>
      <w:r>
        <w:rPr>
          <w:rFonts w:hint="eastAsia"/>
        </w:rPr>
        <w:t>теоретичні</w:t>
      </w:r>
      <w:r>
        <w:t></w:t>
      </w:r>
      <w:r>
        <w:rPr>
          <w:rFonts w:hint="eastAsia"/>
        </w:rPr>
        <w:t>узагальнення</w:t>
      </w:r>
      <w:r>
        <w:t></w:t>
      </w:r>
      <w:r>
        <w:rPr>
          <w:rFonts w:hint="eastAsia"/>
        </w:rPr>
        <w:t>й</w:t>
      </w:r>
      <w:r>
        <w:t></w:t>
      </w:r>
      <w:r>
        <w:rPr>
          <w:rFonts w:hint="eastAsia"/>
        </w:rPr>
        <w:t>вирішено</w:t>
      </w:r>
      <w:r>
        <w:t></w:t>
      </w:r>
      <w:r>
        <w:rPr>
          <w:rFonts w:hint="eastAsia"/>
        </w:rPr>
        <w:t>актуальну</w:t>
      </w:r>
      <w:r>
        <w:t></w:t>
      </w:r>
      <w:r>
        <w:rPr>
          <w:rFonts w:hint="eastAsia"/>
        </w:rPr>
        <w:t>задачу</w:t>
      </w:r>
      <w:r>
        <w:t></w:t>
      </w:r>
      <w:r>
        <w:rPr>
          <w:rFonts w:hint="eastAsia"/>
        </w:rPr>
        <w:t>удосконалення</w:t>
      </w:r>
      <w:r>
        <w:t></w:t>
      </w:r>
      <w:r>
        <w:rPr>
          <w:rFonts w:hint="eastAsia"/>
        </w:rPr>
        <w:t>та</w:t>
      </w:r>
      <w:r>
        <w:t></w:t>
      </w:r>
      <w:r>
        <w:rPr>
          <w:rFonts w:hint="eastAsia"/>
        </w:rPr>
        <w:t>обґрунтування</w:t>
      </w:r>
      <w:r>
        <w:t></w:t>
      </w:r>
      <w:r>
        <w:rPr>
          <w:rFonts w:hint="eastAsia"/>
        </w:rPr>
        <w:t>методичних</w:t>
      </w:r>
      <w:r>
        <w:t></w:t>
      </w:r>
      <w:r>
        <w:rPr>
          <w:rFonts w:hint="eastAsia"/>
        </w:rPr>
        <w:t>засад</w:t>
      </w:r>
      <w:r>
        <w:t></w:t>
      </w:r>
      <w:r>
        <w:rPr>
          <w:rFonts w:hint="eastAsia"/>
        </w:rPr>
        <w:t>і</w:t>
      </w:r>
      <w:r>
        <w:t></w:t>
      </w:r>
      <w:r>
        <w:rPr>
          <w:rFonts w:hint="eastAsia"/>
        </w:rPr>
        <w:t>практичних</w:t>
      </w:r>
      <w:r>
        <w:t></w:t>
      </w:r>
      <w:r>
        <w:rPr>
          <w:rFonts w:hint="eastAsia"/>
        </w:rPr>
        <w:t>рекомендацій</w:t>
      </w:r>
      <w:r>
        <w:t></w:t>
      </w:r>
      <w:r>
        <w:rPr>
          <w:rFonts w:hint="eastAsia"/>
        </w:rPr>
        <w:t>щодо</w:t>
      </w:r>
      <w:r>
        <w:t></w:t>
      </w:r>
      <w:r>
        <w:rPr>
          <w:rFonts w:hint="eastAsia"/>
        </w:rPr>
        <w:t>формування</w:t>
      </w:r>
      <w:r>
        <w:t></w:t>
      </w:r>
      <w:r>
        <w:rPr>
          <w:rFonts w:hint="eastAsia"/>
        </w:rPr>
        <w:t>та</w:t>
      </w:r>
      <w:r>
        <w:t></w:t>
      </w:r>
      <w:r>
        <w:rPr>
          <w:rFonts w:hint="eastAsia"/>
        </w:rPr>
        <w:t>ефективного</w:t>
      </w:r>
      <w:r>
        <w:t></w:t>
      </w:r>
      <w:r>
        <w:rPr>
          <w:rFonts w:hint="eastAsia"/>
        </w:rPr>
        <w:t>використання</w:t>
      </w:r>
      <w:r>
        <w:t></w:t>
      </w:r>
      <w:r>
        <w:rPr>
          <w:rFonts w:hint="eastAsia"/>
        </w:rPr>
        <w:t>інноваційного</w:t>
      </w:r>
      <w:r>
        <w:t></w:t>
      </w:r>
      <w:r>
        <w:rPr>
          <w:rFonts w:hint="eastAsia"/>
        </w:rPr>
        <w:t>потенціалу</w:t>
      </w:r>
      <w:r>
        <w:t></w:t>
      </w:r>
      <w:r>
        <w:rPr>
          <w:rFonts w:hint="eastAsia"/>
        </w:rPr>
        <w:t>економічних</w:t>
      </w:r>
      <w:r>
        <w:t></w:t>
      </w:r>
      <w:r>
        <w:rPr>
          <w:rFonts w:hint="eastAsia"/>
        </w:rPr>
        <w:t>систем</w:t>
      </w:r>
      <w:r>
        <w:t></w:t>
      </w:r>
      <w:r>
        <w:t></w:t>
      </w:r>
      <w:r>
        <w:rPr>
          <w:rFonts w:hint="eastAsia"/>
        </w:rPr>
        <w:t>На</w:t>
      </w:r>
      <w:r>
        <w:t></w:t>
      </w:r>
      <w:r>
        <w:rPr>
          <w:rFonts w:hint="eastAsia"/>
        </w:rPr>
        <w:t>підставі</w:t>
      </w:r>
      <w:r>
        <w:t></w:t>
      </w:r>
      <w:r>
        <w:rPr>
          <w:rFonts w:hint="eastAsia"/>
        </w:rPr>
        <w:t>проведеного</w:t>
      </w:r>
      <w:r>
        <w:t></w:t>
      </w:r>
      <w:r>
        <w:rPr>
          <w:rFonts w:hint="eastAsia"/>
        </w:rPr>
        <w:t>дослідження</w:t>
      </w:r>
      <w:r>
        <w:t></w:t>
      </w:r>
      <w:r>
        <w:rPr>
          <w:rFonts w:hint="eastAsia"/>
        </w:rPr>
        <w:t>зроблено</w:t>
      </w:r>
      <w:r>
        <w:t></w:t>
      </w:r>
      <w:r>
        <w:rPr>
          <w:rFonts w:hint="eastAsia"/>
        </w:rPr>
        <w:t>висновки</w:t>
      </w:r>
      <w:r>
        <w:t></w:t>
      </w:r>
      <w:r>
        <w:rPr>
          <w:rFonts w:hint="eastAsia"/>
        </w:rPr>
        <w:t>та</w:t>
      </w:r>
      <w:r>
        <w:t></w:t>
      </w:r>
      <w:r>
        <w:rPr>
          <w:rFonts w:hint="eastAsia"/>
        </w:rPr>
        <w:t>запропоновані</w:t>
      </w:r>
      <w:r>
        <w:t></w:t>
      </w:r>
      <w:r>
        <w:rPr>
          <w:rFonts w:hint="eastAsia"/>
        </w:rPr>
        <w:t>такі</w:t>
      </w:r>
      <w:r>
        <w:t></w:t>
      </w:r>
      <w:r>
        <w:rPr>
          <w:rFonts w:hint="eastAsia"/>
        </w:rPr>
        <w:t>рекомендації</w:t>
      </w:r>
      <w:r>
        <w:t></w:t>
      </w:r>
      <w:r>
        <w:t></w:t>
      </w:r>
      <w:r>
        <w:rPr>
          <w:rFonts w:hint="eastAsia"/>
        </w:rPr>
        <w:t>які</w:t>
      </w:r>
      <w:r>
        <w:t></w:t>
      </w:r>
      <w:r>
        <w:rPr>
          <w:rFonts w:hint="eastAsia"/>
        </w:rPr>
        <w:t>мають</w:t>
      </w:r>
      <w:r>
        <w:t></w:t>
      </w:r>
      <w:r>
        <w:rPr>
          <w:rFonts w:hint="eastAsia"/>
        </w:rPr>
        <w:t>теоретичне</w:t>
      </w:r>
      <w:r>
        <w:t></w:t>
      </w:r>
      <w:r>
        <w:rPr>
          <w:rFonts w:hint="eastAsia"/>
        </w:rPr>
        <w:t>і</w:t>
      </w:r>
      <w:r>
        <w:t></w:t>
      </w:r>
      <w:r>
        <w:rPr>
          <w:rFonts w:hint="eastAsia"/>
        </w:rPr>
        <w:t>практичне</w:t>
      </w:r>
      <w:r>
        <w:t></w:t>
      </w:r>
      <w:r>
        <w:rPr>
          <w:rFonts w:hint="eastAsia"/>
        </w:rPr>
        <w:t>значення</w:t>
      </w:r>
      <w:r>
        <w:t></w:t>
      </w:r>
    </w:p>
    <w:p w:rsidR="005A6DA0" w:rsidRDefault="005A6DA0" w:rsidP="005A6DA0"/>
    <w:p w:rsidR="005A6DA0" w:rsidRDefault="005A6DA0" w:rsidP="005A6DA0">
      <w:r>
        <w:lastRenderedPageBreak/>
        <w:t></w:t>
      </w:r>
      <w:r>
        <w:t></w:t>
      </w:r>
      <w:r>
        <w:t></w:t>
      </w:r>
      <w:r>
        <w:rPr>
          <w:rFonts w:hint="eastAsia"/>
        </w:rPr>
        <w:t>Запропоновано</w:t>
      </w:r>
      <w:r>
        <w:t></w:t>
      </w:r>
      <w:r>
        <w:rPr>
          <w:rFonts w:hint="eastAsia"/>
        </w:rPr>
        <w:t>під</w:t>
      </w:r>
      <w:r>
        <w:t></w:t>
      </w:r>
      <w:r>
        <w:rPr>
          <w:rFonts w:hint="eastAsia"/>
        </w:rPr>
        <w:t>інноваційною</w:t>
      </w:r>
      <w:r>
        <w:t></w:t>
      </w:r>
      <w:r>
        <w:rPr>
          <w:rFonts w:hint="eastAsia"/>
        </w:rPr>
        <w:t>діяльністю</w:t>
      </w:r>
      <w:r>
        <w:t></w:t>
      </w:r>
      <w:r>
        <w:rPr>
          <w:rFonts w:hint="eastAsia"/>
        </w:rPr>
        <w:t>розуміти</w:t>
      </w:r>
      <w:r>
        <w:t></w:t>
      </w:r>
      <w:r>
        <w:rPr>
          <w:rFonts w:hint="eastAsia"/>
        </w:rPr>
        <w:t>процес</w:t>
      </w:r>
      <w:r>
        <w:t></w:t>
      </w:r>
      <w:r>
        <w:rPr>
          <w:rFonts w:hint="eastAsia"/>
        </w:rPr>
        <w:t>переходу</w:t>
      </w:r>
      <w:r>
        <w:t></w:t>
      </w:r>
      <w:r>
        <w:rPr>
          <w:rFonts w:hint="eastAsia"/>
        </w:rPr>
        <w:t>економічної</w:t>
      </w:r>
      <w:r>
        <w:t></w:t>
      </w:r>
      <w:r>
        <w:rPr>
          <w:rFonts w:hint="eastAsia"/>
        </w:rPr>
        <w:t>системи</w:t>
      </w:r>
      <w:r>
        <w:t></w:t>
      </w:r>
      <w:r>
        <w:rPr>
          <w:rFonts w:hint="eastAsia"/>
        </w:rPr>
        <w:t>до</w:t>
      </w:r>
      <w:r>
        <w:t></w:t>
      </w:r>
      <w:r>
        <w:rPr>
          <w:rFonts w:hint="eastAsia"/>
        </w:rPr>
        <w:t>нового</w:t>
      </w:r>
      <w:r>
        <w:t></w:t>
      </w:r>
      <w:r>
        <w:rPr>
          <w:rFonts w:hint="eastAsia"/>
        </w:rPr>
        <w:t>рівня</w:t>
      </w:r>
      <w:r>
        <w:t></w:t>
      </w:r>
      <w:r>
        <w:rPr>
          <w:rFonts w:hint="eastAsia"/>
        </w:rPr>
        <w:t>кількісного</w:t>
      </w:r>
      <w:r>
        <w:t></w:t>
      </w:r>
      <w:r>
        <w:rPr>
          <w:rFonts w:hint="eastAsia"/>
        </w:rPr>
        <w:t>і</w:t>
      </w:r>
      <w:r>
        <w:t></w:t>
      </w:r>
      <w:r>
        <w:rPr>
          <w:rFonts w:hint="eastAsia"/>
        </w:rPr>
        <w:t>якісного</w:t>
      </w:r>
      <w:r>
        <w:t></w:t>
      </w:r>
      <w:r>
        <w:rPr>
          <w:rFonts w:hint="eastAsia"/>
        </w:rPr>
        <w:t>стану</w:t>
      </w:r>
      <w:r>
        <w:t></w:t>
      </w:r>
      <w:r>
        <w:t></w:t>
      </w:r>
      <w:r>
        <w:rPr>
          <w:rFonts w:hint="eastAsia"/>
        </w:rPr>
        <w:t>яким</w:t>
      </w:r>
      <w:r>
        <w:t></w:t>
      </w:r>
      <w:r>
        <w:rPr>
          <w:rFonts w:hint="eastAsia"/>
        </w:rPr>
        <w:t>вона</w:t>
      </w:r>
      <w:r>
        <w:t></w:t>
      </w:r>
      <w:r>
        <w:rPr>
          <w:rFonts w:hint="eastAsia"/>
        </w:rPr>
        <w:t>характеризується</w:t>
      </w:r>
      <w:r>
        <w:t></w:t>
      </w:r>
      <w:r>
        <w:t></w:t>
      </w:r>
      <w:r>
        <w:rPr>
          <w:rFonts w:hint="eastAsia"/>
        </w:rPr>
        <w:t>Поняття</w:t>
      </w:r>
      <w:r>
        <w:t></w:t>
      </w:r>
      <w:r>
        <w:rPr>
          <w:rFonts w:hint="eastAsia"/>
        </w:rPr>
        <w:t>інноваційного</w:t>
      </w:r>
      <w:r>
        <w:t></w:t>
      </w:r>
      <w:r>
        <w:rPr>
          <w:rFonts w:hint="eastAsia"/>
        </w:rPr>
        <w:t>потенціалу</w:t>
      </w:r>
      <w:r>
        <w:t></w:t>
      </w:r>
      <w:r>
        <w:rPr>
          <w:rFonts w:hint="eastAsia"/>
        </w:rPr>
        <w:t>слід</w:t>
      </w:r>
      <w:r>
        <w:t></w:t>
      </w:r>
      <w:r>
        <w:rPr>
          <w:rFonts w:hint="eastAsia"/>
        </w:rPr>
        <w:t>пов’язувати</w:t>
      </w:r>
      <w:r>
        <w:t></w:t>
      </w:r>
      <w:r>
        <w:rPr>
          <w:rFonts w:hint="eastAsia"/>
        </w:rPr>
        <w:t>з</w:t>
      </w:r>
      <w:r>
        <w:t></w:t>
      </w:r>
      <w:r>
        <w:rPr>
          <w:rFonts w:hint="eastAsia"/>
        </w:rPr>
        <w:t>механізмом</w:t>
      </w:r>
      <w:r>
        <w:t></w:t>
      </w:r>
      <w:r>
        <w:t></w:t>
      </w:r>
      <w:r>
        <w:rPr>
          <w:rFonts w:hint="eastAsia"/>
        </w:rPr>
        <w:t>що</w:t>
      </w:r>
      <w:r>
        <w:t></w:t>
      </w:r>
      <w:r>
        <w:rPr>
          <w:rFonts w:hint="eastAsia"/>
        </w:rPr>
        <w:t>регулює</w:t>
      </w:r>
      <w:r>
        <w:t></w:t>
      </w:r>
      <w:r>
        <w:rPr>
          <w:rFonts w:hint="eastAsia"/>
        </w:rPr>
        <w:t>масштаби</w:t>
      </w:r>
      <w:r>
        <w:t></w:t>
      </w:r>
      <w:r>
        <w:rPr>
          <w:rFonts w:hint="eastAsia"/>
        </w:rPr>
        <w:t>і</w:t>
      </w:r>
      <w:r>
        <w:t></w:t>
      </w:r>
      <w:r>
        <w:rPr>
          <w:rFonts w:hint="eastAsia"/>
        </w:rPr>
        <w:t>швидкість</w:t>
      </w:r>
      <w:r>
        <w:t></w:t>
      </w:r>
      <w:r>
        <w:rPr>
          <w:rFonts w:hint="eastAsia"/>
        </w:rPr>
        <w:t>практичного</w:t>
      </w:r>
      <w:r>
        <w:t></w:t>
      </w:r>
      <w:r>
        <w:rPr>
          <w:rFonts w:hint="eastAsia"/>
        </w:rPr>
        <w:t>використання</w:t>
      </w:r>
      <w:r>
        <w:t></w:t>
      </w:r>
      <w:r>
        <w:rPr>
          <w:rFonts w:hint="eastAsia"/>
        </w:rPr>
        <w:t>новацій</w:t>
      </w:r>
      <w:r>
        <w:t></w:t>
      </w:r>
      <w:r>
        <w:rPr>
          <w:rFonts w:hint="eastAsia"/>
        </w:rPr>
        <w:t>в</w:t>
      </w:r>
      <w:r>
        <w:t></w:t>
      </w:r>
      <w:r>
        <w:rPr>
          <w:rFonts w:hint="eastAsia"/>
        </w:rPr>
        <w:t>макроекономічній</w:t>
      </w:r>
      <w:r>
        <w:t></w:t>
      </w:r>
      <w:r>
        <w:rPr>
          <w:rFonts w:hint="eastAsia"/>
        </w:rPr>
        <w:t>системі</w:t>
      </w:r>
      <w:r>
        <w:t></w:t>
      </w:r>
      <w:r>
        <w:t></w:t>
      </w:r>
      <w:r>
        <w:rPr>
          <w:rFonts w:hint="eastAsia"/>
        </w:rPr>
        <w:t>При</w:t>
      </w:r>
      <w:r>
        <w:t></w:t>
      </w:r>
      <w:r>
        <w:rPr>
          <w:rFonts w:hint="eastAsia"/>
        </w:rPr>
        <w:t>цьому</w:t>
      </w:r>
      <w:r>
        <w:t></w:t>
      </w:r>
      <w:r>
        <w:rPr>
          <w:rFonts w:hint="eastAsia"/>
        </w:rPr>
        <w:t>новації</w:t>
      </w:r>
      <w:r>
        <w:t></w:t>
      </w:r>
      <w:r>
        <w:rPr>
          <w:rFonts w:hint="eastAsia"/>
        </w:rPr>
        <w:t>в</w:t>
      </w:r>
      <w:r>
        <w:t></w:t>
      </w:r>
      <w:r>
        <w:rPr>
          <w:rFonts w:hint="eastAsia"/>
        </w:rPr>
        <w:t>подальшому</w:t>
      </w:r>
      <w:r>
        <w:t></w:t>
      </w:r>
      <w:r>
        <w:rPr>
          <w:rFonts w:hint="eastAsia"/>
        </w:rPr>
        <w:t>можуть</w:t>
      </w:r>
      <w:r>
        <w:t></w:t>
      </w:r>
      <w:r>
        <w:rPr>
          <w:rFonts w:hint="eastAsia"/>
        </w:rPr>
        <w:t>бути</w:t>
      </w:r>
      <w:r>
        <w:t></w:t>
      </w:r>
      <w:r>
        <w:rPr>
          <w:rFonts w:hint="eastAsia"/>
        </w:rPr>
        <w:t>використані</w:t>
      </w:r>
      <w:r>
        <w:t></w:t>
      </w:r>
      <w:r>
        <w:rPr>
          <w:rFonts w:hint="eastAsia"/>
        </w:rPr>
        <w:t>іншими</w:t>
      </w:r>
      <w:r>
        <w:t></w:t>
      </w:r>
      <w:r>
        <w:rPr>
          <w:rFonts w:hint="eastAsia"/>
        </w:rPr>
        <w:t>галузями</w:t>
      </w:r>
      <w:r>
        <w:t></w:t>
      </w:r>
      <w:r>
        <w:rPr>
          <w:rFonts w:hint="eastAsia"/>
        </w:rPr>
        <w:t>економіки</w:t>
      </w:r>
      <w:r>
        <w:t></w:t>
      </w:r>
      <w:r>
        <w:rPr>
          <w:rFonts w:hint="eastAsia"/>
        </w:rPr>
        <w:t>і</w:t>
      </w:r>
      <w:r>
        <w:t></w:t>
      </w:r>
      <w:r>
        <w:rPr>
          <w:rFonts w:hint="eastAsia"/>
        </w:rPr>
        <w:t>сферами</w:t>
      </w:r>
      <w:r>
        <w:t></w:t>
      </w:r>
      <w:r>
        <w:rPr>
          <w:rFonts w:hint="eastAsia"/>
        </w:rPr>
        <w:t>суспільного</w:t>
      </w:r>
      <w:r>
        <w:t></w:t>
      </w:r>
      <w:r>
        <w:rPr>
          <w:rFonts w:hint="eastAsia"/>
        </w:rPr>
        <w:t>виробництва</w:t>
      </w:r>
      <w:r>
        <w:t></w:t>
      </w:r>
      <w:r>
        <w:t></w:t>
      </w:r>
      <w:r>
        <w:rPr>
          <w:rFonts w:hint="eastAsia"/>
        </w:rPr>
        <w:t>В</w:t>
      </w:r>
      <w:r>
        <w:t></w:t>
      </w:r>
      <w:r>
        <w:rPr>
          <w:rFonts w:hint="eastAsia"/>
        </w:rPr>
        <w:t>подальшому</w:t>
      </w:r>
      <w:r>
        <w:t></w:t>
      </w:r>
      <w:r>
        <w:rPr>
          <w:rFonts w:hint="eastAsia"/>
        </w:rPr>
        <w:t>необхідно</w:t>
      </w:r>
      <w:r>
        <w:t></w:t>
      </w:r>
      <w:r>
        <w:rPr>
          <w:rFonts w:hint="eastAsia"/>
        </w:rPr>
        <w:t>відокремити</w:t>
      </w:r>
      <w:r>
        <w:t></w:t>
      </w:r>
      <w:r>
        <w:rPr>
          <w:rFonts w:hint="eastAsia"/>
        </w:rPr>
        <w:t>ту</w:t>
      </w:r>
      <w:r>
        <w:t></w:t>
      </w:r>
      <w:r>
        <w:rPr>
          <w:rFonts w:hint="eastAsia"/>
        </w:rPr>
        <w:t>частину</w:t>
      </w:r>
      <w:r>
        <w:t></w:t>
      </w:r>
      <w:r>
        <w:rPr>
          <w:rFonts w:hint="eastAsia"/>
        </w:rPr>
        <w:t>діяльності</w:t>
      </w:r>
      <w:r>
        <w:t></w:t>
      </w:r>
      <w:r>
        <w:t></w:t>
      </w:r>
      <w:r>
        <w:rPr>
          <w:rFonts w:hint="eastAsia"/>
        </w:rPr>
        <w:t>яка</w:t>
      </w:r>
      <w:r>
        <w:t></w:t>
      </w:r>
      <w:r>
        <w:rPr>
          <w:rFonts w:hint="eastAsia"/>
        </w:rPr>
        <w:t>пов’язана</w:t>
      </w:r>
      <w:r>
        <w:t></w:t>
      </w:r>
      <w:r>
        <w:rPr>
          <w:rFonts w:hint="eastAsia"/>
        </w:rPr>
        <w:t>із</w:t>
      </w:r>
      <w:r>
        <w:t></w:t>
      </w:r>
      <w:r>
        <w:rPr>
          <w:rFonts w:hint="eastAsia"/>
        </w:rPr>
        <w:t>створенням</w:t>
      </w:r>
      <w:r>
        <w:t></w:t>
      </w:r>
      <w:r>
        <w:rPr>
          <w:rFonts w:hint="eastAsia"/>
        </w:rPr>
        <w:t>самої</w:t>
      </w:r>
      <w:r>
        <w:t></w:t>
      </w:r>
      <w:r>
        <w:rPr>
          <w:rFonts w:hint="eastAsia"/>
        </w:rPr>
        <w:t>новинки</w:t>
      </w:r>
      <w:r>
        <w:t></w:t>
      </w:r>
      <w:r>
        <w:t></w:t>
      </w:r>
      <w:r>
        <w:rPr>
          <w:rFonts w:hint="eastAsia"/>
        </w:rPr>
        <w:t>Виходячи</w:t>
      </w:r>
      <w:r>
        <w:t></w:t>
      </w:r>
      <w:r>
        <w:rPr>
          <w:rFonts w:hint="eastAsia"/>
        </w:rPr>
        <w:t>з</w:t>
      </w:r>
      <w:r>
        <w:t></w:t>
      </w:r>
      <w:r>
        <w:rPr>
          <w:rFonts w:hint="eastAsia"/>
        </w:rPr>
        <w:t>того</w:t>
      </w:r>
      <w:r>
        <w:t></w:t>
      </w:r>
      <w:r>
        <w:t></w:t>
      </w:r>
      <w:r>
        <w:rPr>
          <w:rFonts w:hint="eastAsia"/>
        </w:rPr>
        <w:t>що</w:t>
      </w:r>
      <w:r>
        <w:t></w:t>
      </w:r>
      <w:r>
        <w:rPr>
          <w:rFonts w:hint="eastAsia"/>
        </w:rPr>
        <w:t>тільки</w:t>
      </w:r>
      <w:r>
        <w:t></w:t>
      </w:r>
      <w:r>
        <w:rPr>
          <w:rFonts w:hint="eastAsia"/>
        </w:rPr>
        <w:t>нововведення</w:t>
      </w:r>
      <w:r>
        <w:t></w:t>
      </w:r>
      <w:r>
        <w:rPr>
          <w:rFonts w:hint="eastAsia"/>
        </w:rPr>
        <w:t>значно</w:t>
      </w:r>
      <w:r>
        <w:t></w:t>
      </w:r>
      <w:r>
        <w:rPr>
          <w:rFonts w:hint="eastAsia"/>
        </w:rPr>
        <w:t>змінюють</w:t>
      </w:r>
      <w:r>
        <w:t></w:t>
      </w:r>
      <w:r>
        <w:rPr>
          <w:rFonts w:hint="eastAsia"/>
        </w:rPr>
        <w:t>економічні</w:t>
      </w:r>
      <w:r>
        <w:t></w:t>
      </w:r>
      <w:r>
        <w:rPr>
          <w:rFonts w:hint="eastAsia"/>
        </w:rPr>
        <w:t>результати</w:t>
      </w:r>
      <w:r>
        <w:t></w:t>
      </w:r>
      <w:r>
        <w:rPr>
          <w:rFonts w:hint="eastAsia"/>
        </w:rPr>
        <w:t>функціонування</w:t>
      </w:r>
      <w:r>
        <w:t></w:t>
      </w:r>
      <w:r>
        <w:rPr>
          <w:rFonts w:hint="eastAsia"/>
        </w:rPr>
        <w:t>господарюючого</w:t>
      </w:r>
      <w:r>
        <w:t></w:t>
      </w:r>
      <w:r>
        <w:rPr>
          <w:rFonts w:hint="eastAsia"/>
        </w:rPr>
        <w:t>суб’єкта</w:t>
      </w:r>
      <w:r>
        <w:t></w:t>
      </w:r>
      <w:r>
        <w:t></w:t>
      </w:r>
      <w:r>
        <w:rPr>
          <w:rFonts w:hint="eastAsia"/>
        </w:rPr>
        <w:t>в</w:t>
      </w:r>
      <w:r>
        <w:t></w:t>
      </w:r>
      <w:r>
        <w:rPr>
          <w:rFonts w:hint="eastAsia"/>
        </w:rPr>
        <w:t>роботі</w:t>
      </w:r>
      <w:r>
        <w:t></w:t>
      </w:r>
      <w:r>
        <w:rPr>
          <w:rFonts w:hint="eastAsia"/>
        </w:rPr>
        <w:t>виділено</w:t>
      </w:r>
      <w:r>
        <w:t></w:t>
      </w:r>
      <w:r>
        <w:rPr>
          <w:rFonts w:hint="eastAsia"/>
        </w:rPr>
        <w:t>наступні</w:t>
      </w:r>
      <w:r>
        <w:t></w:t>
      </w:r>
      <w:r>
        <w:rPr>
          <w:rFonts w:hint="eastAsia"/>
        </w:rPr>
        <w:t>основні</w:t>
      </w:r>
      <w:r>
        <w:t></w:t>
      </w:r>
      <w:r>
        <w:rPr>
          <w:rFonts w:hint="eastAsia"/>
        </w:rPr>
        <w:t>поняття</w:t>
      </w:r>
      <w:r>
        <w:t></w:t>
      </w:r>
      <w:r>
        <w:t></w:t>
      </w:r>
      <w:r>
        <w:rPr>
          <w:rFonts w:hint="eastAsia"/>
        </w:rPr>
        <w:t>горизонтальна</w:t>
      </w:r>
      <w:r>
        <w:t></w:t>
      </w:r>
      <w:r>
        <w:rPr>
          <w:rFonts w:hint="eastAsia"/>
        </w:rPr>
        <w:t>інноваційна</w:t>
      </w:r>
      <w:r>
        <w:t></w:t>
      </w:r>
      <w:r>
        <w:rPr>
          <w:rFonts w:hint="eastAsia"/>
        </w:rPr>
        <w:t>диверсифікація</w:t>
      </w:r>
      <w:r>
        <w:t></w:t>
      </w:r>
      <w:r>
        <w:rPr>
          <w:rFonts w:hint="eastAsia"/>
        </w:rPr>
        <w:t>і</w:t>
      </w:r>
      <w:r>
        <w:t></w:t>
      </w:r>
      <w:r>
        <w:rPr>
          <w:rFonts w:hint="eastAsia"/>
        </w:rPr>
        <w:t>вертикальна</w:t>
      </w:r>
      <w:r>
        <w:t></w:t>
      </w:r>
      <w:r>
        <w:rPr>
          <w:rFonts w:hint="eastAsia"/>
        </w:rPr>
        <w:t>інноваційна</w:t>
      </w:r>
      <w:r>
        <w:t></w:t>
      </w:r>
      <w:r>
        <w:rPr>
          <w:rFonts w:hint="eastAsia"/>
        </w:rPr>
        <w:t>диверсифікація</w:t>
      </w:r>
      <w:r>
        <w:t></w:t>
      </w:r>
      <w:r>
        <w:t></w:t>
      </w:r>
      <w:r>
        <w:rPr>
          <w:rFonts w:hint="eastAsia"/>
        </w:rPr>
        <w:t>еволюційне</w:t>
      </w:r>
      <w:r>
        <w:t></w:t>
      </w:r>
      <w:r>
        <w:rPr>
          <w:rFonts w:hint="eastAsia"/>
        </w:rPr>
        <w:t>нововведення</w:t>
      </w:r>
      <w:r>
        <w:t></w:t>
      </w:r>
      <w:r>
        <w:rPr>
          <w:rFonts w:hint="eastAsia"/>
        </w:rPr>
        <w:t>і</w:t>
      </w:r>
      <w:r>
        <w:t></w:t>
      </w:r>
      <w:r>
        <w:rPr>
          <w:rFonts w:hint="eastAsia"/>
        </w:rPr>
        <w:t>радикальне</w:t>
      </w:r>
      <w:r>
        <w:t></w:t>
      </w:r>
      <w:r>
        <w:rPr>
          <w:rFonts w:hint="eastAsia"/>
        </w:rPr>
        <w:t>нововведення</w:t>
      </w:r>
      <w:r>
        <w:t></w:t>
      </w:r>
    </w:p>
    <w:p w:rsidR="005A6DA0" w:rsidRDefault="005A6DA0" w:rsidP="005A6DA0"/>
    <w:p w:rsidR="005A6DA0" w:rsidRPr="005A6DA0" w:rsidRDefault="005A6DA0" w:rsidP="005A6DA0">
      <w:r>
        <w:rPr>
          <w:rFonts w:hint="eastAsia"/>
        </w:rPr>
        <w:t>Обґрунтовано</w:t>
      </w:r>
      <w:r>
        <w:t></w:t>
      </w:r>
      <w:r>
        <w:t></w:t>
      </w:r>
      <w:r>
        <w:rPr>
          <w:rFonts w:hint="eastAsia"/>
        </w:rPr>
        <w:t>що</w:t>
      </w:r>
      <w:r>
        <w:t></w:t>
      </w:r>
      <w:r>
        <w:rPr>
          <w:rFonts w:hint="eastAsia"/>
        </w:rPr>
        <w:t>під</w:t>
      </w:r>
      <w:r>
        <w:t></w:t>
      </w:r>
      <w:r>
        <w:rPr>
          <w:rFonts w:hint="eastAsia"/>
        </w:rPr>
        <w:t>інноваційним</w:t>
      </w:r>
      <w:r>
        <w:t></w:t>
      </w:r>
      <w:r>
        <w:rPr>
          <w:rFonts w:hint="eastAsia"/>
        </w:rPr>
        <w:t>потенціалом</w:t>
      </w:r>
      <w:r>
        <w:t></w:t>
      </w:r>
      <w:r>
        <w:rPr>
          <w:rFonts w:hint="eastAsia"/>
        </w:rPr>
        <w:t>національної</w:t>
      </w:r>
      <w:r>
        <w:t></w:t>
      </w:r>
      <w:r>
        <w:rPr>
          <w:rFonts w:hint="eastAsia"/>
        </w:rPr>
        <w:t>економіки</w:t>
      </w:r>
      <w:r>
        <w:t></w:t>
      </w:r>
      <w:r>
        <w:rPr>
          <w:rFonts w:hint="eastAsia"/>
        </w:rPr>
        <w:t>необхідно</w:t>
      </w:r>
      <w:r>
        <w:t></w:t>
      </w:r>
      <w:r>
        <w:rPr>
          <w:rFonts w:hint="eastAsia"/>
        </w:rPr>
        <w:t>вважати</w:t>
      </w:r>
      <w:r>
        <w:t></w:t>
      </w:r>
      <w:r>
        <w:rPr>
          <w:rFonts w:hint="eastAsia"/>
        </w:rPr>
        <w:t>не</w:t>
      </w:r>
      <w:r>
        <w:t></w:t>
      </w:r>
      <w:r>
        <w:rPr>
          <w:rFonts w:hint="eastAsia"/>
        </w:rPr>
        <w:t>лише</w:t>
      </w:r>
      <w:r>
        <w:t></w:t>
      </w:r>
      <w:r>
        <w:rPr>
          <w:rFonts w:hint="eastAsia"/>
        </w:rPr>
        <w:t>можливе</w:t>
      </w:r>
      <w:r>
        <w:t></w:t>
      </w:r>
      <w:r>
        <w:rPr>
          <w:rFonts w:hint="eastAsia"/>
        </w:rPr>
        <w:t>створення</w:t>
      </w:r>
      <w:r>
        <w:t></w:t>
      </w:r>
      <w:r>
        <w:rPr>
          <w:rFonts w:hint="eastAsia"/>
        </w:rPr>
        <w:t>нововведень</w:t>
      </w:r>
      <w:r>
        <w:t></w:t>
      </w:r>
      <w:r>
        <w:t></w:t>
      </w:r>
      <w:r>
        <w:rPr>
          <w:rFonts w:hint="eastAsia"/>
        </w:rPr>
        <w:t>але</w:t>
      </w:r>
      <w:r>
        <w:t></w:t>
      </w:r>
      <w:r>
        <w:rPr>
          <w:rFonts w:hint="eastAsia"/>
        </w:rPr>
        <w:t>і</w:t>
      </w:r>
      <w:r>
        <w:t></w:t>
      </w:r>
      <w:r>
        <w:rPr>
          <w:rFonts w:hint="eastAsia"/>
        </w:rPr>
        <w:t>готовність</w:t>
      </w:r>
      <w:r>
        <w:t></w:t>
      </w:r>
      <w:r>
        <w:rPr>
          <w:rFonts w:hint="eastAsia"/>
        </w:rPr>
        <w:t>суспільного</w:t>
      </w:r>
      <w:r>
        <w:t></w:t>
      </w:r>
      <w:r>
        <w:rPr>
          <w:rFonts w:hint="eastAsia"/>
        </w:rPr>
        <w:t>виробництва</w:t>
      </w:r>
      <w:r>
        <w:t></w:t>
      </w:r>
      <w:r>
        <w:rPr>
          <w:rFonts w:hint="eastAsia"/>
        </w:rPr>
        <w:t>сприйняти</w:t>
      </w:r>
      <w:r>
        <w:t></w:t>
      </w:r>
      <w:r>
        <w:rPr>
          <w:rFonts w:hint="eastAsia"/>
        </w:rPr>
        <w:t>ці</w:t>
      </w:r>
      <w:r>
        <w:t></w:t>
      </w:r>
      <w:r>
        <w:rPr>
          <w:rFonts w:hint="eastAsia"/>
        </w:rPr>
        <w:t>нововведення</w:t>
      </w:r>
      <w:r>
        <w:t></w:t>
      </w:r>
      <w:r>
        <w:rPr>
          <w:rFonts w:hint="eastAsia"/>
        </w:rPr>
        <w:t>для</w:t>
      </w:r>
      <w:r>
        <w:t></w:t>
      </w:r>
      <w:r>
        <w:rPr>
          <w:rFonts w:hint="eastAsia"/>
        </w:rPr>
        <w:t>ефективного</w:t>
      </w:r>
      <w:r>
        <w:t></w:t>
      </w:r>
      <w:r>
        <w:rPr>
          <w:rFonts w:hint="eastAsia"/>
        </w:rPr>
        <w:t>використання</w:t>
      </w:r>
      <w:r>
        <w:t></w:t>
      </w:r>
      <w:r>
        <w:t></w:t>
      </w:r>
      <w:r>
        <w:rPr>
          <w:rFonts w:hint="eastAsia"/>
        </w:rPr>
        <w:t>При</w:t>
      </w:r>
      <w:r>
        <w:t></w:t>
      </w:r>
      <w:r>
        <w:rPr>
          <w:rFonts w:hint="eastAsia"/>
        </w:rPr>
        <w:t>цьому</w:t>
      </w:r>
      <w:r>
        <w:t></w:t>
      </w:r>
      <w:r>
        <w:rPr>
          <w:rFonts w:hint="eastAsia"/>
        </w:rPr>
        <w:t>слід</w:t>
      </w:r>
      <w:r>
        <w:t></w:t>
      </w:r>
      <w:r>
        <w:rPr>
          <w:rFonts w:hint="eastAsia"/>
        </w:rPr>
        <w:t>враховувати</w:t>
      </w:r>
      <w:r>
        <w:t></w:t>
      </w:r>
      <w:r>
        <w:rPr>
          <w:rFonts w:hint="eastAsia"/>
        </w:rPr>
        <w:t>не</w:t>
      </w:r>
      <w:r>
        <w:t></w:t>
      </w:r>
      <w:r>
        <w:rPr>
          <w:rFonts w:hint="eastAsia"/>
        </w:rPr>
        <w:t>лише</w:t>
      </w:r>
      <w:r>
        <w:t></w:t>
      </w:r>
      <w:r>
        <w:rPr>
          <w:rFonts w:hint="eastAsia"/>
        </w:rPr>
        <w:t>кількісні</w:t>
      </w:r>
      <w:r>
        <w:t></w:t>
      </w:r>
      <w:r>
        <w:rPr>
          <w:rFonts w:hint="eastAsia"/>
        </w:rPr>
        <w:t>характеристики</w:t>
      </w:r>
      <w:r>
        <w:t></w:t>
      </w:r>
      <w:r>
        <w:t></w:t>
      </w:r>
      <w:r>
        <w:rPr>
          <w:rFonts w:hint="eastAsia"/>
        </w:rPr>
        <w:t>але</w:t>
      </w:r>
      <w:r>
        <w:t></w:t>
      </w:r>
      <w:r>
        <w:rPr>
          <w:rFonts w:hint="eastAsia"/>
        </w:rPr>
        <w:t>й</w:t>
      </w:r>
      <w:r>
        <w:t></w:t>
      </w:r>
      <w:r>
        <w:rPr>
          <w:rFonts w:hint="eastAsia"/>
        </w:rPr>
        <w:t>якісний</w:t>
      </w:r>
      <w:r>
        <w:t></w:t>
      </w:r>
      <w:r>
        <w:rPr>
          <w:rFonts w:hint="eastAsia"/>
        </w:rPr>
        <w:t>аспект</w:t>
      </w:r>
      <w:r>
        <w:t></w:t>
      </w:r>
      <w:r>
        <w:rPr>
          <w:rFonts w:hint="eastAsia"/>
        </w:rPr>
        <w:t>розмірів</w:t>
      </w:r>
      <w:r>
        <w:t></w:t>
      </w:r>
      <w:r>
        <w:rPr>
          <w:rFonts w:hint="eastAsia"/>
        </w:rPr>
        <w:t>інноваційного</w:t>
      </w:r>
      <w:r>
        <w:t></w:t>
      </w:r>
      <w:r>
        <w:rPr>
          <w:rFonts w:hint="eastAsia"/>
        </w:rPr>
        <w:t>потенціалу</w:t>
      </w:r>
      <w:r>
        <w:t></w:t>
      </w:r>
      <w:r>
        <w:t></w:t>
      </w:r>
      <w:r>
        <w:rPr>
          <w:rFonts w:hint="eastAsia"/>
        </w:rPr>
        <w:t>Дослідження</w:t>
      </w:r>
      <w:r>
        <w:t></w:t>
      </w:r>
      <w:r>
        <w:rPr>
          <w:rFonts w:hint="eastAsia"/>
        </w:rPr>
        <w:t>інноваційного</w:t>
      </w:r>
      <w:r>
        <w:t></w:t>
      </w:r>
      <w:r>
        <w:rPr>
          <w:rFonts w:hint="eastAsia"/>
        </w:rPr>
        <w:t>потенціалу</w:t>
      </w:r>
      <w:r>
        <w:t></w:t>
      </w:r>
      <w:r>
        <w:rPr>
          <w:rFonts w:hint="eastAsia"/>
        </w:rPr>
        <w:t>економічних</w:t>
      </w:r>
      <w:r>
        <w:t></w:t>
      </w:r>
      <w:r>
        <w:rPr>
          <w:rFonts w:hint="eastAsia"/>
        </w:rPr>
        <w:t>систем</w:t>
      </w:r>
      <w:r>
        <w:t></w:t>
      </w:r>
      <w:r>
        <w:rPr>
          <w:rFonts w:hint="eastAsia"/>
        </w:rPr>
        <w:t>здійснені</w:t>
      </w:r>
      <w:r>
        <w:t></w:t>
      </w:r>
      <w:r>
        <w:rPr>
          <w:rFonts w:hint="eastAsia"/>
        </w:rPr>
        <w:t>на</w:t>
      </w:r>
      <w:r>
        <w:t></w:t>
      </w:r>
      <w:r>
        <w:rPr>
          <w:rFonts w:hint="eastAsia"/>
        </w:rPr>
        <w:t>міжгалузевому</w:t>
      </w:r>
      <w:r>
        <w:t></w:t>
      </w:r>
      <w:r>
        <w:rPr>
          <w:rFonts w:hint="eastAsia"/>
        </w:rPr>
        <w:t>та</w:t>
      </w:r>
      <w:r>
        <w:t></w:t>
      </w:r>
      <w:r>
        <w:rPr>
          <w:rFonts w:hint="eastAsia"/>
        </w:rPr>
        <w:t>міжсистемному</w:t>
      </w:r>
      <w:r>
        <w:t></w:t>
      </w:r>
      <w:r>
        <w:rPr>
          <w:rFonts w:hint="eastAsia"/>
        </w:rPr>
        <w:t>рівні</w:t>
      </w:r>
      <w:r>
        <w:t></w:t>
      </w:r>
      <w:r>
        <w:t></w:t>
      </w:r>
      <w:r>
        <w:rPr>
          <w:rFonts w:hint="eastAsia"/>
        </w:rPr>
        <w:t>Це</w:t>
      </w:r>
      <w:r>
        <w:t></w:t>
      </w:r>
      <w:r>
        <w:rPr>
          <w:rFonts w:hint="eastAsia"/>
        </w:rPr>
        <w:t>передбачає</w:t>
      </w:r>
      <w:r>
        <w:t></w:t>
      </w:r>
      <w:r>
        <w:rPr>
          <w:rFonts w:hint="eastAsia"/>
        </w:rPr>
        <w:t>системний</w:t>
      </w:r>
      <w:r>
        <w:t></w:t>
      </w:r>
      <w:r>
        <w:rPr>
          <w:rFonts w:hint="eastAsia"/>
        </w:rPr>
        <w:t>розгляд</w:t>
      </w:r>
      <w:r>
        <w:t></w:t>
      </w:r>
      <w:r>
        <w:rPr>
          <w:rFonts w:hint="eastAsia"/>
        </w:rPr>
        <w:t>комплексу</w:t>
      </w:r>
      <w:r>
        <w:t></w:t>
      </w:r>
      <w:r>
        <w:rPr>
          <w:rFonts w:hint="eastAsia"/>
        </w:rPr>
        <w:t>питань</w:t>
      </w:r>
      <w:r>
        <w:t></w:t>
      </w:r>
      <w:r>
        <w:t></w:t>
      </w:r>
      <w:r>
        <w:rPr>
          <w:rFonts w:hint="eastAsia"/>
        </w:rPr>
        <w:t>що</w:t>
      </w:r>
      <w:r>
        <w:t></w:t>
      </w:r>
      <w:r>
        <w:rPr>
          <w:rFonts w:hint="eastAsia"/>
        </w:rPr>
        <w:t>визначають</w:t>
      </w:r>
      <w:r>
        <w:t></w:t>
      </w:r>
      <w:r>
        <w:rPr>
          <w:rFonts w:hint="eastAsia"/>
        </w:rPr>
        <w:t>формування</w:t>
      </w:r>
      <w:r>
        <w:t></w:t>
      </w:r>
      <w:r>
        <w:rPr>
          <w:rFonts w:hint="eastAsia"/>
        </w:rPr>
        <w:t>і</w:t>
      </w:r>
      <w:r>
        <w:t></w:t>
      </w:r>
      <w:r>
        <w:rPr>
          <w:rFonts w:hint="eastAsia"/>
        </w:rPr>
        <w:t>наступне</w:t>
      </w:r>
      <w:r>
        <w:t></w:t>
      </w:r>
      <w:r>
        <w:rPr>
          <w:rFonts w:hint="eastAsia"/>
        </w:rPr>
        <w:t>ефективне</w:t>
      </w:r>
      <w:r>
        <w:t></w:t>
      </w:r>
      <w:r>
        <w:rPr>
          <w:rFonts w:hint="eastAsia"/>
        </w:rPr>
        <w:t>використання</w:t>
      </w:r>
      <w:r>
        <w:t></w:t>
      </w:r>
      <w:r>
        <w:rPr>
          <w:rFonts w:hint="eastAsia"/>
        </w:rPr>
        <w:t>інноваційного</w:t>
      </w:r>
      <w:r>
        <w:t></w:t>
      </w:r>
      <w:r>
        <w:rPr>
          <w:rFonts w:hint="eastAsia"/>
        </w:rPr>
        <w:t>потенціалу</w:t>
      </w:r>
      <w:r>
        <w:t></w:t>
      </w:r>
      <w:r>
        <w:rPr>
          <w:rFonts w:hint="eastAsia"/>
        </w:rPr>
        <w:t>стосовно</w:t>
      </w:r>
      <w:r>
        <w:t></w:t>
      </w:r>
      <w:r>
        <w:rPr>
          <w:rFonts w:hint="eastAsia"/>
        </w:rPr>
        <w:t>всіх</w:t>
      </w:r>
      <w:r>
        <w:t></w:t>
      </w:r>
      <w:r>
        <w:rPr>
          <w:rFonts w:hint="eastAsia"/>
        </w:rPr>
        <w:t>можливих</w:t>
      </w:r>
      <w:r>
        <w:t></w:t>
      </w:r>
      <w:r>
        <w:rPr>
          <w:rFonts w:hint="eastAsia"/>
        </w:rPr>
        <w:t>учасників</w:t>
      </w:r>
      <w:r>
        <w:t></w:t>
      </w:r>
      <w:r>
        <w:rPr>
          <w:rFonts w:hint="eastAsia"/>
        </w:rPr>
        <w:t>інноваційного</w:t>
      </w:r>
      <w:r>
        <w:t></w:t>
      </w:r>
      <w:r>
        <w:rPr>
          <w:rFonts w:hint="eastAsia"/>
        </w:rPr>
        <w:t>процесу</w:t>
      </w:r>
      <w:r>
        <w:t></w:t>
      </w:r>
      <w:bookmarkEnd w:id="0"/>
    </w:p>
    <w:sectPr w:rsidR="005A6DA0" w:rsidRPr="005A6DA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376" w:rsidRDefault="00747376">
      <w:pPr>
        <w:spacing w:after="0" w:line="240" w:lineRule="auto"/>
      </w:pPr>
      <w:r>
        <w:separator/>
      </w:r>
    </w:p>
  </w:endnote>
  <w:endnote w:type="continuationSeparator" w:id="0">
    <w:p w:rsidR="00747376" w:rsidRDefault="00747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376" w:rsidRDefault="00747376"/>
    <w:p w:rsidR="00747376" w:rsidRDefault="00747376"/>
    <w:p w:rsidR="00747376" w:rsidRDefault="00747376"/>
    <w:p w:rsidR="00747376" w:rsidRDefault="00747376"/>
    <w:p w:rsidR="00747376" w:rsidRDefault="00747376"/>
    <w:p w:rsidR="00747376" w:rsidRDefault="00747376"/>
    <w:p w:rsidR="00747376" w:rsidRDefault="0074737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376" w:rsidRDefault="007473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47376" w:rsidRDefault="007473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47376" w:rsidRDefault="00747376"/>
    <w:p w:rsidR="00747376" w:rsidRDefault="00747376"/>
    <w:p w:rsidR="00747376" w:rsidRDefault="0074737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376" w:rsidRDefault="00747376"/>
                          <w:p w:rsidR="00747376" w:rsidRDefault="0074737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47376" w:rsidRDefault="00747376"/>
                    <w:p w:rsidR="00747376" w:rsidRDefault="0074737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47376" w:rsidRDefault="00747376"/>
    <w:p w:rsidR="00747376" w:rsidRDefault="00747376">
      <w:pPr>
        <w:rPr>
          <w:sz w:val="2"/>
          <w:szCs w:val="2"/>
        </w:rPr>
      </w:pPr>
    </w:p>
    <w:p w:rsidR="00747376" w:rsidRDefault="00747376"/>
    <w:p w:rsidR="00747376" w:rsidRDefault="00747376">
      <w:pPr>
        <w:spacing w:after="0" w:line="240" w:lineRule="auto"/>
      </w:pPr>
    </w:p>
  </w:footnote>
  <w:footnote w:type="continuationSeparator" w:id="0">
    <w:p w:rsidR="00747376" w:rsidRDefault="00747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7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7FC7CA-864F-4E7B-A787-203AC86AE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17451</TotalTime>
  <Pages>2</Pages>
  <Words>457</Words>
  <Characters>2606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851</cp:revision>
  <cp:lastPrinted>2009-02-06T05:36:00Z</cp:lastPrinted>
  <dcterms:created xsi:type="dcterms:W3CDTF">2023-09-07T12:38:00Z</dcterms:created>
  <dcterms:modified xsi:type="dcterms:W3CDTF">2023-11-22T14:26:00Z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