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4D7FE2" w:rsidRDefault="004D7FE2" w:rsidP="004D7FE2">
      <w:r w:rsidRPr="000A28A4">
        <w:rPr>
          <w:rFonts w:ascii="Times New Roman" w:hAnsi="Times New Roman" w:cs="Times New Roman"/>
          <w:b/>
          <w:sz w:val="24"/>
          <w:szCs w:val="24"/>
        </w:rPr>
        <w:t>Красножон Валентина Олександрівна</w:t>
      </w:r>
      <w:r w:rsidRPr="000A28A4">
        <w:rPr>
          <w:rFonts w:ascii="Times New Roman" w:hAnsi="Times New Roman" w:cs="Times New Roman"/>
          <w:sz w:val="24"/>
          <w:szCs w:val="24"/>
        </w:rPr>
        <w:t>, інженер навчального відділу, Льотна академія Національного авіаційного університету. Назва дисертації: „Професійна підготовка майбутніх авіаційних диспетчерів у льотних навчальних закладах США”. Шифр та назва спеціальності - 13.00.04 – теорія і методика професійної освіти. Спецрада К 23.144.02 Льотної академії Національного авіаційного університету</w:t>
      </w:r>
    </w:p>
    <w:sectPr w:rsidR="006B30A9" w:rsidRPr="004D7FE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01F87-7472-4D23-9A1F-2D124FA7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2020-06-01T08:43:00Z</dcterms:created>
  <dcterms:modified xsi:type="dcterms:W3CDTF">2020-06-04T19:03:00Z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