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4657" w14:textId="39A4F01C" w:rsidR="00AF4B6B" w:rsidRDefault="009D4A25" w:rsidP="009D4A25">
      <w:r w:rsidRPr="009D4A25">
        <w:rPr>
          <w:rFonts w:hint="eastAsia"/>
        </w:rPr>
        <w:t>Овчинникова</w:t>
      </w:r>
      <w:r w:rsidRPr="009D4A25">
        <w:t xml:space="preserve"> </w:t>
      </w:r>
      <w:r w:rsidRPr="009D4A25">
        <w:rPr>
          <w:rFonts w:hint="eastAsia"/>
        </w:rPr>
        <w:t>Елена</w:t>
      </w:r>
      <w:r w:rsidRPr="009D4A25">
        <w:t xml:space="preserve"> </w:t>
      </w:r>
      <w:r w:rsidRPr="009D4A25">
        <w:rPr>
          <w:rFonts w:hint="eastAsia"/>
        </w:rPr>
        <w:t>Владимировна</w:t>
      </w:r>
      <w:r>
        <w:rPr>
          <w:rFonts w:hint="cs"/>
        </w:rPr>
        <w:t xml:space="preserve"> </w:t>
      </w:r>
      <w:r w:rsidRPr="009D4A25">
        <w:rPr>
          <w:rFonts w:hint="eastAsia"/>
        </w:rPr>
        <w:t>Исследование</w:t>
      </w:r>
      <w:r w:rsidRPr="009D4A25">
        <w:t xml:space="preserve"> </w:t>
      </w:r>
      <w:r w:rsidRPr="009D4A25">
        <w:rPr>
          <w:rFonts w:hint="eastAsia"/>
        </w:rPr>
        <w:t>влияния</w:t>
      </w:r>
      <w:r w:rsidRPr="009D4A25">
        <w:t xml:space="preserve"> </w:t>
      </w:r>
      <w:r w:rsidRPr="009D4A25">
        <w:rPr>
          <w:rFonts w:hint="eastAsia"/>
        </w:rPr>
        <w:t>вида</w:t>
      </w:r>
      <w:r w:rsidRPr="009D4A25">
        <w:t xml:space="preserve"> </w:t>
      </w:r>
      <w:r w:rsidRPr="009D4A25">
        <w:rPr>
          <w:rFonts w:hint="eastAsia"/>
        </w:rPr>
        <w:t>магнезиального</w:t>
      </w:r>
      <w:r w:rsidRPr="009D4A25">
        <w:t xml:space="preserve"> </w:t>
      </w:r>
      <w:r w:rsidRPr="009D4A25">
        <w:rPr>
          <w:rFonts w:hint="eastAsia"/>
        </w:rPr>
        <w:t>флюса</w:t>
      </w:r>
      <w:r w:rsidRPr="009D4A25">
        <w:t xml:space="preserve"> </w:t>
      </w:r>
      <w:r w:rsidRPr="009D4A25">
        <w:rPr>
          <w:rFonts w:hint="eastAsia"/>
        </w:rPr>
        <w:t>на</w:t>
      </w:r>
      <w:r w:rsidRPr="009D4A25">
        <w:t xml:space="preserve"> </w:t>
      </w:r>
      <w:r w:rsidRPr="009D4A25">
        <w:rPr>
          <w:rFonts w:hint="eastAsia"/>
        </w:rPr>
        <w:t>фазовый</w:t>
      </w:r>
      <w:r w:rsidRPr="009D4A25">
        <w:t xml:space="preserve"> </w:t>
      </w:r>
      <w:r w:rsidRPr="009D4A25">
        <w:rPr>
          <w:rFonts w:hint="eastAsia"/>
        </w:rPr>
        <w:t>состав</w:t>
      </w:r>
      <w:r w:rsidRPr="009D4A25">
        <w:t xml:space="preserve"> </w:t>
      </w:r>
      <w:r w:rsidRPr="009D4A25">
        <w:rPr>
          <w:rFonts w:hint="eastAsia"/>
        </w:rPr>
        <w:t>агломерата</w:t>
      </w:r>
      <w:r w:rsidRPr="009D4A25">
        <w:t xml:space="preserve"> </w:t>
      </w:r>
      <w:r w:rsidRPr="009D4A25">
        <w:rPr>
          <w:rFonts w:hint="eastAsia"/>
        </w:rPr>
        <w:t>с</w:t>
      </w:r>
      <w:r w:rsidRPr="009D4A25">
        <w:t xml:space="preserve"> </w:t>
      </w:r>
      <w:r w:rsidRPr="009D4A25">
        <w:rPr>
          <w:rFonts w:hint="eastAsia"/>
        </w:rPr>
        <w:t>целью</w:t>
      </w:r>
      <w:r w:rsidRPr="009D4A25">
        <w:t xml:space="preserve"> </w:t>
      </w:r>
      <w:r w:rsidRPr="009D4A25">
        <w:rPr>
          <w:rFonts w:hint="eastAsia"/>
        </w:rPr>
        <w:t>повышения</w:t>
      </w:r>
      <w:r w:rsidRPr="009D4A25">
        <w:t xml:space="preserve"> </w:t>
      </w:r>
      <w:r w:rsidRPr="009D4A25">
        <w:rPr>
          <w:rFonts w:hint="eastAsia"/>
        </w:rPr>
        <w:t>его</w:t>
      </w:r>
      <w:r w:rsidRPr="009D4A25">
        <w:t xml:space="preserve"> </w:t>
      </w:r>
      <w:r w:rsidRPr="009D4A25">
        <w:rPr>
          <w:rFonts w:hint="eastAsia"/>
        </w:rPr>
        <w:t>прочностных</w:t>
      </w:r>
      <w:r w:rsidRPr="009D4A25">
        <w:t xml:space="preserve"> </w:t>
      </w:r>
      <w:r w:rsidRPr="009D4A25">
        <w:rPr>
          <w:rFonts w:hint="eastAsia"/>
        </w:rPr>
        <w:t>характеристик</w:t>
      </w:r>
    </w:p>
    <w:p w14:paraId="45A06D6D" w14:textId="77777777" w:rsidR="009D4A25" w:rsidRDefault="009D4A25" w:rsidP="009D4A25">
      <w:r>
        <w:rPr>
          <w:rFonts w:hint="eastAsia"/>
        </w:rPr>
        <w:t>ОГЛАВЛЕНИЕ</w:t>
      </w:r>
      <w:r>
        <w:t xml:space="preserve"> </w:t>
      </w:r>
      <w:r>
        <w:rPr>
          <w:rFonts w:hint="eastAsia"/>
        </w:rPr>
        <w:t>ДИССЕРТАЦИИ</w:t>
      </w:r>
    </w:p>
    <w:p w14:paraId="3692C178" w14:textId="77777777" w:rsidR="009D4A25" w:rsidRDefault="009D4A25" w:rsidP="009D4A25">
      <w:r>
        <w:rPr>
          <w:rFonts w:hint="eastAsia"/>
        </w:rPr>
        <w:t>кандидат</w:t>
      </w:r>
      <w:r>
        <w:t xml:space="preserve"> </w:t>
      </w:r>
      <w:r>
        <w:rPr>
          <w:rFonts w:hint="eastAsia"/>
        </w:rPr>
        <w:t>наук</w:t>
      </w:r>
      <w:r>
        <w:t xml:space="preserve"> </w:t>
      </w:r>
      <w:r>
        <w:rPr>
          <w:rFonts w:hint="eastAsia"/>
        </w:rPr>
        <w:t>Овчинникова</w:t>
      </w:r>
      <w:r>
        <w:t xml:space="preserve"> </w:t>
      </w:r>
      <w:r>
        <w:rPr>
          <w:rFonts w:hint="eastAsia"/>
        </w:rPr>
        <w:t>Елена</w:t>
      </w:r>
      <w:r>
        <w:t xml:space="preserve"> </w:t>
      </w:r>
      <w:r>
        <w:rPr>
          <w:rFonts w:hint="eastAsia"/>
        </w:rPr>
        <w:t>Владимировна</w:t>
      </w:r>
    </w:p>
    <w:p w14:paraId="3714EE63" w14:textId="77777777" w:rsidR="009D4A25" w:rsidRDefault="009D4A25" w:rsidP="009D4A25">
      <w:r>
        <w:rPr>
          <w:rFonts w:hint="eastAsia"/>
        </w:rPr>
        <w:t>Введение</w:t>
      </w:r>
    </w:p>
    <w:p w14:paraId="390A24FB" w14:textId="77777777" w:rsidR="009D4A25" w:rsidRDefault="009D4A25" w:rsidP="009D4A25"/>
    <w:p w14:paraId="553982EE" w14:textId="77777777" w:rsidR="009D4A25" w:rsidRDefault="009D4A25" w:rsidP="009D4A25">
      <w:r>
        <w:t xml:space="preserve">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производства</w:t>
      </w:r>
      <w:r>
        <w:t xml:space="preserve"> </w:t>
      </w:r>
      <w:r>
        <w:rPr>
          <w:rFonts w:hint="eastAsia"/>
        </w:rPr>
        <w:t>магнезиальных</w:t>
      </w:r>
      <w:r>
        <w:t xml:space="preserve"> </w:t>
      </w:r>
      <w:r>
        <w:rPr>
          <w:rFonts w:hint="eastAsia"/>
        </w:rPr>
        <w:t>агломератов</w:t>
      </w:r>
    </w:p>
    <w:p w14:paraId="1A60C4D2" w14:textId="77777777" w:rsidR="009D4A25" w:rsidRDefault="009D4A25" w:rsidP="009D4A25"/>
    <w:p w14:paraId="0D6B7666" w14:textId="77777777" w:rsidR="009D4A25" w:rsidRDefault="009D4A25" w:rsidP="009D4A25">
      <w:r>
        <w:t xml:space="preserve">1.1 </w:t>
      </w:r>
      <w:r>
        <w:rPr>
          <w:rFonts w:hint="eastAsia"/>
        </w:rPr>
        <w:t>Влияние</w:t>
      </w:r>
      <w:r>
        <w:t xml:space="preserve"> </w:t>
      </w:r>
      <w:r>
        <w:rPr>
          <w:rFonts w:hint="eastAsia"/>
        </w:rPr>
        <w:t>оксида</w:t>
      </w:r>
      <w:r>
        <w:t xml:space="preserve"> </w:t>
      </w:r>
      <w:r>
        <w:rPr>
          <w:rFonts w:hint="eastAsia"/>
        </w:rPr>
        <w:t>магния</w:t>
      </w:r>
      <w:r>
        <w:t xml:space="preserve"> </w:t>
      </w:r>
      <w:r>
        <w:rPr>
          <w:rFonts w:hint="eastAsia"/>
        </w:rPr>
        <w:t>на</w:t>
      </w:r>
      <w:r>
        <w:t xml:space="preserve"> </w:t>
      </w:r>
      <w:r>
        <w:rPr>
          <w:rFonts w:hint="eastAsia"/>
        </w:rPr>
        <w:t>шлаковый</w:t>
      </w:r>
      <w:r>
        <w:t xml:space="preserve"> </w:t>
      </w:r>
      <w:r>
        <w:rPr>
          <w:rFonts w:hint="eastAsia"/>
        </w:rPr>
        <w:t>режим</w:t>
      </w:r>
      <w:r>
        <w:t xml:space="preserve"> </w:t>
      </w:r>
      <w:r>
        <w:rPr>
          <w:rFonts w:hint="eastAsia"/>
        </w:rPr>
        <w:t>доменной</w:t>
      </w:r>
      <w:r>
        <w:t xml:space="preserve"> </w:t>
      </w:r>
      <w:r>
        <w:rPr>
          <w:rFonts w:hint="eastAsia"/>
        </w:rPr>
        <w:t>плавки</w:t>
      </w:r>
    </w:p>
    <w:p w14:paraId="6EA9CCD1" w14:textId="77777777" w:rsidR="009D4A25" w:rsidRDefault="009D4A25" w:rsidP="009D4A25"/>
    <w:p w14:paraId="03235CC0" w14:textId="77777777" w:rsidR="009D4A25" w:rsidRDefault="009D4A25" w:rsidP="009D4A25">
      <w:r>
        <w:t xml:space="preserve">1.1.1 </w:t>
      </w:r>
      <w:r>
        <w:rPr>
          <w:rFonts w:hint="eastAsia"/>
        </w:rPr>
        <w:t>Влияние</w:t>
      </w:r>
      <w:r>
        <w:t xml:space="preserve"> </w:t>
      </w:r>
      <w:r>
        <w:rPr>
          <w:rFonts w:hint="eastAsia"/>
        </w:rPr>
        <w:t>оксида</w:t>
      </w:r>
      <w:r>
        <w:t xml:space="preserve"> </w:t>
      </w:r>
      <w:r>
        <w:rPr>
          <w:rFonts w:hint="eastAsia"/>
        </w:rPr>
        <w:t>магния</w:t>
      </w:r>
      <w:r>
        <w:t xml:space="preserve"> </w:t>
      </w:r>
      <w:r>
        <w:rPr>
          <w:rFonts w:hint="eastAsia"/>
        </w:rPr>
        <w:t>на</w:t>
      </w:r>
      <w:r>
        <w:t xml:space="preserve"> </w:t>
      </w:r>
      <w:r>
        <w:rPr>
          <w:rFonts w:hint="eastAsia"/>
        </w:rPr>
        <w:t>температуру</w:t>
      </w:r>
      <w:r>
        <w:t xml:space="preserve"> </w:t>
      </w:r>
      <w:r>
        <w:rPr>
          <w:rFonts w:hint="eastAsia"/>
        </w:rPr>
        <w:t>плавления</w:t>
      </w:r>
      <w:r>
        <w:t xml:space="preserve">, </w:t>
      </w:r>
      <w:r>
        <w:rPr>
          <w:rFonts w:hint="eastAsia"/>
        </w:rPr>
        <w:t>вязкость</w:t>
      </w:r>
      <w:r>
        <w:t xml:space="preserve"> </w:t>
      </w:r>
      <w:r>
        <w:rPr>
          <w:rFonts w:hint="eastAsia"/>
        </w:rPr>
        <w:t>шлаков</w:t>
      </w:r>
    </w:p>
    <w:p w14:paraId="7EA9D7BC" w14:textId="77777777" w:rsidR="009D4A25" w:rsidRDefault="009D4A25" w:rsidP="009D4A25"/>
    <w:p w14:paraId="54C64B06" w14:textId="77777777" w:rsidR="009D4A25" w:rsidRDefault="009D4A25" w:rsidP="009D4A25">
      <w:r>
        <w:t xml:space="preserve">1.1.2 </w:t>
      </w:r>
      <w:r>
        <w:rPr>
          <w:rFonts w:hint="eastAsia"/>
        </w:rPr>
        <w:t>Устойчивость</w:t>
      </w:r>
      <w:r>
        <w:t xml:space="preserve"> </w:t>
      </w:r>
      <w:r>
        <w:rPr>
          <w:rFonts w:hint="eastAsia"/>
        </w:rPr>
        <w:t>и</w:t>
      </w:r>
      <w:r>
        <w:t xml:space="preserve"> </w:t>
      </w:r>
      <w:r>
        <w:rPr>
          <w:rFonts w:hint="eastAsia"/>
        </w:rPr>
        <w:t>серопоглотительная</w:t>
      </w:r>
      <w:r>
        <w:t xml:space="preserve"> </w:t>
      </w:r>
      <w:r>
        <w:rPr>
          <w:rFonts w:hint="eastAsia"/>
        </w:rPr>
        <w:t>способность</w:t>
      </w:r>
      <w:r>
        <w:t xml:space="preserve"> </w:t>
      </w:r>
      <w:r>
        <w:rPr>
          <w:rFonts w:hint="eastAsia"/>
        </w:rPr>
        <w:t>магнезиальных</w:t>
      </w:r>
      <w:r>
        <w:t xml:space="preserve"> </w:t>
      </w:r>
      <w:r>
        <w:rPr>
          <w:rFonts w:hint="eastAsia"/>
        </w:rPr>
        <w:t>шлаков</w:t>
      </w:r>
    </w:p>
    <w:p w14:paraId="5638FC2C" w14:textId="77777777" w:rsidR="009D4A25" w:rsidRDefault="009D4A25" w:rsidP="009D4A25"/>
    <w:p w14:paraId="632EF967" w14:textId="77777777" w:rsidR="009D4A25" w:rsidRDefault="009D4A25" w:rsidP="009D4A25">
      <w:r>
        <w:t xml:space="preserve">1.1.3 </w:t>
      </w:r>
      <w:r>
        <w:rPr>
          <w:rFonts w:hint="eastAsia"/>
        </w:rPr>
        <w:t>Современные</w:t>
      </w:r>
      <w:r>
        <w:t xml:space="preserve"> </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вводу</w:t>
      </w:r>
      <w:r>
        <w:t xml:space="preserve"> </w:t>
      </w:r>
      <w:r>
        <w:rPr>
          <w:rFonts w:hint="eastAsia"/>
        </w:rPr>
        <w:t>магнезиальных</w:t>
      </w:r>
      <w:r>
        <w:t xml:space="preserve"> </w:t>
      </w:r>
      <w:r>
        <w:rPr>
          <w:rFonts w:hint="eastAsia"/>
        </w:rPr>
        <w:t>добавок</w:t>
      </w:r>
      <w:r>
        <w:t xml:space="preserve"> </w:t>
      </w:r>
      <w:r>
        <w:rPr>
          <w:rFonts w:hint="eastAsia"/>
        </w:rPr>
        <w:t>в</w:t>
      </w:r>
      <w:r>
        <w:t xml:space="preserve"> </w:t>
      </w:r>
      <w:r>
        <w:rPr>
          <w:rFonts w:hint="eastAsia"/>
        </w:rPr>
        <w:t>шлак</w:t>
      </w:r>
    </w:p>
    <w:p w14:paraId="1C22C0F5" w14:textId="77777777" w:rsidR="009D4A25" w:rsidRDefault="009D4A25" w:rsidP="009D4A25"/>
    <w:p w14:paraId="7C5136FD" w14:textId="77777777" w:rsidR="009D4A25" w:rsidRDefault="009D4A25" w:rsidP="009D4A25">
      <w:r>
        <w:t xml:space="preserve">1.2 </w:t>
      </w:r>
      <w:r>
        <w:rPr>
          <w:rFonts w:hint="eastAsia"/>
        </w:rPr>
        <w:t>Влияние</w:t>
      </w:r>
      <w:r>
        <w:t xml:space="preserve"> </w:t>
      </w:r>
      <w:r>
        <w:rPr>
          <w:rFonts w:hint="eastAsia"/>
        </w:rPr>
        <w:t>оксида</w:t>
      </w:r>
      <w:r>
        <w:t xml:space="preserve"> </w:t>
      </w:r>
      <w:r>
        <w:rPr>
          <w:rFonts w:hint="eastAsia"/>
        </w:rPr>
        <w:t>магния</w:t>
      </w:r>
      <w:r>
        <w:t xml:space="preserve"> </w:t>
      </w:r>
      <w:r>
        <w:rPr>
          <w:rFonts w:hint="eastAsia"/>
        </w:rPr>
        <w:t>на</w:t>
      </w:r>
      <w:r>
        <w:t xml:space="preserve"> </w:t>
      </w:r>
      <w:r>
        <w:rPr>
          <w:rFonts w:hint="eastAsia"/>
        </w:rPr>
        <w:t>качество</w:t>
      </w:r>
      <w:r>
        <w:t xml:space="preserve"> </w:t>
      </w:r>
      <w:r>
        <w:rPr>
          <w:rFonts w:hint="eastAsia"/>
        </w:rPr>
        <w:t>и</w:t>
      </w:r>
      <w:r>
        <w:t xml:space="preserve"> </w:t>
      </w:r>
      <w:r>
        <w:rPr>
          <w:rFonts w:hint="eastAsia"/>
        </w:rPr>
        <w:t>структуру</w:t>
      </w:r>
      <w:r>
        <w:t xml:space="preserve"> </w:t>
      </w:r>
      <w:r>
        <w:rPr>
          <w:rFonts w:hint="eastAsia"/>
        </w:rPr>
        <w:t>агломерата</w:t>
      </w:r>
    </w:p>
    <w:p w14:paraId="52B78CC2" w14:textId="77777777" w:rsidR="009D4A25" w:rsidRDefault="009D4A25" w:rsidP="009D4A25"/>
    <w:p w14:paraId="669FCA43" w14:textId="77777777" w:rsidR="009D4A25" w:rsidRDefault="009D4A25" w:rsidP="009D4A25">
      <w:r>
        <w:t xml:space="preserve">1.2.1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агломерата</w:t>
      </w:r>
    </w:p>
    <w:p w14:paraId="1B1F59BD" w14:textId="77777777" w:rsidR="009D4A25" w:rsidRDefault="009D4A25" w:rsidP="009D4A25"/>
    <w:p w14:paraId="1CC262A2" w14:textId="77777777" w:rsidR="009D4A25" w:rsidRDefault="009D4A25" w:rsidP="009D4A25">
      <w:r>
        <w:t xml:space="preserve">1.2.2 </w:t>
      </w:r>
      <w:r>
        <w:rPr>
          <w:rFonts w:hint="eastAsia"/>
        </w:rPr>
        <w:t>Влияние</w:t>
      </w:r>
      <w:r>
        <w:t xml:space="preserve"> </w:t>
      </w:r>
      <w:r>
        <w:rPr>
          <w:rFonts w:hint="eastAsia"/>
        </w:rPr>
        <w:t>генезиса</w:t>
      </w:r>
      <w:r>
        <w:t xml:space="preserve"> </w:t>
      </w:r>
      <w:r>
        <w:rPr>
          <w:rFonts w:hint="eastAsia"/>
        </w:rPr>
        <w:t>руд</w:t>
      </w:r>
      <w:r>
        <w:t xml:space="preserve"> </w:t>
      </w:r>
      <w:r>
        <w:rPr>
          <w:rFonts w:hint="eastAsia"/>
        </w:rPr>
        <w:t>и</w:t>
      </w:r>
      <w:r>
        <w:t xml:space="preserve"> </w:t>
      </w:r>
      <w:r>
        <w:rPr>
          <w:rFonts w:hint="eastAsia"/>
        </w:rPr>
        <w:t>концентратов</w:t>
      </w:r>
      <w:r>
        <w:t xml:space="preserve"> </w:t>
      </w:r>
      <w:r>
        <w:rPr>
          <w:rFonts w:hint="eastAsia"/>
        </w:rPr>
        <w:t>на</w:t>
      </w:r>
      <w:r>
        <w:t xml:space="preserve"> </w:t>
      </w:r>
      <w:r>
        <w:rPr>
          <w:rFonts w:hint="eastAsia"/>
        </w:rPr>
        <w:t>качество</w:t>
      </w:r>
      <w:r>
        <w:t xml:space="preserve"> </w:t>
      </w:r>
      <w:r>
        <w:rPr>
          <w:rFonts w:hint="eastAsia"/>
        </w:rPr>
        <w:t>агломерата</w:t>
      </w:r>
    </w:p>
    <w:p w14:paraId="684E9274" w14:textId="77777777" w:rsidR="009D4A25" w:rsidRDefault="009D4A25" w:rsidP="009D4A25"/>
    <w:p w14:paraId="29554F6C" w14:textId="77777777" w:rsidR="009D4A25" w:rsidRDefault="009D4A25" w:rsidP="009D4A25">
      <w:r>
        <w:t xml:space="preserve">1.2.3 </w:t>
      </w:r>
      <w:r>
        <w:rPr>
          <w:rFonts w:hint="eastAsia"/>
        </w:rPr>
        <w:t>Взаимосвязь</w:t>
      </w:r>
      <w:r>
        <w:t xml:space="preserve"> </w:t>
      </w:r>
      <w:r>
        <w:rPr>
          <w:rFonts w:hint="eastAsia"/>
        </w:rPr>
        <w:t>микроструктуры</w:t>
      </w:r>
      <w:r>
        <w:t xml:space="preserve"> </w:t>
      </w:r>
      <w:r>
        <w:rPr>
          <w:rFonts w:hint="eastAsia"/>
        </w:rPr>
        <w:t>агломерационного</w:t>
      </w:r>
      <w:r>
        <w:t xml:space="preserve"> </w:t>
      </w:r>
      <w:r>
        <w:rPr>
          <w:rFonts w:hint="eastAsia"/>
        </w:rPr>
        <w:t>спека</w:t>
      </w:r>
      <w:r>
        <w:t xml:space="preserve"> </w:t>
      </w:r>
      <w:r>
        <w:rPr>
          <w:rFonts w:hint="eastAsia"/>
        </w:rPr>
        <w:t>с</w:t>
      </w:r>
      <w:r>
        <w:t xml:space="preserve"> </w:t>
      </w:r>
      <w:r>
        <w:rPr>
          <w:rFonts w:hint="eastAsia"/>
        </w:rPr>
        <w:t>его</w:t>
      </w:r>
      <w:r>
        <w:t xml:space="preserve"> </w:t>
      </w:r>
      <w:r>
        <w:rPr>
          <w:rFonts w:hint="eastAsia"/>
        </w:rPr>
        <w:t>металлургическими</w:t>
      </w:r>
      <w:r>
        <w:t xml:space="preserve"> </w:t>
      </w:r>
      <w:r>
        <w:rPr>
          <w:rFonts w:hint="eastAsia"/>
        </w:rPr>
        <w:t>свойствами</w:t>
      </w:r>
    </w:p>
    <w:p w14:paraId="48D4AF8F" w14:textId="77777777" w:rsidR="009D4A25" w:rsidRDefault="009D4A25" w:rsidP="009D4A25"/>
    <w:p w14:paraId="225FEC2C" w14:textId="77777777" w:rsidR="009D4A25" w:rsidRDefault="009D4A25" w:rsidP="009D4A25">
      <w:r>
        <w:lastRenderedPageBreak/>
        <w:t xml:space="preserve">1.2.4 </w:t>
      </w:r>
      <w:r>
        <w:rPr>
          <w:rFonts w:hint="eastAsia"/>
        </w:rPr>
        <w:t>Основные</w:t>
      </w:r>
      <w:r>
        <w:t xml:space="preserve"> </w:t>
      </w:r>
      <w:r>
        <w:rPr>
          <w:rFonts w:hint="eastAsia"/>
        </w:rPr>
        <w:t>виды</w:t>
      </w:r>
      <w:r>
        <w:t xml:space="preserve"> </w:t>
      </w:r>
      <w:r>
        <w:rPr>
          <w:rFonts w:hint="eastAsia"/>
        </w:rPr>
        <w:t>магнезиальных</w:t>
      </w:r>
      <w:r>
        <w:t xml:space="preserve"> </w:t>
      </w:r>
      <w:r>
        <w:rPr>
          <w:rFonts w:hint="eastAsia"/>
        </w:rPr>
        <w:t>добавок</w:t>
      </w:r>
      <w:r>
        <w:t xml:space="preserve">, </w:t>
      </w:r>
      <w:r>
        <w:rPr>
          <w:rFonts w:hint="eastAsia"/>
        </w:rPr>
        <w:t>используемых</w:t>
      </w:r>
      <w:r>
        <w:t xml:space="preserve"> </w:t>
      </w:r>
      <w:r>
        <w:rPr>
          <w:rFonts w:hint="eastAsia"/>
        </w:rPr>
        <w:t>в</w:t>
      </w:r>
      <w:r>
        <w:t xml:space="preserve"> </w:t>
      </w:r>
      <w:r>
        <w:rPr>
          <w:rFonts w:hint="eastAsia"/>
        </w:rPr>
        <w:t>агломерационном</w:t>
      </w:r>
      <w:r>
        <w:t xml:space="preserve"> </w:t>
      </w:r>
      <w:r>
        <w:rPr>
          <w:rFonts w:hint="eastAsia"/>
        </w:rPr>
        <w:t>производстве</w:t>
      </w:r>
    </w:p>
    <w:p w14:paraId="54F42B0D" w14:textId="77777777" w:rsidR="009D4A25" w:rsidRDefault="009D4A25" w:rsidP="009D4A25"/>
    <w:p w14:paraId="36246E1C" w14:textId="77777777" w:rsidR="009D4A25" w:rsidRDefault="009D4A25" w:rsidP="009D4A25">
      <w:r>
        <w:t xml:space="preserve">1.2.5 </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использованию</w:t>
      </w:r>
      <w:r>
        <w:t xml:space="preserve"> </w:t>
      </w:r>
      <w:r>
        <w:rPr>
          <w:rFonts w:hint="eastAsia"/>
        </w:rPr>
        <w:t>магнийсодержащих</w:t>
      </w:r>
      <w:r>
        <w:t xml:space="preserve"> </w:t>
      </w:r>
      <w:r>
        <w:rPr>
          <w:rFonts w:hint="eastAsia"/>
        </w:rPr>
        <w:t>материалов</w:t>
      </w:r>
      <w:r>
        <w:t xml:space="preserve"> </w:t>
      </w:r>
      <w:r>
        <w:rPr>
          <w:rFonts w:hint="eastAsia"/>
        </w:rPr>
        <w:t>в</w:t>
      </w:r>
      <w:r>
        <w:t xml:space="preserve"> </w:t>
      </w:r>
      <w:r>
        <w:rPr>
          <w:rFonts w:hint="eastAsia"/>
        </w:rPr>
        <w:t>агломерационном</w:t>
      </w:r>
      <w:r>
        <w:t xml:space="preserve"> </w:t>
      </w:r>
      <w:r>
        <w:rPr>
          <w:rFonts w:hint="eastAsia"/>
        </w:rPr>
        <w:t>производстве</w:t>
      </w:r>
    </w:p>
    <w:p w14:paraId="2EA10097" w14:textId="77777777" w:rsidR="009D4A25" w:rsidRDefault="009D4A25" w:rsidP="009D4A25"/>
    <w:p w14:paraId="71A06137" w14:textId="77777777" w:rsidR="009D4A25" w:rsidRDefault="009D4A25" w:rsidP="009D4A25">
      <w:r>
        <w:t xml:space="preserve">1.3 </w:t>
      </w:r>
      <w:r>
        <w:rPr>
          <w:rFonts w:hint="eastAsia"/>
        </w:rPr>
        <w:t>Выводы</w:t>
      </w:r>
    </w:p>
    <w:p w14:paraId="30BE7C4F" w14:textId="77777777" w:rsidR="009D4A25" w:rsidRDefault="009D4A25" w:rsidP="009D4A25"/>
    <w:p w14:paraId="16B3A9F5" w14:textId="77777777" w:rsidR="009D4A25" w:rsidRDefault="009D4A25" w:rsidP="009D4A25">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58BEBE2" w14:textId="77777777" w:rsidR="009D4A25" w:rsidRDefault="009D4A25" w:rsidP="009D4A25"/>
    <w:p w14:paraId="63E4E257" w14:textId="77777777" w:rsidR="009D4A25" w:rsidRDefault="009D4A25" w:rsidP="009D4A25">
      <w:r>
        <w:t xml:space="preserve">2.1 </w:t>
      </w:r>
      <w:r>
        <w:rPr>
          <w:rFonts w:hint="eastAsia"/>
        </w:rPr>
        <w:t>Основные</w:t>
      </w:r>
      <w:r>
        <w:t xml:space="preserve"> </w:t>
      </w:r>
      <w:r>
        <w:rPr>
          <w:rFonts w:hint="eastAsia"/>
        </w:rPr>
        <w:t>материалы</w:t>
      </w:r>
      <w:r>
        <w:t xml:space="preserve"> </w:t>
      </w:r>
      <w:r>
        <w:rPr>
          <w:rFonts w:hint="eastAsia"/>
        </w:rPr>
        <w:t>для</w:t>
      </w:r>
      <w:r>
        <w:t xml:space="preserve"> </w:t>
      </w:r>
      <w:r>
        <w:rPr>
          <w:rFonts w:hint="eastAsia"/>
        </w:rPr>
        <w:t>исследования</w:t>
      </w:r>
      <w:r>
        <w:t xml:space="preserve"> </w:t>
      </w:r>
      <w:r>
        <w:rPr>
          <w:rFonts w:hint="eastAsia"/>
        </w:rPr>
        <w:t>и</w:t>
      </w:r>
      <w:r>
        <w:t xml:space="preserve"> </w:t>
      </w:r>
      <w:r>
        <w:rPr>
          <w:rFonts w:hint="eastAsia"/>
        </w:rPr>
        <w:t>методы</w:t>
      </w:r>
      <w:r>
        <w:t xml:space="preserve"> </w:t>
      </w:r>
      <w:r>
        <w:rPr>
          <w:rFonts w:hint="eastAsia"/>
        </w:rPr>
        <w:t>отбора</w:t>
      </w:r>
      <w:r>
        <w:t xml:space="preserve"> </w:t>
      </w:r>
      <w:r>
        <w:rPr>
          <w:rFonts w:hint="eastAsia"/>
        </w:rPr>
        <w:t>проб</w:t>
      </w:r>
    </w:p>
    <w:p w14:paraId="5ECC0802" w14:textId="77777777" w:rsidR="009D4A25" w:rsidRDefault="009D4A25" w:rsidP="009D4A25"/>
    <w:p w14:paraId="545C1DDA" w14:textId="77777777" w:rsidR="009D4A25" w:rsidRDefault="009D4A25" w:rsidP="009D4A25">
      <w:r>
        <w:t xml:space="preserve">2.1.1 </w:t>
      </w:r>
      <w:r>
        <w:rPr>
          <w:rFonts w:hint="eastAsia"/>
        </w:rPr>
        <w:t>Характеристика</w:t>
      </w:r>
      <w:r>
        <w:t xml:space="preserve"> </w:t>
      </w:r>
      <w:r>
        <w:rPr>
          <w:rFonts w:hint="eastAsia"/>
        </w:rPr>
        <w:t>шихтовых</w:t>
      </w:r>
      <w:r>
        <w:t xml:space="preserve"> </w:t>
      </w:r>
      <w:r>
        <w:rPr>
          <w:rFonts w:hint="eastAsia"/>
        </w:rPr>
        <w:t>материалов</w:t>
      </w:r>
    </w:p>
    <w:p w14:paraId="6CF207F6" w14:textId="77777777" w:rsidR="009D4A25" w:rsidRDefault="009D4A25" w:rsidP="009D4A25"/>
    <w:p w14:paraId="1C286B6B" w14:textId="77777777" w:rsidR="009D4A25" w:rsidRDefault="009D4A25" w:rsidP="009D4A25">
      <w:r>
        <w:t xml:space="preserve">2.1.2 </w:t>
      </w:r>
      <w:r>
        <w:rPr>
          <w:rFonts w:hint="eastAsia"/>
        </w:rPr>
        <w:t>Методы</w:t>
      </w:r>
      <w:r>
        <w:t xml:space="preserve"> </w:t>
      </w:r>
      <w:r>
        <w:rPr>
          <w:rFonts w:hint="eastAsia"/>
        </w:rPr>
        <w:t>отбора</w:t>
      </w:r>
      <w:r>
        <w:t xml:space="preserve"> </w:t>
      </w:r>
      <w:r>
        <w:rPr>
          <w:rFonts w:hint="eastAsia"/>
        </w:rPr>
        <w:t>проб</w:t>
      </w:r>
    </w:p>
    <w:p w14:paraId="55ADB5DF" w14:textId="77777777" w:rsidR="009D4A25" w:rsidRDefault="009D4A25" w:rsidP="009D4A25"/>
    <w:p w14:paraId="0427093A" w14:textId="77777777" w:rsidR="009D4A25" w:rsidRDefault="009D4A25" w:rsidP="009D4A25">
      <w:r>
        <w:t xml:space="preserve">2.2 </w:t>
      </w:r>
      <w:r>
        <w:rPr>
          <w:rFonts w:hint="eastAsia"/>
        </w:rPr>
        <w:t>Основные</w:t>
      </w:r>
      <w:r>
        <w:t xml:space="preserve"> </w:t>
      </w:r>
      <w:r>
        <w:rPr>
          <w:rFonts w:hint="eastAsia"/>
        </w:rPr>
        <w:t>методы</w:t>
      </w:r>
      <w:r>
        <w:t xml:space="preserve"> </w:t>
      </w:r>
      <w:r>
        <w:rPr>
          <w:rFonts w:hint="eastAsia"/>
        </w:rPr>
        <w:t>исследования</w:t>
      </w:r>
    </w:p>
    <w:p w14:paraId="6899A80C" w14:textId="77777777" w:rsidR="009D4A25" w:rsidRDefault="009D4A25" w:rsidP="009D4A25"/>
    <w:p w14:paraId="69D0B41E" w14:textId="77777777" w:rsidR="009D4A25" w:rsidRDefault="009D4A25" w:rsidP="009D4A25">
      <w:r>
        <w:t xml:space="preserve">2.2.1 </w:t>
      </w:r>
      <w:r>
        <w:rPr>
          <w:rFonts w:hint="eastAsia"/>
        </w:rPr>
        <w:t>Химический</w:t>
      </w:r>
      <w:r>
        <w:t xml:space="preserve"> </w:t>
      </w:r>
      <w:r>
        <w:rPr>
          <w:rFonts w:hint="eastAsia"/>
        </w:rPr>
        <w:t>анализ</w:t>
      </w:r>
    </w:p>
    <w:p w14:paraId="069AC1FC" w14:textId="77777777" w:rsidR="009D4A25" w:rsidRDefault="009D4A25" w:rsidP="009D4A25"/>
    <w:p w14:paraId="7A10A747" w14:textId="77777777" w:rsidR="009D4A25" w:rsidRDefault="009D4A25" w:rsidP="009D4A25">
      <w:r>
        <w:t xml:space="preserve">2.2.2 </w:t>
      </w:r>
      <w:r>
        <w:rPr>
          <w:rFonts w:hint="eastAsia"/>
        </w:rPr>
        <w:t>Лабораторные</w:t>
      </w:r>
      <w:r>
        <w:t xml:space="preserve"> </w:t>
      </w:r>
      <w:r>
        <w:rPr>
          <w:rFonts w:hint="eastAsia"/>
        </w:rPr>
        <w:t>спекания</w:t>
      </w:r>
      <w:r>
        <w:t xml:space="preserve"> </w:t>
      </w:r>
      <w:r>
        <w:rPr>
          <w:rFonts w:hint="eastAsia"/>
        </w:rPr>
        <w:t>агломерата</w:t>
      </w:r>
    </w:p>
    <w:p w14:paraId="6BEE3A9D" w14:textId="77777777" w:rsidR="009D4A25" w:rsidRDefault="009D4A25" w:rsidP="009D4A25"/>
    <w:p w14:paraId="2D4B8190" w14:textId="77777777" w:rsidR="009D4A25" w:rsidRDefault="009D4A25" w:rsidP="009D4A25">
      <w:r>
        <w:t xml:space="preserve">2.2.3 </w:t>
      </w:r>
      <w:r>
        <w:rPr>
          <w:rFonts w:hint="eastAsia"/>
        </w:rPr>
        <w:t>Методы</w:t>
      </w:r>
      <w:r>
        <w:t xml:space="preserve"> </w:t>
      </w:r>
      <w:r>
        <w:rPr>
          <w:rFonts w:hint="eastAsia"/>
        </w:rPr>
        <w:t>определения</w:t>
      </w:r>
      <w:r>
        <w:t xml:space="preserve"> </w:t>
      </w:r>
      <w:r>
        <w:rPr>
          <w:rFonts w:hint="eastAsia"/>
        </w:rPr>
        <w:t>прочности</w:t>
      </w:r>
      <w:r>
        <w:t xml:space="preserve"> </w:t>
      </w:r>
      <w:r>
        <w:rPr>
          <w:rFonts w:hint="eastAsia"/>
        </w:rPr>
        <w:t>агломерата</w:t>
      </w:r>
    </w:p>
    <w:p w14:paraId="44B633C6" w14:textId="77777777" w:rsidR="009D4A25" w:rsidRDefault="009D4A25" w:rsidP="009D4A25"/>
    <w:p w14:paraId="1CED1131" w14:textId="77777777" w:rsidR="009D4A25" w:rsidRDefault="009D4A25" w:rsidP="009D4A25">
      <w:r>
        <w:t xml:space="preserve">2.2.4 </w:t>
      </w:r>
      <w:r>
        <w:rPr>
          <w:rFonts w:hint="eastAsia"/>
        </w:rPr>
        <w:t>Восстановимость</w:t>
      </w:r>
      <w:r>
        <w:t xml:space="preserve"> </w:t>
      </w:r>
      <w:r>
        <w:rPr>
          <w:rFonts w:hint="eastAsia"/>
        </w:rPr>
        <w:t>агломератов</w:t>
      </w:r>
    </w:p>
    <w:p w14:paraId="4DB94B9C" w14:textId="77777777" w:rsidR="009D4A25" w:rsidRDefault="009D4A25" w:rsidP="009D4A25"/>
    <w:p w14:paraId="58966C19" w14:textId="77777777" w:rsidR="009D4A25" w:rsidRDefault="009D4A25" w:rsidP="009D4A25">
      <w:r>
        <w:t xml:space="preserve">2.2.5 </w:t>
      </w:r>
      <w:r>
        <w:rPr>
          <w:rFonts w:hint="eastAsia"/>
        </w:rPr>
        <w:t>Термический</w:t>
      </w:r>
      <w:r>
        <w:t xml:space="preserve"> </w:t>
      </w:r>
      <w:r>
        <w:rPr>
          <w:rFonts w:hint="eastAsia"/>
        </w:rPr>
        <w:t>анализ</w:t>
      </w:r>
    </w:p>
    <w:p w14:paraId="1DBDDF6A" w14:textId="77777777" w:rsidR="009D4A25" w:rsidRDefault="009D4A25" w:rsidP="009D4A25"/>
    <w:p w14:paraId="1830A14E" w14:textId="77777777" w:rsidR="009D4A25" w:rsidRDefault="009D4A25" w:rsidP="009D4A25">
      <w:r>
        <w:t xml:space="preserve">2.2.6 </w:t>
      </w:r>
      <w:r>
        <w:rPr>
          <w:rFonts w:hint="eastAsia"/>
        </w:rPr>
        <w:t>Оптическая</w:t>
      </w:r>
      <w:r>
        <w:t xml:space="preserve"> </w:t>
      </w:r>
      <w:r>
        <w:rPr>
          <w:rFonts w:hint="eastAsia"/>
        </w:rPr>
        <w:t>микроскопия</w:t>
      </w:r>
    </w:p>
    <w:p w14:paraId="1CA8DEDE" w14:textId="77777777" w:rsidR="009D4A25" w:rsidRDefault="009D4A25" w:rsidP="009D4A25"/>
    <w:p w14:paraId="157AA09A" w14:textId="77777777" w:rsidR="009D4A25" w:rsidRDefault="009D4A25" w:rsidP="009D4A25">
      <w:r>
        <w:lastRenderedPageBreak/>
        <w:t xml:space="preserve">2.2.7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и</w:t>
      </w:r>
      <w:r>
        <w:t xml:space="preserve"> </w:t>
      </w:r>
      <w:r>
        <w:rPr>
          <w:rFonts w:hint="eastAsia"/>
        </w:rPr>
        <w:t>микрорентгеноспектральный</w:t>
      </w:r>
      <w:r>
        <w:t xml:space="preserve"> </w:t>
      </w:r>
      <w:r>
        <w:rPr>
          <w:rFonts w:hint="eastAsia"/>
        </w:rPr>
        <w:t>анализ</w:t>
      </w:r>
    </w:p>
    <w:p w14:paraId="1C6FDF08" w14:textId="77777777" w:rsidR="009D4A25" w:rsidRDefault="009D4A25" w:rsidP="009D4A25"/>
    <w:p w14:paraId="0ACBFA65" w14:textId="77777777" w:rsidR="009D4A25" w:rsidRDefault="009D4A25" w:rsidP="009D4A25">
      <w:r>
        <w:t xml:space="preserve">3 </w:t>
      </w:r>
      <w:r>
        <w:rPr>
          <w:rFonts w:hint="eastAsia"/>
        </w:rPr>
        <w:t>Термодинамическое</w:t>
      </w:r>
      <w:r>
        <w:t xml:space="preserve"> </w:t>
      </w:r>
      <w:r>
        <w:rPr>
          <w:rFonts w:hint="eastAsia"/>
        </w:rPr>
        <w:t>моделирование</w:t>
      </w:r>
      <w:r>
        <w:t xml:space="preserve"> </w:t>
      </w:r>
      <w:r>
        <w:rPr>
          <w:rFonts w:hint="eastAsia"/>
        </w:rPr>
        <w:t>минералогического</w:t>
      </w:r>
      <w:r>
        <w:t xml:space="preserve"> </w:t>
      </w:r>
      <w:r>
        <w:rPr>
          <w:rFonts w:hint="eastAsia"/>
        </w:rPr>
        <w:t>состава</w:t>
      </w:r>
      <w:r>
        <w:t xml:space="preserve"> </w:t>
      </w:r>
      <w:r>
        <w:rPr>
          <w:rFonts w:hint="eastAsia"/>
        </w:rPr>
        <w:t>агломерата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минерального</w:t>
      </w:r>
      <w:r>
        <w:t xml:space="preserve"> </w:t>
      </w:r>
      <w:r>
        <w:rPr>
          <w:rFonts w:hint="eastAsia"/>
        </w:rPr>
        <w:t>вида</w:t>
      </w:r>
      <w:r>
        <w:t xml:space="preserve"> </w:t>
      </w:r>
      <w:r>
        <w:rPr>
          <w:rFonts w:hint="eastAsia"/>
        </w:rPr>
        <w:t>флюса</w:t>
      </w:r>
    </w:p>
    <w:p w14:paraId="4E51A8EA" w14:textId="77777777" w:rsidR="009D4A25" w:rsidRDefault="009D4A25" w:rsidP="009D4A25"/>
    <w:p w14:paraId="2DCA0A00" w14:textId="77777777" w:rsidR="009D4A25" w:rsidRDefault="009D4A25" w:rsidP="009D4A25">
      <w:r>
        <w:t xml:space="preserve">3.1 </w:t>
      </w:r>
      <w:r>
        <w:rPr>
          <w:rFonts w:hint="eastAsia"/>
        </w:rPr>
        <w:t>Термодинамическое</w:t>
      </w:r>
      <w:r>
        <w:t xml:space="preserve"> </w:t>
      </w:r>
      <w:r>
        <w:rPr>
          <w:rFonts w:hint="eastAsia"/>
        </w:rPr>
        <w:t>моделирование</w:t>
      </w:r>
      <w:r>
        <w:t xml:space="preserve"> </w:t>
      </w:r>
      <w:r>
        <w:rPr>
          <w:rFonts w:hint="eastAsia"/>
        </w:rPr>
        <w:t>минералогического</w:t>
      </w:r>
      <w:r>
        <w:t xml:space="preserve"> </w:t>
      </w:r>
      <w:r>
        <w:rPr>
          <w:rFonts w:hint="eastAsia"/>
        </w:rPr>
        <w:t>состава</w:t>
      </w:r>
      <w:r>
        <w:t xml:space="preserve"> </w:t>
      </w:r>
      <w:r>
        <w:rPr>
          <w:rFonts w:hint="eastAsia"/>
        </w:rPr>
        <w:t>агломерата</w:t>
      </w:r>
      <w:r>
        <w:t xml:space="preserve"> </w:t>
      </w:r>
      <w:r>
        <w:rPr>
          <w:rFonts w:hint="eastAsia"/>
        </w:rPr>
        <w:t>при</w:t>
      </w:r>
      <w:r>
        <w:t xml:space="preserve"> </w:t>
      </w:r>
      <w:r>
        <w:rPr>
          <w:rFonts w:hint="eastAsia"/>
        </w:rPr>
        <w:t>офлюсовании</w:t>
      </w:r>
      <w:r>
        <w:t xml:space="preserve"> </w:t>
      </w:r>
      <w:r>
        <w:rPr>
          <w:rFonts w:hint="eastAsia"/>
        </w:rPr>
        <w:t>магнийсодержащими</w:t>
      </w:r>
      <w:r>
        <w:t xml:space="preserve"> </w:t>
      </w:r>
      <w:r>
        <w:rPr>
          <w:rFonts w:hint="eastAsia"/>
        </w:rPr>
        <w:t>минералами</w:t>
      </w:r>
    </w:p>
    <w:p w14:paraId="3AEE788B" w14:textId="77777777" w:rsidR="009D4A25" w:rsidRDefault="009D4A25" w:rsidP="009D4A25"/>
    <w:p w14:paraId="69933E77" w14:textId="77777777" w:rsidR="009D4A25" w:rsidRDefault="009D4A25" w:rsidP="009D4A25">
      <w:r>
        <w:t xml:space="preserve">3.2 </w:t>
      </w:r>
      <w:r>
        <w:rPr>
          <w:rFonts w:hint="eastAsia"/>
        </w:rPr>
        <w:t>Термодинамическое</w:t>
      </w:r>
      <w:r>
        <w:t xml:space="preserve"> </w:t>
      </w:r>
      <w:r>
        <w:rPr>
          <w:rFonts w:hint="eastAsia"/>
        </w:rPr>
        <w:t>моделирование</w:t>
      </w:r>
      <w:r>
        <w:t xml:space="preserve"> </w:t>
      </w:r>
      <w:r>
        <w:rPr>
          <w:rFonts w:hint="eastAsia"/>
        </w:rPr>
        <w:t>минералогического</w:t>
      </w:r>
      <w:r>
        <w:t xml:space="preserve"> </w:t>
      </w:r>
      <w:r>
        <w:rPr>
          <w:rFonts w:hint="eastAsia"/>
        </w:rPr>
        <w:t>состава</w:t>
      </w:r>
      <w:r>
        <w:t xml:space="preserve"> </w:t>
      </w:r>
      <w:r>
        <w:rPr>
          <w:rFonts w:hint="eastAsia"/>
        </w:rPr>
        <w:t>агломерата</w:t>
      </w:r>
      <w:r>
        <w:t xml:space="preserve"> </w:t>
      </w:r>
      <w:r>
        <w:rPr>
          <w:rFonts w:hint="eastAsia"/>
        </w:rPr>
        <w:t>с</w:t>
      </w:r>
      <w:r>
        <w:t xml:space="preserve"> </w:t>
      </w:r>
      <w:r>
        <w:rPr>
          <w:rFonts w:hint="eastAsia"/>
        </w:rPr>
        <w:t>различной</w:t>
      </w:r>
      <w:r>
        <w:t xml:space="preserve"> </w:t>
      </w:r>
      <w:r>
        <w:rPr>
          <w:rFonts w:hint="eastAsia"/>
        </w:rPr>
        <w:t>основностью</w:t>
      </w:r>
      <w:r>
        <w:t xml:space="preserve"> </w:t>
      </w:r>
      <w:r>
        <w:rPr>
          <w:rFonts w:hint="eastAsia"/>
        </w:rPr>
        <w:t>при</w:t>
      </w:r>
      <w:r>
        <w:t xml:space="preserve"> </w:t>
      </w:r>
      <w:r>
        <w:rPr>
          <w:rFonts w:hint="eastAsia"/>
        </w:rPr>
        <w:t>офлюсовании</w:t>
      </w:r>
      <w:r>
        <w:t xml:space="preserve"> </w:t>
      </w:r>
      <w:r>
        <w:rPr>
          <w:rFonts w:hint="eastAsia"/>
        </w:rPr>
        <w:t>магнийсодержащими</w:t>
      </w:r>
      <w:r>
        <w:t xml:space="preserve"> </w:t>
      </w:r>
      <w:r>
        <w:rPr>
          <w:rFonts w:hint="eastAsia"/>
        </w:rPr>
        <w:t>минералами</w:t>
      </w:r>
    </w:p>
    <w:p w14:paraId="50D0507E" w14:textId="77777777" w:rsidR="009D4A25" w:rsidRDefault="009D4A25" w:rsidP="009D4A25"/>
    <w:p w14:paraId="62ACD5E0" w14:textId="77777777" w:rsidR="009D4A25" w:rsidRDefault="009D4A25" w:rsidP="009D4A25">
      <w:r>
        <w:t xml:space="preserve">3.3 </w:t>
      </w:r>
      <w:r>
        <w:rPr>
          <w:rFonts w:hint="eastAsia"/>
        </w:rPr>
        <w:t>Выводы</w:t>
      </w:r>
    </w:p>
    <w:p w14:paraId="1B95E5FE" w14:textId="77777777" w:rsidR="009D4A25" w:rsidRDefault="009D4A25" w:rsidP="009D4A25"/>
    <w:p w14:paraId="60A4FF2A" w14:textId="77777777" w:rsidR="009D4A25" w:rsidRDefault="009D4A25" w:rsidP="009D4A25">
      <w:r>
        <w:t xml:space="preserve">4 </w:t>
      </w:r>
      <w:r>
        <w:rPr>
          <w:rFonts w:hint="eastAsia"/>
        </w:rPr>
        <w:t>Особенности</w:t>
      </w:r>
      <w:r>
        <w:t xml:space="preserve"> </w:t>
      </w:r>
      <w:r>
        <w:rPr>
          <w:rFonts w:hint="eastAsia"/>
        </w:rPr>
        <w:t>спекания</w:t>
      </w:r>
      <w:r>
        <w:t xml:space="preserve"> </w:t>
      </w:r>
      <w:r>
        <w:rPr>
          <w:rFonts w:hint="eastAsia"/>
        </w:rPr>
        <w:t>агломератов</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качестве</w:t>
      </w:r>
      <w:r>
        <w:t xml:space="preserve"> </w:t>
      </w:r>
      <w:r>
        <w:rPr>
          <w:rFonts w:hint="eastAsia"/>
        </w:rPr>
        <w:t>магнезиальной</w:t>
      </w:r>
      <w:r>
        <w:t xml:space="preserve"> </w:t>
      </w:r>
      <w:r>
        <w:rPr>
          <w:rFonts w:hint="eastAsia"/>
        </w:rPr>
        <w:t>добавки</w:t>
      </w:r>
      <w:r>
        <w:t xml:space="preserve"> </w:t>
      </w:r>
      <w:r>
        <w:rPr>
          <w:rFonts w:hint="eastAsia"/>
        </w:rPr>
        <w:t>бакальских</w:t>
      </w:r>
      <w:r>
        <w:t xml:space="preserve"> </w:t>
      </w:r>
      <w:r>
        <w:rPr>
          <w:rFonts w:hint="eastAsia"/>
        </w:rPr>
        <w:t>сидеритов</w:t>
      </w:r>
    </w:p>
    <w:p w14:paraId="34DDC972" w14:textId="77777777" w:rsidR="009D4A25" w:rsidRDefault="009D4A25" w:rsidP="009D4A25"/>
    <w:p w14:paraId="3B85F66D" w14:textId="77777777" w:rsidR="009D4A25" w:rsidRDefault="009D4A25" w:rsidP="009D4A25">
      <w:r>
        <w:t xml:space="preserve">4.1 </w:t>
      </w:r>
      <w:r>
        <w:rPr>
          <w:rFonts w:hint="eastAsia"/>
        </w:rPr>
        <w:t>Спекание</w:t>
      </w:r>
      <w:r>
        <w:t xml:space="preserve"> </w:t>
      </w:r>
      <w:r>
        <w:rPr>
          <w:rFonts w:hint="eastAsia"/>
        </w:rPr>
        <w:t>агломерата</w:t>
      </w:r>
      <w:r>
        <w:t xml:space="preserve"> </w:t>
      </w:r>
      <w:r>
        <w:rPr>
          <w:rFonts w:hint="eastAsia"/>
        </w:rPr>
        <w:t>при</w:t>
      </w:r>
      <w:r>
        <w:t xml:space="preserve"> </w:t>
      </w:r>
      <w:r>
        <w:rPr>
          <w:rFonts w:hint="eastAsia"/>
        </w:rPr>
        <w:t>разнонаправленном</w:t>
      </w:r>
      <w:r>
        <w:t xml:space="preserve"> </w:t>
      </w:r>
      <w:r>
        <w:rPr>
          <w:rFonts w:hint="eastAsia"/>
        </w:rPr>
        <w:t>изменении</w:t>
      </w:r>
      <w:r>
        <w:t xml:space="preserve"> </w:t>
      </w:r>
      <w:r>
        <w:rPr>
          <w:rFonts w:hint="eastAsia"/>
        </w:rPr>
        <w:t>содержания</w:t>
      </w:r>
      <w:r>
        <w:t xml:space="preserve"> </w:t>
      </w:r>
      <w:r>
        <w:rPr>
          <w:rFonts w:hint="eastAsia"/>
        </w:rPr>
        <w:t>в</w:t>
      </w:r>
      <w:r>
        <w:t xml:space="preserve"> </w:t>
      </w:r>
      <w:r>
        <w:rPr>
          <w:rFonts w:hint="eastAsia"/>
        </w:rPr>
        <w:t>шихте</w:t>
      </w:r>
      <w:r>
        <w:t xml:space="preserve"> </w:t>
      </w:r>
      <w:r>
        <w:rPr>
          <w:rFonts w:hint="eastAsia"/>
        </w:rPr>
        <w:t>оксидов</w:t>
      </w:r>
      <w:r>
        <w:t xml:space="preserve"> </w:t>
      </w:r>
      <w:r>
        <w:rPr>
          <w:rFonts w:hint="eastAsia"/>
        </w:rPr>
        <w:t>кальция</w:t>
      </w:r>
      <w:r>
        <w:t xml:space="preserve"> </w:t>
      </w:r>
      <w:r>
        <w:rPr>
          <w:rFonts w:hint="eastAsia"/>
        </w:rPr>
        <w:t>и</w:t>
      </w:r>
      <w:r>
        <w:t xml:space="preserve"> </w:t>
      </w:r>
      <w:r>
        <w:rPr>
          <w:rFonts w:hint="eastAsia"/>
        </w:rPr>
        <w:t>магния</w:t>
      </w:r>
      <w:r>
        <w:t xml:space="preserve"> (</w:t>
      </w:r>
      <w:r>
        <w:rPr>
          <w:rFonts w:hint="eastAsia"/>
        </w:rPr>
        <w:t>постоянная</w:t>
      </w:r>
      <w:r>
        <w:t xml:space="preserve"> </w:t>
      </w:r>
      <w:r>
        <w:rPr>
          <w:rFonts w:hint="eastAsia"/>
        </w:rPr>
        <w:t>суммарная</w:t>
      </w:r>
      <w:r>
        <w:t xml:space="preserve"> </w:t>
      </w:r>
      <w:r>
        <w:rPr>
          <w:rFonts w:hint="eastAsia"/>
        </w:rPr>
        <w:t>основность</w:t>
      </w:r>
      <w:r>
        <w:t>)</w:t>
      </w:r>
    </w:p>
    <w:p w14:paraId="1D4B8F8A" w14:textId="77777777" w:rsidR="009D4A25" w:rsidRDefault="009D4A25" w:rsidP="009D4A25"/>
    <w:p w14:paraId="76CE4FBC" w14:textId="77777777" w:rsidR="009D4A25" w:rsidRDefault="009D4A25" w:rsidP="009D4A25">
      <w:r>
        <w:t xml:space="preserve">4.2 </w:t>
      </w:r>
      <w:r>
        <w:rPr>
          <w:rFonts w:hint="eastAsia"/>
        </w:rPr>
        <w:t>Спекание</w:t>
      </w:r>
      <w:r>
        <w:t xml:space="preserve"> </w:t>
      </w:r>
      <w:r>
        <w:rPr>
          <w:rFonts w:hint="eastAsia"/>
        </w:rPr>
        <w:t>агломерата</w:t>
      </w:r>
      <w:r>
        <w:t xml:space="preserve"> </w:t>
      </w:r>
      <w:r>
        <w:rPr>
          <w:rFonts w:hint="eastAsia"/>
        </w:rPr>
        <w:t>при</w:t>
      </w:r>
      <w:r>
        <w:t xml:space="preserve"> </w:t>
      </w:r>
      <w:r>
        <w:rPr>
          <w:rFonts w:hint="eastAsia"/>
        </w:rPr>
        <w:t>постоянстве</w:t>
      </w:r>
      <w:r>
        <w:t xml:space="preserve"> </w:t>
      </w:r>
      <w:r>
        <w:rPr>
          <w:rFonts w:hint="eastAsia"/>
        </w:rPr>
        <w:t>содержания</w:t>
      </w:r>
      <w:r>
        <w:t xml:space="preserve"> </w:t>
      </w:r>
      <w:r>
        <w:rPr>
          <w:rFonts w:hint="eastAsia"/>
        </w:rPr>
        <w:t>оксида</w:t>
      </w:r>
      <w:r>
        <w:t xml:space="preserve"> </w:t>
      </w:r>
      <w:r>
        <w:rPr>
          <w:rFonts w:hint="eastAsia"/>
        </w:rPr>
        <w:t>кальция</w:t>
      </w:r>
      <w:r>
        <w:t xml:space="preserve"> </w:t>
      </w:r>
      <w:r>
        <w:rPr>
          <w:rFonts w:hint="eastAsia"/>
        </w:rPr>
        <w:t>и</w:t>
      </w:r>
      <w:r>
        <w:t xml:space="preserve"> </w:t>
      </w:r>
      <w:r>
        <w:rPr>
          <w:rFonts w:hint="eastAsia"/>
        </w:rPr>
        <w:t>повышении</w:t>
      </w:r>
      <w:r>
        <w:t xml:space="preserve"> </w:t>
      </w:r>
      <w:r>
        <w:rPr>
          <w:rFonts w:hint="eastAsia"/>
        </w:rPr>
        <w:t>содержания</w:t>
      </w:r>
      <w:r>
        <w:t xml:space="preserve"> </w:t>
      </w:r>
      <w:r>
        <w:rPr>
          <w:rFonts w:hint="eastAsia"/>
        </w:rPr>
        <w:t>магния</w:t>
      </w:r>
      <w:r>
        <w:t xml:space="preserve"> (</w:t>
      </w:r>
      <w:r>
        <w:rPr>
          <w:rFonts w:hint="eastAsia"/>
        </w:rPr>
        <w:t>постоянная</w:t>
      </w:r>
      <w:r>
        <w:t xml:space="preserve"> </w:t>
      </w:r>
      <w:r>
        <w:rPr>
          <w:rFonts w:hint="eastAsia"/>
        </w:rPr>
        <w:t>простая</w:t>
      </w:r>
      <w:r>
        <w:t xml:space="preserve"> </w:t>
      </w:r>
      <w:r>
        <w:rPr>
          <w:rFonts w:hint="eastAsia"/>
        </w:rPr>
        <w:t>основность</w:t>
      </w:r>
      <w:r>
        <w:t>)</w:t>
      </w:r>
    </w:p>
    <w:p w14:paraId="63D5DEBF" w14:textId="77777777" w:rsidR="009D4A25" w:rsidRDefault="009D4A25" w:rsidP="009D4A25"/>
    <w:p w14:paraId="1ECF448B" w14:textId="77777777" w:rsidR="009D4A25" w:rsidRDefault="009D4A25" w:rsidP="009D4A25">
      <w:r>
        <w:t xml:space="preserve">4.3 </w:t>
      </w:r>
      <w:r>
        <w:rPr>
          <w:rFonts w:hint="eastAsia"/>
        </w:rPr>
        <w:t>Особенности</w:t>
      </w:r>
      <w:r>
        <w:t xml:space="preserve"> </w:t>
      </w:r>
      <w:r>
        <w:rPr>
          <w:rFonts w:hint="eastAsia"/>
        </w:rPr>
        <w:t>микроструктуры</w:t>
      </w:r>
      <w:r>
        <w:t xml:space="preserve"> </w:t>
      </w:r>
      <w:r>
        <w:rPr>
          <w:rFonts w:hint="eastAsia"/>
        </w:rPr>
        <w:t>агломерата</w:t>
      </w:r>
      <w:r>
        <w:t xml:space="preserve"> </w:t>
      </w:r>
      <w:r>
        <w:rPr>
          <w:rFonts w:hint="eastAsia"/>
        </w:rPr>
        <w:t>при</w:t>
      </w:r>
      <w:r>
        <w:t xml:space="preserve"> </w:t>
      </w:r>
      <w:r>
        <w:rPr>
          <w:rFonts w:hint="eastAsia"/>
        </w:rPr>
        <w:t>повышении</w:t>
      </w:r>
      <w:r>
        <w:t xml:space="preserve"> </w:t>
      </w:r>
      <w:r>
        <w:rPr>
          <w:rFonts w:hint="eastAsia"/>
        </w:rPr>
        <w:t>содержания</w:t>
      </w:r>
      <w:r>
        <w:t xml:space="preserve"> </w:t>
      </w:r>
      <w:r>
        <w:rPr>
          <w:rFonts w:hint="eastAsia"/>
        </w:rPr>
        <w:t>в</w:t>
      </w:r>
      <w:r>
        <w:t xml:space="preserve"> </w:t>
      </w:r>
      <w:r>
        <w:rPr>
          <w:rFonts w:hint="eastAsia"/>
        </w:rPr>
        <w:t>шихте</w:t>
      </w:r>
      <w:r>
        <w:t xml:space="preserve"> </w:t>
      </w:r>
      <w:r>
        <w:rPr>
          <w:rFonts w:hint="eastAsia"/>
        </w:rPr>
        <w:t>бакальского</w:t>
      </w:r>
      <w:r>
        <w:t xml:space="preserve"> </w:t>
      </w:r>
      <w:r>
        <w:rPr>
          <w:rFonts w:hint="eastAsia"/>
        </w:rPr>
        <w:t>сидерита</w:t>
      </w:r>
    </w:p>
    <w:p w14:paraId="10854557" w14:textId="77777777" w:rsidR="009D4A25" w:rsidRDefault="009D4A25" w:rsidP="009D4A25"/>
    <w:p w14:paraId="63C1E0F6" w14:textId="77777777" w:rsidR="009D4A25" w:rsidRDefault="009D4A25" w:rsidP="009D4A25">
      <w:r>
        <w:t xml:space="preserve">4.4 </w:t>
      </w:r>
      <w:r>
        <w:rPr>
          <w:rFonts w:hint="eastAsia"/>
        </w:rPr>
        <w:t>Выводы</w:t>
      </w:r>
    </w:p>
    <w:p w14:paraId="1FE02CB7" w14:textId="77777777" w:rsidR="009D4A25" w:rsidRDefault="009D4A25" w:rsidP="009D4A25"/>
    <w:p w14:paraId="762018CE" w14:textId="77777777" w:rsidR="009D4A25" w:rsidRDefault="009D4A25" w:rsidP="009D4A25">
      <w:r>
        <w:t xml:space="preserve">5 </w:t>
      </w:r>
      <w:r>
        <w:rPr>
          <w:rFonts w:hint="eastAsia"/>
        </w:rPr>
        <w:t>Особенности</w:t>
      </w:r>
      <w:r>
        <w:t xml:space="preserve"> </w:t>
      </w:r>
      <w:r>
        <w:rPr>
          <w:rFonts w:hint="eastAsia"/>
        </w:rPr>
        <w:t>спекания</w:t>
      </w:r>
      <w:r>
        <w:t xml:space="preserve"> </w:t>
      </w:r>
      <w:r>
        <w:rPr>
          <w:rFonts w:hint="eastAsia"/>
        </w:rPr>
        <w:t>агломератов</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качестве</w:t>
      </w:r>
      <w:r>
        <w:t xml:space="preserve"> </w:t>
      </w:r>
      <w:r>
        <w:rPr>
          <w:rFonts w:hint="eastAsia"/>
        </w:rPr>
        <w:t>магнезиальной</w:t>
      </w:r>
      <w:r>
        <w:t xml:space="preserve"> </w:t>
      </w:r>
      <w:r>
        <w:rPr>
          <w:rFonts w:hint="eastAsia"/>
        </w:rPr>
        <w:t>добавки</w:t>
      </w:r>
      <w:r>
        <w:t xml:space="preserve"> </w:t>
      </w:r>
      <w:r>
        <w:rPr>
          <w:rFonts w:hint="eastAsia"/>
        </w:rPr>
        <w:t>серпентинитов</w:t>
      </w:r>
    </w:p>
    <w:p w14:paraId="48649D1B" w14:textId="77777777" w:rsidR="009D4A25" w:rsidRDefault="009D4A25" w:rsidP="009D4A25"/>
    <w:p w14:paraId="56EC01D4" w14:textId="77777777" w:rsidR="009D4A25" w:rsidRDefault="009D4A25" w:rsidP="009D4A25">
      <w:r>
        <w:t xml:space="preserve">5.1 </w:t>
      </w:r>
      <w:r>
        <w:rPr>
          <w:rFonts w:hint="eastAsia"/>
        </w:rPr>
        <w:t>Спекание</w:t>
      </w:r>
      <w:r>
        <w:t xml:space="preserve"> </w:t>
      </w:r>
      <w:r>
        <w:rPr>
          <w:rFonts w:hint="eastAsia"/>
        </w:rPr>
        <w:t>агломерата</w:t>
      </w:r>
      <w:r>
        <w:t xml:space="preserve"> </w:t>
      </w:r>
      <w:r>
        <w:rPr>
          <w:rFonts w:hint="eastAsia"/>
        </w:rPr>
        <w:t>при</w:t>
      </w:r>
      <w:r>
        <w:t xml:space="preserve"> </w:t>
      </w:r>
      <w:r>
        <w:rPr>
          <w:rFonts w:hint="eastAsia"/>
        </w:rPr>
        <w:t>постоянстве</w:t>
      </w:r>
      <w:r>
        <w:t xml:space="preserve"> </w:t>
      </w:r>
      <w:r>
        <w:rPr>
          <w:rFonts w:hint="eastAsia"/>
        </w:rPr>
        <w:t>содержания</w:t>
      </w:r>
      <w:r>
        <w:t xml:space="preserve"> </w:t>
      </w:r>
      <w:r>
        <w:rPr>
          <w:rFonts w:hint="eastAsia"/>
        </w:rPr>
        <w:t>оксида</w:t>
      </w:r>
      <w:r>
        <w:t xml:space="preserve"> </w:t>
      </w:r>
      <w:r>
        <w:rPr>
          <w:rFonts w:hint="eastAsia"/>
        </w:rPr>
        <w:t>кальция</w:t>
      </w:r>
      <w:r>
        <w:t xml:space="preserve"> </w:t>
      </w:r>
      <w:r>
        <w:rPr>
          <w:rFonts w:hint="eastAsia"/>
        </w:rPr>
        <w:t>и</w:t>
      </w:r>
      <w:r>
        <w:t xml:space="preserve"> </w:t>
      </w:r>
      <w:r>
        <w:rPr>
          <w:rFonts w:hint="eastAsia"/>
        </w:rPr>
        <w:t>повышении</w:t>
      </w:r>
      <w:r>
        <w:t xml:space="preserve"> </w:t>
      </w:r>
      <w:r>
        <w:rPr>
          <w:rFonts w:hint="eastAsia"/>
        </w:rPr>
        <w:t>содержания</w:t>
      </w:r>
      <w:r>
        <w:t xml:space="preserve"> </w:t>
      </w:r>
      <w:r>
        <w:rPr>
          <w:rFonts w:hint="eastAsia"/>
        </w:rPr>
        <w:t>магния</w:t>
      </w:r>
      <w:r>
        <w:t xml:space="preserve"> (</w:t>
      </w:r>
      <w:r>
        <w:rPr>
          <w:rFonts w:hint="eastAsia"/>
        </w:rPr>
        <w:t>постоянная</w:t>
      </w:r>
      <w:r>
        <w:t xml:space="preserve"> </w:t>
      </w:r>
      <w:r>
        <w:rPr>
          <w:rFonts w:hint="eastAsia"/>
        </w:rPr>
        <w:t>простая</w:t>
      </w:r>
      <w:r>
        <w:t xml:space="preserve"> </w:t>
      </w:r>
      <w:r>
        <w:rPr>
          <w:rFonts w:hint="eastAsia"/>
        </w:rPr>
        <w:t>основность</w:t>
      </w:r>
      <w:r>
        <w:t>)</w:t>
      </w:r>
    </w:p>
    <w:p w14:paraId="370F06DF" w14:textId="77777777" w:rsidR="009D4A25" w:rsidRDefault="009D4A25" w:rsidP="009D4A25"/>
    <w:p w14:paraId="56875F38" w14:textId="77777777" w:rsidR="009D4A25" w:rsidRDefault="009D4A25" w:rsidP="009D4A25">
      <w:r>
        <w:t xml:space="preserve">5.2 </w:t>
      </w:r>
      <w:r>
        <w:rPr>
          <w:rFonts w:hint="eastAsia"/>
        </w:rPr>
        <w:t>Особенности</w:t>
      </w:r>
      <w:r>
        <w:t xml:space="preserve"> </w:t>
      </w:r>
      <w:r>
        <w:rPr>
          <w:rFonts w:hint="eastAsia"/>
        </w:rPr>
        <w:t>микроструктуры</w:t>
      </w:r>
      <w:r>
        <w:t xml:space="preserve"> </w:t>
      </w:r>
      <w:r>
        <w:rPr>
          <w:rFonts w:hint="eastAsia"/>
        </w:rPr>
        <w:t>агломерата</w:t>
      </w:r>
      <w:r>
        <w:t xml:space="preserve"> </w:t>
      </w:r>
      <w:r>
        <w:rPr>
          <w:rFonts w:hint="eastAsia"/>
        </w:rPr>
        <w:t>при</w:t>
      </w:r>
      <w:r>
        <w:t xml:space="preserve"> </w:t>
      </w:r>
      <w:r>
        <w:rPr>
          <w:rFonts w:hint="eastAsia"/>
        </w:rPr>
        <w:t>повышении</w:t>
      </w:r>
      <w:r>
        <w:t xml:space="preserve"> </w:t>
      </w:r>
      <w:r>
        <w:rPr>
          <w:rFonts w:hint="eastAsia"/>
        </w:rPr>
        <w:t>содержания</w:t>
      </w:r>
      <w:r>
        <w:t xml:space="preserve"> </w:t>
      </w:r>
      <w:r>
        <w:rPr>
          <w:rFonts w:hint="eastAsia"/>
        </w:rPr>
        <w:t>в</w:t>
      </w:r>
      <w:r>
        <w:t xml:space="preserve"> </w:t>
      </w:r>
      <w:r>
        <w:rPr>
          <w:rFonts w:hint="eastAsia"/>
        </w:rPr>
        <w:t>шихте</w:t>
      </w:r>
      <w:r>
        <w:t xml:space="preserve"> </w:t>
      </w:r>
      <w:r>
        <w:rPr>
          <w:rFonts w:hint="eastAsia"/>
        </w:rPr>
        <w:t>серпентинитов</w:t>
      </w:r>
    </w:p>
    <w:p w14:paraId="225CC8C1" w14:textId="77777777" w:rsidR="009D4A25" w:rsidRDefault="009D4A25" w:rsidP="009D4A25"/>
    <w:p w14:paraId="5C8E4CAF" w14:textId="77777777" w:rsidR="009D4A25" w:rsidRDefault="009D4A25" w:rsidP="009D4A25">
      <w:r>
        <w:t xml:space="preserve">5.3 </w:t>
      </w:r>
      <w:r>
        <w:rPr>
          <w:rFonts w:hint="eastAsia"/>
        </w:rPr>
        <w:t>Разработка</w:t>
      </w:r>
      <w:r>
        <w:t xml:space="preserve"> </w:t>
      </w:r>
      <w:r>
        <w:rPr>
          <w:rFonts w:hint="eastAsia"/>
        </w:rPr>
        <w:t>комбинированного</w:t>
      </w:r>
      <w:r>
        <w:t xml:space="preserve"> </w:t>
      </w:r>
      <w:r>
        <w:rPr>
          <w:rFonts w:hint="eastAsia"/>
        </w:rPr>
        <w:t>магнийсодержащего</w:t>
      </w:r>
      <w:r>
        <w:t xml:space="preserve"> </w:t>
      </w:r>
      <w:r>
        <w:rPr>
          <w:rFonts w:hint="eastAsia"/>
        </w:rPr>
        <w:t>флюса</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параметры</w:t>
      </w:r>
      <w:r>
        <w:t xml:space="preserve"> </w:t>
      </w:r>
      <w:r>
        <w:rPr>
          <w:rFonts w:hint="eastAsia"/>
        </w:rPr>
        <w:t>спекания</w:t>
      </w:r>
      <w:r>
        <w:t xml:space="preserve"> </w:t>
      </w:r>
      <w:r>
        <w:rPr>
          <w:rFonts w:hint="eastAsia"/>
        </w:rPr>
        <w:t>агломерата</w:t>
      </w:r>
    </w:p>
    <w:p w14:paraId="5A20B4BB" w14:textId="77777777" w:rsidR="009D4A25" w:rsidRDefault="009D4A25" w:rsidP="009D4A25"/>
    <w:p w14:paraId="33C25E00" w14:textId="77777777" w:rsidR="009D4A25" w:rsidRDefault="009D4A25" w:rsidP="009D4A25">
      <w:r>
        <w:t xml:space="preserve">5.4 </w:t>
      </w:r>
      <w:r>
        <w:rPr>
          <w:rFonts w:hint="eastAsia"/>
        </w:rPr>
        <w:t>Выводы</w:t>
      </w:r>
    </w:p>
    <w:p w14:paraId="429CE756" w14:textId="77777777" w:rsidR="009D4A25" w:rsidRDefault="009D4A25" w:rsidP="009D4A25"/>
    <w:p w14:paraId="1863B712" w14:textId="77777777" w:rsidR="009D4A25" w:rsidRDefault="009D4A25" w:rsidP="009D4A25">
      <w:r>
        <w:t xml:space="preserve">6 </w:t>
      </w:r>
      <w:r>
        <w:rPr>
          <w:rFonts w:hint="eastAsia"/>
        </w:rPr>
        <w:t>Опытно</w:t>
      </w:r>
      <w:r>
        <w:t>-</w:t>
      </w:r>
      <w:r>
        <w:rPr>
          <w:rFonts w:hint="eastAsia"/>
        </w:rPr>
        <w:t>промышленные</w:t>
      </w:r>
      <w:r>
        <w:t xml:space="preserve"> </w:t>
      </w:r>
      <w:r>
        <w:rPr>
          <w:rFonts w:hint="eastAsia"/>
        </w:rPr>
        <w:t>спекания</w:t>
      </w:r>
      <w:r>
        <w:t xml:space="preserve"> </w:t>
      </w:r>
      <w:r>
        <w:rPr>
          <w:rFonts w:hint="eastAsia"/>
        </w:rPr>
        <w:t>магнезиального</w:t>
      </w:r>
      <w:r>
        <w:t xml:space="preserve"> </w:t>
      </w:r>
      <w:r>
        <w:rPr>
          <w:rFonts w:hint="eastAsia"/>
        </w:rPr>
        <w:t>агломерата</w:t>
      </w:r>
      <w:r>
        <w:t xml:space="preserve"> </w:t>
      </w:r>
      <w:r>
        <w:rPr>
          <w:rFonts w:hint="eastAsia"/>
        </w:rPr>
        <w:t>в</w:t>
      </w:r>
      <w:r>
        <w:t xml:space="preserve"> </w:t>
      </w:r>
      <w:r>
        <w:rPr>
          <w:rFonts w:hint="eastAsia"/>
        </w:rPr>
        <w:t>условиях</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4472E570" w14:textId="77777777" w:rsidR="009D4A25" w:rsidRDefault="009D4A25" w:rsidP="009D4A25"/>
    <w:p w14:paraId="06D8C080" w14:textId="77777777" w:rsidR="009D4A25" w:rsidRDefault="009D4A25" w:rsidP="009D4A25">
      <w:r>
        <w:t xml:space="preserve">6.1 </w:t>
      </w:r>
      <w:r>
        <w:rPr>
          <w:rFonts w:hint="eastAsia"/>
        </w:rPr>
        <w:t>Анализ</w:t>
      </w:r>
      <w:r>
        <w:t xml:space="preserve"> </w:t>
      </w:r>
      <w:r>
        <w:rPr>
          <w:rFonts w:hint="eastAsia"/>
        </w:rPr>
        <w:t>условий</w:t>
      </w:r>
      <w:r>
        <w:t xml:space="preserve"> </w:t>
      </w:r>
      <w:r>
        <w:rPr>
          <w:rFonts w:hint="eastAsia"/>
        </w:rPr>
        <w:t>работы</w:t>
      </w:r>
      <w:r>
        <w:t xml:space="preserve"> </w:t>
      </w:r>
      <w:r>
        <w:rPr>
          <w:rFonts w:hint="eastAsia"/>
        </w:rPr>
        <w:t>агломерационного</w:t>
      </w:r>
      <w:r>
        <w:t xml:space="preserve"> </w:t>
      </w:r>
      <w:r>
        <w:rPr>
          <w:rFonts w:hint="eastAsia"/>
        </w:rPr>
        <w:t>цеха</w:t>
      </w:r>
      <w:r>
        <w:t xml:space="preserve"> </w:t>
      </w:r>
      <w:r>
        <w:rPr>
          <w:rFonts w:hint="eastAsia"/>
        </w:rPr>
        <w:t>АО</w:t>
      </w:r>
      <w:r>
        <w:t xml:space="preserve"> </w:t>
      </w:r>
      <w:r>
        <w:rPr>
          <w:rFonts w:hint="eastAsia"/>
        </w:rPr>
        <w:t>«</w:t>
      </w:r>
      <w:r>
        <w:rPr>
          <w:rFonts w:hint="eastAsia"/>
        </w:rPr>
        <w:t>Уральская</w:t>
      </w:r>
      <w:r>
        <w:t xml:space="preserve"> </w:t>
      </w:r>
      <w:r>
        <w:rPr>
          <w:rFonts w:hint="eastAsia"/>
        </w:rPr>
        <w:t>Сталь</w:t>
      </w:r>
      <w:r>
        <w:rPr>
          <w:rFonts w:hint="eastAsia"/>
        </w:rPr>
        <w:t>»</w:t>
      </w:r>
    </w:p>
    <w:p w14:paraId="445D9490" w14:textId="77777777" w:rsidR="009D4A25" w:rsidRDefault="009D4A25" w:rsidP="009D4A25"/>
    <w:p w14:paraId="55193CA4" w14:textId="77777777" w:rsidR="009D4A25" w:rsidRDefault="009D4A25" w:rsidP="009D4A25">
      <w:r>
        <w:t xml:space="preserve">6.1.1 </w:t>
      </w:r>
      <w:r>
        <w:rPr>
          <w:rFonts w:hint="eastAsia"/>
        </w:rPr>
        <w:t>Оценка</w:t>
      </w:r>
      <w:r>
        <w:t xml:space="preserve"> </w:t>
      </w:r>
      <w:r>
        <w:rPr>
          <w:rFonts w:hint="eastAsia"/>
        </w:rPr>
        <w:t>сырьевых</w:t>
      </w:r>
      <w:r>
        <w:t xml:space="preserve"> </w:t>
      </w:r>
      <w:r>
        <w:rPr>
          <w:rFonts w:hint="eastAsia"/>
        </w:rPr>
        <w:t>условий</w:t>
      </w:r>
      <w:r>
        <w:t xml:space="preserve"> </w:t>
      </w:r>
      <w:r>
        <w:rPr>
          <w:rFonts w:hint="eastAsia"/>
        </w:rPr>
        <w:t>работы</w:t>
      </w:r>
      <w:r>
        <w:t xml:space="preserve"> </w:t>
      </w:r>
      <w:r>
        <w:rPr>
          <w:rFonts w:hint="eastAsia"/>
        </w:rPr>
        <w:t>цеха</w:t>
      </w:r>
      <w:r>
        <w:t xml:space="preserve"> </w:t>
      </w:r>
      <w:r>
        <w:rPr>
          <w:rFonts w:hint="eastAsia"/>
        </w:rPr>
        <w:t>и</w:t>
      </w:r>
      <w:r>
        <w:t xml:space="preserve"> </w:t>
      </w:r>
      <w:r>
        <w:rPr>
          <w:rFonts w:hint="eastAsia"/>
        </w:rPr>
        <w:t>компонентного</w:t>
      </w:r>
      <w:r>
        <w:t xml:space="preserve"> </w:t>
      </w:r>
      <w:r>
        <w:rPr>
          <w:rFonts w:hint="eastAsia"/>
        </w:rPr>
        <w:t>состава</w:t>
      </w:r>
      <w:r>
        <w:t xml:space="preserve"> </w:t>
      </w:r>
      <w:r>
        <w:rPr>
          <w:rFonts w:hint="eastAsia"/>
        </w:rPr>
        <w:t>шихты</w:t>
      </w:r>
    </w:p>
    <w:p w14:paraId="443841BC" w14:textId="77777777" w:rsidR="009D4A25" w:rsidRDefault="009D4A25" w:rsidP="009D4A25"/>
    <w:p w14:paraId="3D3EA130" w14:textId="77777777" w:rsidR="009D4A25" w:rsidRDefault="009D4A25" w:rsidP="009D4A25">
      <w:r>
        <w:t xml:space="preserve">6.1.2 </w:t>
      </w:r>
      <w:r>
        <w:rPr>
          <w:rFonts w:hint="eastAsia"/>
        </w:rPr>
        <w:t>Оценка</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работы</w:t>
      </w:r>
      <w:r>
        <w:t xml:space="preserve"> </w:t>
      </w:r>
      <w:r>
        <w:rPr>
          <w:rFonts w:hint="eastAsia"/>
        </w:rPr>
        <w:t>цеха</w:t>
      </w:r>
      <w:r>
        <w:t xml:space="preserve"> </w:t>
      </w:r>
      <w:r>
        <w:rPr>
          <w:rFonts w:hint="eastAsia"/>
        </w:rPr>
        <w:t>и</w:t>
      </w:r>
      <w:r>
        <w:t xml:space="preserve"> </w:t>
      </w:r>
      <w:r>
        <w:rPr>
          <w:rFonts w:hint="eastAsia"/>
        </w:rPr>
        <w:t>качества</w:t>
      </w:r>
      <w:r>
        <w:t xml:space="preserve"> </w:t>
      </w:r>
      <w:r>
        <w:rPr>
          <w:rFonts w:hint="eastAsia"/>
        </w:rPr>
        <w:t>агломерата</w:t>
      </w:r>
    </w:p>
    <w:p w14:paraId="26BA8AC0" w14:textId="77777777" w:rsidR="009D4A25" w:rsidRDefault="009D4A25" w:rsidP="009D4A25"/>
    <w:p w14:paraId="5D69B932" w14:textId="77777777" w:rsidR="009D4A25" w:rsidRDefault="009D4A25" w:rsidP="009D4A25">
      <w:r>
        <w:t xml:space="preserve">6.2 </w:t>
      </w:r>
      <w:r>
        <w:rPr>
          <w:rFonts w:hint="eastAsia"/>
        </w:rPr>
        <w:t>Результаты</w:t>
      </w:r>
      <w:r>
        <w:t xml:space="preserve"> </w:t>
      </w:r>
      <w:r>
        <w:rPr>
          <w:rFonts w:hint="eastAsia"/>
        </w:rPr>
        <w:t>опытно</w:t>
      </w:r>
      <w:r>
        <w:t>-</w:t>
      </w:r>
      <w:r>
        <w:rPr>
          <w:rFonts w:hint="eastAsia"/>
        </w:rPr>
        <w:t>промышленных</w:t>
      </w:r>
      <w:r>
        <w:t xml:space="preserve"> </w:t>
      </w:r>
      <w:r>
        <w:rPr>
          <w:rFonts w:hint="eastAsia"/>
        </w:rPr>
        <w:t>спеканий</w:t>
      </w:r>
    </w:p>
    <w:p w14:paraId="3BF29E03" w14:textId="77777777" w:rsidR="009D4A25" w:rsidRDefault="009D4A25" w:rsidP="009D4A25"/>
    <w:p w14:paraId="65A4B3AD" w14:textId="77777777" w:rsidR="009D4A25" w:rsidRDefault="009D4A25" w:rsidP="009D4A25">
      <w:r>
        <w:t xml:space="preserve">6.3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предлагаемых</w:t>
      </w:r>
      <w:r>
        <w:t xml:space="preserve"> </w:t>
      </w:r>
      <w:r>
        <w:rPr>
          <w:rFonts w:hint="eastAsia"/>
        </w:rPr>
        <w:t>технических</w:t>
      </w:r>
      <w:r>
        <w:t xml:space="preserve"> </w:t>
      </w:r>
      <w:r>
        <w:rPr>
          <w:rFonts w:hint="eastAsia"/>
        </w:rPr>
        <w:t>решений</w:t>
      </w:r>
    </w:p>
    <w:p w14:paraId="7A8DE4D6" w14:textId="77777777" w:rsidR="009D4A25" w:rsidRDefault="009D4A25" w:rsidP="009D4A25"/>
    <w:p w14:paraId="3090E2A6" w14:textId="77777777" w:rsidR="009D4A25" w:rsidRDefault="009D4A25" w:rsidP="009D4A25">
      <w:r>
        <w:t xml:space="preserve">6.4 </w:t>
      </w:r>
      <w:r>
        <w:rPr>
          <w:rFonts w:hint="eastAsia"/>
        </w:rPr>
        <w:t>Выводы</w:t>
      </w:r>
    </w:p>
    <w:p w14:paraId="4153CC5A" w14:textId="77777777" w:rsidR="009D4A25" w:rsidRDefault="009D4A25" w:rsidP="009D4A25"/>
    <w:p w14:paraId="46D36E90" w14:textId="77777777" w:rsidR="009D4A25" w:rsidRDefault="009D4A25" w:rsidP="009D4A25">
      <w:r>
        <w:rPr>
          <w:rFonts w:hint="eastAsia"/>
        </w:rPr>
        <w:t>Заключение</w:t>
      </w:r>
    </w:p>
    <w:p w14:paraId="38456A4C" w14:textId="77777777" w:rsidR="009D4A25" w:rsidRDefault="009D4A25" w:rsidP="009D4A25"/>
    <w:p w14:paraId="5A0BB33C" w14:textId="77777777" w:rsidR="009D4A25" w:rsidRDefault="009D4A25" w:rsidP="009D4A25">
      <w:r>
        <w:rPr>
          <w:rFonts w:hint="eastAsia"/>
        </w:rPr>
        <w:t>Список</w:t>
      </w:r>
      <w:r>
        <w:t xml:space="preserve"> </w:t>
      </w:r>
      <w:r>
        <w:rPr>
          <w:rFonts w:hint="eastAsia"/>
        </w:rPr>
        <w:t>использованной</w:t>
      </w:r>
      <w:r>
        <w:t xml:space="preserve"> </w:t>
      </w:r>
      <w:r>
        <w:rPr>
          <w:rFonts w:hint="eastAsia"/>
        </w:rPr>
        <w:t>литературы</w:t>
      </w:r>
    </w:p>
    <w:p w14:paraId="0DE7E588" w14:textId="77777777" w:rsidR="009D4A25" w:rsidRDefault="009D4A25" w:rsidP="009D4A25"/>
    <w:p w14:paraId="145D58FE" w14:textId="77777777" w:rsidR="009D4A25" w:rsidRDefault="009D4A25" w:rsidP="009D4A25">
      <w:r>
        <w:rPr>
          <w:rFonts w:hint="eastAsia"/>
        </w:rPr>
        <w:t>Приложение</w:t>
      </w:r>
      <w:r>
        <w:t xml:space="preserve"> </w:t>
      </w:r>
      <w:r>
        <w:rPr>
          <w:rFonts w:hint="eastAsia"/>
        </w:rPr>
        <w:t>А</w:t>
      </w:r>
      <w:r>
        <w:t xml:space="preserve"> (</w:t>
      </w:r>
      <w:r>
        <w:rPr>
          <w:rFonts w:hint="eastAsia"/>
        </w:rPr>
        <w:t>обязательное</w:t>
      </w:r>
      <w:r>
        <w:t>).</w:t>
      </w:r>
      <w:r>
        <w:rPr>
          <w:rFonts w:hint="eastAsia"/>
        </w:rPr>
        <w:t>Показатели</w:t>
      </w:r>
      <w:r>
        <w:t xml:space="preserve"> </w:t>
      </w:r>
      <w:r>
        <w:rPr>
          <w:rFonts w:hint="eastAsia"/>
        </w:rPr>
        <w:t>работы</w:t>
      </w:r>
      <w:r>
        <w:t xml:space="preserve"> </w:t>
      </w:r>
      <w:r>
        <w:rPr>
          <w:rFonts w:hint="eastAsia"/>
        </w:rPr>
        <w:t>агломерационного</w:t>
      </w:r>
      <w:r>
        <w:t xml:space="preserve"> </w:t>
      </w:r>
      <w:r>
        <w:rPr>
          <w:rFonts w:hint="eastAsia"/>
        </w:rPr>
        <w:t>цеха</w:t>
      </w:r>
      <w:r>
        <w:t xml:space="preserve"> </w:t>
      </w:r>
      <w:r>
        <w:rPr>
          <w:rFonts w:hint="eastAsia"/>
        </w:rPr>
        <w:t>АО</w:t>
      </w:r>
      <w:r>
        <w:t xml:space="preserve"> </w:t>
      </w:r>
      <w:r>
        <w:rPr>
          <w:rFonts w:hint="eastAsia"/>
        </w:rPr>
        <w:t>«</w:t>
      </w:r>
      <w:r>
        <w:rPr>
          <w:rFonts w:hint="eastAsia"/>
        </w:rPr>
        <w:t>Уральская</w:t>
      </w:r>
    </w:p>
    <w:p w14:paraId="5C2BBFCB" w14:textId="77777777" w:rsidR="009D4A25" w:rsidRDefault="009D4A25" w:rsidP="009D4A25"/>
    <w:p w14:paraId="1569BF71" w14:textId="77777777" w:rsidR="009D4A25" w:rsidRDefault="009D4A25" w:rsidP="009D4A25">
      <w:r>
        <w:rPr>
          <w:rFonts w:hint="eastAsia"/>
        </w:rPr>
        <w:t>Сталь</w:t>
      </w:r>
      <w:r>
        <w:rPr>
          <w:rFonts w:hint="eastAsia"/>
        </w:rPr>
        <w:t>»</w:t>
      </w:r>
    </w:p>
    <w:p w14:paraId="14E20CB9" w14:textId="77777777" w:rsidR="009D4A25" w:rsidRDefault="009D4A25" w:rsidP="009D4A25"/>
    <w:p w14:paraId="3F0ED14D" w14:textId="77777777" w:rsidR="009D4A25" w:rsidRDefault="009D4A25" w:rsidP="009D4A25">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Результаты</w:t>
      </w:r>
      <w:r>
        <w:t xml:space="preserve"> </w:t>
      </w:r>
      <w:r>
        <w:rPr>
          <w:rFonts w:hint="eastAsia"/>
        </w:rPr>
        <w:t>рентгеноспектрального</w:t>
      </w:r>
      <w:r>
        <w:t xml:space="preserve"> </w:t>
      </w:r>
      <w:r>
        <w:rPr>
          <w:rFonts w:hint="eastAsia"/>
        </w:rPr>
        <w:t>анализа</w:t>
      </w:r>
      <w:r>
        <w:t xml:space="preserve"> </w:t>
      </w:r>
      <w:r>
        <w:rPr>
          <w:rFonts w:hint="eastAsia"/>
        </w:rPr>
        <w:t>микроструктур</w:t>
      </w:r>
    </w:p>
    <w:p w14:paraId="36804460" w14:textId="77777777" w:rsidR="009D4A25" w:rsidRDefault="009D4A25" w:rsidP="009D4A25"/>
    <w:p w14:paraId="71CBE2B3" w14:textId="77777777" w:rsidR="009D4A25" w:rsidRDefault="009D4A25" w:rsidP="009D4A25">
      <w:r>
        <w:rPr>
          <w:rFonts w:hint="eastAsia"/>
        </w:rPr>
        <w:t>агломератов</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бакальских</w:t>
      </w:r>
      <w:r>
        <w:t xml:space="preserve"> </w:t>
      </w:r>
      <w:r>
        <w:rPr>
          <w:rFonts w:hint="eastAsia"/>
        </w:rPr>
        <w:t>сидеритов</w:t>
      </w:r>
    </w:p>
    <w:p w14:paraId="35C4E656" w14:textId="77777777" w:rsidR="009D4A25" w:rsidRDefault="009D4A25" w:rsidP="009D4A25"/>
    <w:p w14:paraId="5DC54E14" w14:textId="77777777" w:rsidR="009D4A25" w:rsidRDefault="009D4A25" w:rsidP="009D4A25">
      <w:r>
        <w:rPr>
          <w:rFonts w:hint="eastAsia"/>
        </w:rPr>
        <w:t>Приложение</w:t>
      </w:r>
      <w:r>
        <w:t xml:space="preserve"> </w:t>
      </w:r>
      <w:r>
        <w:rPr>
          <w:rFonts w:hint="eastAsia"/>
        </w:rPr>
        <w:t>В</w:t>
      </w:r>
      <w:r>
        <w:t xml:space="preserve"> (</w:t>
      </w:r>
      <w:r>
        <w:rPr>
          <w:rFonts w:hint="eastAsia"/>
        </w:rPr>
        <w:t>обязательное</w:t>
      </w:r>
      <w:r>
        <w:t>).</w:t>
      </w:r>
      <w:r>
        <w:rPr>
          <w:rFonts w:hint="eastAsia"/>
        </w:rPr>
        <w:t>Результаты</w:t>
      </w:r>
      <w:r>
        <w:t xml:space="preserve"> </w:t>
      </w:r>
      <w:r>
        <w:rPr>
          <w:rFonts w:hint="eastAsia"/>
        </w:rPr>
        <w:t>рентгеноспектрального</w:t>
      </w:r>
      <w:r>
        <w:t xml:space="preserve"> </w:t>
      </w:r>
      <w:r>
        <w:rPr>
          <w:rFonts w:hint="eastAsia"/>
        </w:rPr>
        <w:t>анализа</w:t>
      </w:r>
      <w:r>
        <w:t xml:space="preserve"> </w:t>
      </w:r>
      <w:r>
        <w:rPr>
          <w:rFonts w:hint="eastAsia"/>
        </w:rPr>
        <w:t>микроструктур</w:t>
      </w:r>
    </w:p>
    <w:p w14:paraId="75513120" w14:textId="77777777" w:rsidR="009D4A25" w:rsidRDefault="009D4A25" w:rsidP="009D4A25"/>
    <w:p w14:paraId="46D68CFD" w14:textId="77777777" w:rsidR="009D4A25" w:rsidRDefault="009D4A25" w:rsidP="009D4A25">
      <w:r>
        <w:rPr>
          <w:rFonts w:hint="eastAsia"/>
        </w:rPr>
        <w:t>агломератов</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серпентинитомагнезитов</w:t>
      </w:r>
    </w:p>
    <w:p w14:paraId="2FEBA332" w14:textId="77777777" w:rsidR="009D4A25" w:rsidRDefault="009D4A25" w:rsidP="009D4A25"/>
    <w:p w14:paraId="7DE09478" w14:textId="77777777" w:rsidR="009D4A25" w:rsidRDefault="009D4A25" w:rsidP="009D4A25">
      <w:r>
        <w:rPr>
          <w:rFonts w:hint="eastAsia"/>
        </w:rPr>
        <w:t>Приложение</w:t>
      </w:r>
      <w:r>
        <w:t xml:space="preserve"> </w:t>
      </w:r>
      <w:r>
        <w:rPr>
          <w:rFonts w:hint="eastAsia"/>
        </w:rPr>
        <w:t>Г</w:t>
      </w:r>
      <w:r>
        <w:t xml:space="preserve"> (</w:t>
      </w:r>
      <w:r>
        <w:rPr>
          <w:rFonts w:hint="eastAsia"/>
        </w:rPr>
        <w:t>обязательное</w:t>
      </w:r>
      <w:r>
        <w:t xml:space="preserve">). </w:t>
      </w:r>
      <w:r>
        <w:rPr>
          <w:rFonts w:hint="eastAsia"/>
        </w:rPr>
        <w:t>Результаты</w:t>
      </w:r>
      <w:r>
        <w:t xml:space="preserve"> </w:t>
      </w:r>
      <w:r>
        <w:rPr>
          <w:rFonts w:hint="eastAsia"/>
        </w:rPr>
        <w:t>рентгеноспектрального</w:t>
      </w:r>
      <w:r>
        <w:t xml:space="preserve"> </w:t>
      </w:r>
      <w:r>
        <w:rPr>
          <w:rFonts w:hint="eastAsia"/>
        </w:rPr>
        <w:t>анализа</w:t>
      </w:r>
      <w:r>
        <w:t xml:space="preserve"> </w:t>
      </w:r>
      <w:r>
        <w:rPr>
          <w:rFonts w:hint="eastAsia"/>
        </w:rPr>
        <w:t>микроструктур</w:t>
      </w:r>
    </w:p>
    <w:p w14:paraId="2BACC199" w14:textId="77777777" w:rsidR="009D4A25" w:rsidRDefault="009D4A25" w:rsidP="009D4A25"/>
    <w:p w14:paraId="1D8BC3C1" w14:textId="77777777" w:rsidR="009D4A25" w:rsidRDefault="009D4A25" w:rsidP="009D4A25">
      <w:r>
        <w:rPr>
          <w:rFonts w:hint="eastAsia"/>
        </w:rPr>
        <w:t>агломератов</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комбинированного</w:t>
      </w:r>
      <w:r>
        <w:t xml:space="preserve"> </w:t>
      </w:r>
      <w:r>
        <w:rPr>
          <w:rFonts w:hint="eastAsia"/>
        </w:rPr>
        <w:t>флюса</w:t>
      </w:r>
    </w:p>
    <w:p w14:paraId="15E18D4C" w14:textId="77777777" w:rsidR="009D4A25" w:rsidRDefault="009D4A25" w:rsidP="009D4A25"/>
    <w:p w14:paraId="10C8247B" w14:textId="08F64958" w:rsidR="009D4A25" w:rsidRPr="009D4A25" w:rsidRDefault="009D4A25" w:rsidP="009D4A25">
      <w:r>
        <w:rPr>
          <w:rFonts w:hint="eastAsia"/>
        </w:rPr>
        <w:t>Приложение</w:t>
      </w:r>
      <w:r>
        <w:t xml:space="preserve"> </w:t>
      </w:r>
      <w:r>
        <w:rPr>
          <w:rFonts w:hint="eastAsia"/>
        </w:rPr>
        <w:t>Д</w:t>
      </w:r>
      <w:r>
        <w:t xml:space="preserve"> (</w:t>
      </w:r>
      <w:r>
        <w:rPr>
          <w:rFonts w:hint="eastAsia"/>
        </w:rPr>
        <w:t>обязательное</w:t>
      </w:r>
      <w:r>
        <w:t xml:space="preserve">). </w:t>
      </w:r>
      <w:r>
        <w:rPr>
          <w:rFonts w:hint="eastAsia"/>
        </w:rPr>
        <w:t>Акт</w:t>
      </w:r>
      <w:r>
        <w:t xml:space="preserve"> </w:t>
      </w:r>
      <w:r>
        <w:rPr>
          <w:rFonts w:hint="eastAsia"/>
        </w:rPr>
        <w:t>опытно</w:t>
      </w:r>
      <w:r>
        <w:t>-</w:t>
      </w:r>
      <w:r>
        <w:rPr>
          <w:rFonts w:hint="eastAsia"/>
        </w:rPr>
        <w:t>промышленных</w:t>
      </w:r>
      <w:r>
        <w:t xml:space="preserve"> </w:t>
      </w:r>
      <w:r>
        <w:rPr>
          <w:rFonts w:hint="eastAsia"/>
        </w:rPr>
        <w:t>испытаний</w:t>
      </w:r>
      <w:r>
        <w:t xml:space="preserve"> </w:t>
      </w:r>
      <w:r>
        <w:rPr>
          <w:rFonts w:hint="eastAsia"/>
        </w:rPr>
        <w:t>магнийсодержащего</w:t>
      </w:r>
      <w:r>
        <w:t xml:space="preserve"> </w:t>
      </w:r>
      <w:r>
        <w:rPr>
          <w:rFonts w:hint="eastAsia"/>
        </w:rPr>
        <w:t>материала</w:t>
      </w:r>
      <w:r>
        <w:t xml:space="preserve"> </w:t>
      </w:r>
      <w:r>
        <w:rPr>
          <w:rFonts w:hint="eastAsia"/>
        </w:rPr>
        <w:t>на</w:t>
      </w:r>
      <w:r>
        <w:t xml:space="preserve"> </w:t>
      </w:r>
      <w:r>
        <w:rPr>
          <w:rFonts w:hint="eastAsia"/>
        </w:rPr>
        <w:t>основе</w:t>
      </w:r>
      <w:r>
        <w:t xml:space="preserve"> </w:t>
      </w:r>
      <w:r>
        <w:rPr>
          <w:rFonts w:hint="eastAsia"/>
        </w:rPr>
        <w:t>силиката</w:t>
      </w:r>
      <w:r>
        <w:t xml:space="preserve"> </w:t>
      </w:r>
      <w:r>
        <w:rPr>
          <w:rFonts w:hint="eastAsia"/>
        </w:rPr>
        <w:t>магния</w:t>
      </w:r>
      <w:r>
        <w:t xml:space="preserve"> (</w:t>
      </w:r>
      <w:r>
        <w:rPr>
          <w:rFonts w:hint="eastAsia"/>
        </w:rPr>
        <w:t>серпентинитомагнезита</w:t>
      </w:r>
      <w:r>
        <w:t xml:space="preserve">) </w:t>
      </w:r>
      <w:r>
        <w:rPr>
          <w:rFonts w:hint="eastAsia"/>
        </w:rPr>
        <w:t>в</w:t>
      </w:r>
      <w:r>
        <w:t xml:space="preserve"> </w:t>
      </w:r>
      <w:r>
        <w:rPr>
          <w:rFonts w:hint="eastAsia"/>
        </w:rPr>
        <w:t>качестве</w:t>
      </w:r>
      <w:r>
        <w:t xml:space="preserve"> </w:t>
      </w:r>
      <w:r>
        <w:rPr>
          <w:rFonts w:hint="eastAsia"/>
        </w:rPr>
        <w:t>компонента</w:t>
      </w:r>
      <w:r>
        <w:t xml:space="preserve"> </w:t>
      </w:r>
      <w:r>
        <w:rPr>
          <w:rFonts w:hint="eastAsia"/>
        </w:rPr>
        <w:t>агломерационной</w:t>
      </w:r>
      <w:r>
        <w:t xml:space="preserve"> </w:t>
      </w:r>
      <w:r>
        <w:rPr>
          <w:rFonts w:hint="eastAsia"/>
        </w:rPr>
        <w:t>шихты</w:t>
      </w:r>
    </w:p>
    <w:sectPr w:rsidR="009D4A25" w:rsidRPr="009D4A25" w:rsidSect="00F948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9895" w14:textId="77777777" w:rsidR="00F9488C" w:rsidRDefault="00F9488C">
      <w:pPr>
        <w:spacing w:after="0" w:line="240" w:lineRule="auto"/>
      </w:pPr>
      <w:r>
        <w:separator/>
      </w:r>
    </w:p>
  </w:endnote>
  <w:endnote w:type="continuationSeparator" w:id="0">
    <w:p w14:paraId="06A67F05" w14:textId="77777777" w:rsidR="00F9488C" w:rsidRDefault="00F9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D398" w14:textId="77777777" w:rsidR="00F9488C" w:rsidRDefault="00F9488C"/>
    <w:p w14:paraId="218941C4" w14:textId="77777777" w:rsidR="00F9488C" w:rsidRDefault="00F9488C"/>
    <w:p w14:paraId="29ACC3FC" w14:textId="77777777" w:rsidR="00F9488C" w:rsidRDefault="00F9488C"/>
    <w:p w14:paraId="63E774D5" w14:textId="77777777" w:rsidR="00F9488C" w:rsidRDefault="00F9488C"/>
    <w:p w14:paraId="417A0ADC" w14:textId="77777777" w:rsidR="00F9488C" w:rsidRDefault="00F9488C"/>
    <w:p w14:paraId="01FF80F4" w14:textId="77777777" w:rsidR="00F9488C" w:rsidRDefault="00F9488C"/>
    <w:p w14:paraId="4202BAC0" w14:textId="77777777" w:rsidR="00F9488C" w:rsidRDefault="00F948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BE8E4" wp14:editId="3C422F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B8FC3" w14:textId="77777777" w:rsidR="00F9488C" w:rsidRDefault="00F94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BE8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6B8FC3" w14:textId="77777777" w:rsidR="00F9488C" w:rsidRDefault="00F94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C334BC" w14:textId="77777777" w:rsidR="00F9488C" w:rsidRDefault="00F9488C"/>
    <w:p w14:paraId="44CB1119" w14:textId="77777777" w:rsidR="00F9488C" w:rsidRDefault="00F9488C"/>
    <w:p w14:paraId="3D5BCF36" w14:textId="77777777" w:rsidR="00F9488C" w:rsidRDefault="00F948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3003B" wp14:editId="23CCAC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8A60" w14:textId="77777777" w:rsidR="00F9488C" w:rsidRDefault="00F9488C"/>
                          <w:p w14:paraId="63C648C2" w14:textId="77777777" w:rsidR="00F9488C" w:rsidRDefault="00F94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300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218A60" w14:textId="77777777" w:rsidR="00F9488C" w:rsidRDefault="00F9488C"/>
                    <w:p w14:paraId="63C648C2" w14:textId="77777777" w:rsidR="00F9488C" w:rsidRDefault="00F94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93060" w14:textId="77777777" w:rsidR="00F9488C" w:rsidRDefault="00F9488C"/>
    <w:p w14:paraId="7531799C" w14:textId="77777777" w:rsidR="00F9488C" w:rsidRDefault="00F9488C">
      <w:pPr>
        <w:rPr>
          <w:sz w:val="2"/>
          <w:szCs w:val="2"/>
        </w:rPr>
      </w:pPr>
    </w:p>
    <w:p w14:paraId="0613525B" w14:textId="77777777" w:rsidR="00F9488C" w:rsidRDefault="00F9488C"/>
    <w:p w14:paraId="2E4B2A20" w14:textId="77777777" w:rsidR="00F9488C" w:rsidRDefault="00F9488C">
      <w:pPr>
        <w:spacing w:after="0" w:line="240" w:lineRule="auto"/>
      </w:pPr>
    </w:p>
  </w:footnote>
  <w:footnote w:type="continuationSeparator" w:id="0">
    <w:p w14:paraId="59259965" w14:textId="77777777" w:rsidR="00F9488C" w:rsidRDefault="00F9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8C"/>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27253</TotalTime>
  <Pages>5</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3575</cp:revision>
  <cp:lastPrinted>2009-02-06T05:36:00Z</cp:lastPrinted>
  <dcterms:created xsi:type="dcterms:W3CDTF">2024-01-07T13:43:00Z</dcterms:created>
  <dcterms:modified xsi:type="dcterms:W3CDTF">2024-02-20T22:17:00Z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