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842A78" w:rsidRDefault="00842A78" w:rsidP="00842A78">
      <w:r w:rsidRPr="008716E3">
        <w:rPr>
          <w:rFonts w:ascii="Times New Roman" w:hAnsi="Times New Roman"/>
          <w:b/>
          <w:kern w:val="24"/>
          <w:sz w:val="24"/>
          <w:szCs w:val="24"/>
        </w:rPr>
        <w:t>Дорошук Ганна Анатоліївна,</w:t>
      </w:r>
      <w:r>
        <w:rPr>
          <w:rFonts w:ascii="Times New Roman" w:hAnsi="Times New Roman"/>
          <w:kern w:val="24"/>
          <w:sz w:val="24"/>
          <w:szCs w:val="24"/>
        </w:rPr>
        <w:t xml:space="preserve"> доцент кафедри менеджменту, </w:t>
      </w:r>
      <w:r w:rsidRPr="008716E3">
        <w:rPr>
          <w:rFonts w:ascii="Times New Roman" w:hAnsi="Times New Roman"/>
          <w:kern w:val="24"/>
          <w:sz w:val="24"/>
          <w:szCs w:val="24"/>
        </w:rPr>
        <w:t>Одеськ</w:t>
      </w:r>
      <w:r>
        <w:rPr>
          <w:rFonts w:ascii="Times New Roman" w:hAnsi="Times New Roman"/>
          <w:kern w:val="24"/>
          <w:sz w:val="24"/>
          <w:szCs w:val="24"/>
        </w:rPr>
        <w:t>ий</w:t>
      </w:r>
      <w:r w:rsidRPr="008716E3">
        <w:rPr>
          <w:rFonts w:ascii="Times New Roman" w:hAnsi="Times New Roman"/>
          <w:kern w:val="24"/>
          <w:sz w:val="24"/>
          <w:szCs w:val="24"/>
        </w:rPr>
        <w:t xml:space="preserve"> національн</w:t>
      </w:r>
      <w:r>
        <w:rPr>
          <w:rFonts w:ascii="Times New Roman" w:hAnsi="Times New Roman"/>
          <w:kern w:val="24"/>
          <w:sz w:val="24"/>
          <w:szCs w:val="24"/>
        </w:rPr>
        <w:t>ий політехнічний університет</w:t>
      </w:r>
      <w:r w:rsidRPr="008716E3">
        <w:rPr>
          <w:rFonts w:ascii="Times New Roman" w:hAnsi="Times New Roman"/>
          <w:kern w:val="24"/>
          <w:sz w:val="24"/>
          <w:szCs w:val="24"/>
        </w:rPr>
        <w:t xml:space="preserve">. Назва дисертації: «Теоретико-методологічні засади управління організаційним розвитком промислових підприємств в умовах інтелектуалізації економіки». Шифр та назва спеціальності – 08.00.04 – </w:t>
      </w:r>
      <w:r>
        <w:rPr>
          <w:rFonts w:ascii="Times New Roman" w:hAnsi="Times New Roman"/>
          <w:kern w:val="24"/>
          <w:sz w:val="24"/>
          <w:szCs w:val="24"/>
          <w:lang w:eastAsia="uk-UA"/>
        </w:rPr>
        <w:t>е</w:t>
      </w:r>
      <w:r w:rsidRPr="008716E3">
        <w:rPr>
          <w:rFonts w:ascii="Times New Roman" w:hAnsi="Times New Roman"/>
          <w:kern w:val="24"/>
          <w:sz w:val="24"/>
          <w:szCs w:val="24"/>
          <w:lang w:eastAsia="uk-UA"/>
        </w:rPr>
        <w:t>кономіка та управління підприємствами (за видами економічної діяльності)</w:t>
      </w:r>
      <w:r w:rsidRPr="008716E3">
        <w:rPr>
          <w:rFonts w:ascii="Times New Roman" w:hAnsi="Times New Roman"/>
          <w:kern w:val="24"/>
          <w:sz w:val="24"/>
          <w:szCs w:val="24"/>
        </w:rPr>
        <w:t>. Спецрада Д 41.052.10</w:t>
      </w:r>
      <w:r w:rsidRPr="008716E3">
        <w:rPr>
          <w:rFonts w:ascii="Times New Roman" w:hAnsi="Times New Roman"/>
          <w:b/>
          <w:bCs/>
          <w:iCs/>
          <w:kern w:val="24"/>
          <w:sz w:val="24"/>
          <w:szCs w:val="24"/>
        </w:rPr>
        <w:t xml:space="preserve"> </w:t>
      </w:r>
      <w:r w:rsidRPr="008716E3">
        <w:rPr>
          <w:rFonts w:ascii="Times New Roman" w:hAnsi="Times New Roman"/>
          <w:kern w:val="24"/>
          <w:sz w:val="24"/>
          <w:szCs w:val="24"/>
        </w:rPr>
        <w:t>Одеського національного політехнічного університету</w:t>
      </w:r>
    </w:p>
    <w:sectPr w:rsidR="00A11521" w:rsidRPr="00842A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842A78" w:rsidRPr="00842A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9924C-2C18-42D7-B813-7AF33B46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2021-06-15T19:26:00Z</dcterms:created>
  <dcterms:modified xsi:type="dcterms:W3CDTF">2021-06-16T13:29:00Z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