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3DB2" w14:textId="3E33DF51" w:rsidR="002E3C21" w:rsidRDefault="00FF5CD5" w:rsidP="00FF5CD5">
      <w:r w:rsidRPr="00FF5CD5">
        <w:rPr>
          <w:rFonts w:hint="eastAsia"/>
        </w:rPr>
        <w:t>Якубова</w:t>
      </w:r>
      <w:r w:rsidRPr="00FF5CD5">
        <w:t xml:space="preserve">, </w:t>
      </w:r>
      <w:r w:rsidRPr="00FF5CD5">
        <w:rPr>
          <w:rFonts w:hint="eastAsia"/>
        </w:rPr>
        <w:t>Сельхе</w:t>
      </w:r>
      <w:r w:rsidRPr="00FF5CD5">
        <w:t xml:space="preserve"> </w:t>
      </w:r>
      <w:r w:rsidRPr="00FF5CD5">
        <w:rPr>
          <w:rFonts w:hint="eastAsia"/>
        </w:rPr>
        <w:t>Махачевна</w:t>
      </w:r>
      <w:r>
        <w:t xml:space="preserve"> </w:t>
      </w:r>
      <w:r w:rsidRPr="00FF5CD5">
        <w:rPr>
          <w:rFonts w:hint="eastAsia"/>
        </w:rPr>
        <w:t>Дифференциация</w:t>
      </w:r>
      <w:r w:rsidRPr="00FF5CD5">
        <w:t xml:space="preserve"> </w:t>
      </w:r>
      <w:r w:rsidRPr="00FF5CD5">
        <w:rPr>
          <w:rFonts w:hint="eastAsia"/>
        </w:rPr>
        <w:t>сроков</w:t>
      </w:r>
      <w:r w:rsidRPr="00FF5CD5">
        <w:t xml:space="preserve"> </w:t>
      </w:r>
      <w:r w:rsidRPr="00FF5CD5">
        <w:rPr>
          <w:rFonts w:hint="eastAsia"/>
        </w:rPr>
        <w:t>расследования</w:t>
      </w:r>
      <w:r w:rsidRPr="00FF5CD5">
        <w:t xml:space="preserve"> </w:t>
      </w:r>
      <w:r w:rsidRPr="00FF5CD5">
        <w:rPr>
          <w:rFonts w:hint="eastAsia"/>
        </w:rPr>
        <w:t>в</w:t>
      </w:r>
      <w:r w:rsidRPr="00FF5CD5">
        <w:t xml:space="preserve"> </w:t>
      </w:r>
      <w:r w:rsidRPr="00FF5CD5">
        <w:rPr>
          <w:rFonts w:hint="eastAsia"/>
        </w:rPr>
        <w:t>связи</w:t>
      </w:r>
      <w:r w:rsidRPr="00FF5CD5">
        <w:t xml:space="preserve"> </w:t>
      </w:r>
      <w:r w:rsidRPr="00FF5CD5">
        <w:rPr>
          <w:rFonts w:hint="eastAsia"/>
        </w:rPr>
        <w:t>с</w:t>
      </w:r>
      <w:r w:rsidRPr="00FF5CD5">
        <w:t xml:space="preserve"> </w:t>
      </w:r>
      <w:r w:rsidRPr="00FF5CD5">
        <w:rPr>
          <w:rFonts w:hint="eastAsia"/>
        </w:rPr>
        <w:t>приостановлением</w:t>
      </w:r>
      <w:r w:rsidRPr="00FF5CD5">
        <w:t xml:space="preserve"> </w:t>
      </w:r>
      <w:r w:rsidRPr="00FF5CD5">
        <w:rPr>
          <w:rFonts w:hint="eastAsia"/>
        </w:rPr>
        <w:t>производства</w:t>
      </w:r>
      <w:r w:rsidRPr="00FF5CD5">
        <w:t xml:space="preserve"> </w:t>
      </w:r>
      <w:r w:rsidRPr="00FF5CD5">
        <w:rPr>
          <w:rFonts w:hint="eastAsia"/>
        </w:rPr>
        <w:t>по</w:t>
      </w:r>
      <w:r w:rsidRPr="00FF5CD5">
        <w:t xml:space="preserve"> </w:t>
      </w:r>
      <w:r w:rsidRPr="00FF5CD5">
        <w:rPr>
          <w:rFonts w:hint="eastAsia"/>
        </w:rPr>
        <w:t>уголовному</w:t>
      </w:r>
      <w:r w:rsidRPr="00FF5CD5">
        <w:t xml:space="preserve"> </w:t>
      </w:r>
      <w:r w:rsidRPr="00FF5CD5">
        <w:rPr>
          <w:rFonts w:hint="eastAsia"/>
        </w:rPr>
        <w:t>делу</w:t>
      </w:r>
    </w:p>
    <w:p w14:paraId="32CBB96F" w14:textId="77777777" w:rsidR="00FF5CD5" w:rsidRDefault="00FF5CD5" w:rsidP="00FF5CD5">
      <w:r>
        <w:rPr>
          <w:rFonts w:hint="eastAsia"/>
        </w:rPr>
        <w:t>ОГЛАВЛЕНИЕ</w:t>
      </w:r>
      <w:r>
        <w:t xml:space="preserve"> </w:t>
      </w:r>
      <w:r>
        <w:rPr>
          <w:rFonts w:hint="eastAsia"/>
        </w:rPr>
        <w:t>ДИССЕРТАЦИИ</w:t>
      </w:r>
    </w:p>
    <w:p w14:paraId="4C95A8B2" w14:textId="77777777" w:rsidR="00FF5CD5" w:rsidRDefault="00FF5CD5" w:rsidP="00FF5CD5">
      <w:r>
        <w:rPr>
          <w:rFonts w:hint="eastAsia"/>
        </w:rPr>
        <w:t>кандидат</w:t>
      </w:r>
      <w:r>
        <w:t xml:space="preserve"> </w:t>
      </w:r>
      <w:r>
        <w:rPr>
          <w:rFonts w:hint="eastAsia"/>
        </w:rPr>
        <w:t>наук</w:t>
      </w:r>
      <w:r>
        <w:t xml:space="preserve"> </w:t>
      </w:r>
      <w:r>
        <w:rPr>
          <w:rFonts w:hint="eastAsia"/>
        </w:rPr>
        <w:t>Якубова</w:t>
      </w:r>
      <w:r>
        <w:t xml:space="preserve">, </w:t>
      </w:r>
      <w:r>
        <w:rPr>
          <w:rFonts w:hint="eastAsia"/>
        </w:rPr>
        <w:t>Сельхе</w:t>
      </w:r>
      <w:r>
        <w:t xml:space="preserve"> </w:t>
      </w:r>
      <w:r>
        <w:rPr>
          <w:rFonts w:hint="eastAsia"/>
        </w:rPr>
        <w:t>Махачевна</w:t>
      </w:r>
    </w:p>
    <w:p w14:paraId="2475988C" w14:textId="77777777" w:rsidR="00FF5CD5" w:rsidRDefault="00FF5CD5" w:rsidP="00FF5CD5">
      <w:r>
        <w:rPr>
          <w:rFonts w:hint="eastAsia"/>
        </w:rPr>
        <w:t>ОГЛАВЛЕНИЕ</w:t>
      </w:r>
    </w:p>
    <w:p w14:paraId="4E69EB34" w14:textId="77777777" w:rsidR="00FF5CD5" w:rsidRDefault="00FF5CD5" w:rsidP="00FF5CD5"/>
    <w:p w14:paraId="50711A82" w14:textId="77777777" w:rsidR="00FF5CD5" w:rsidRDefault="00FF5CD5" w:rsidP="00FF5CD5">
      <w:r>
        <w:rPr>
          <w:rFonts w:hint="eastAsia"/>
        </w:rPr>
        <w:t>Введение</w:t>
      </w:r>
    </w:p>
    <w:p w14:paraId="1E12C74B" w14:textId="77777777" w:rsidR="00FF5CD5" w:rsidRDefault="00FF5CD5" w:rsidP="00FF5CD5"/>
    <w:p w14:paraId="51744875" w14:textId="77777777" w:rsidR="00FF5CD5" w:rsidRDefault="00FF5CD5" w:rsidP="00FF5CD5">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процессуальных</w:t>
      </w:r>
      <w:r>
        <w:t xml:space="preserve"> </w:t>
      </w:r>
      <w:r>
        <w:rPr>
          <w:rFonts w:hint="eastAsia"/>
        </w:rPr>
        <w:t>сроков</w:t>
      </w:r>
      <w:r>
        <w:t xml:space="preserve"> </w:t>
      </w:r>
      <w:r>
        <w:rPr>
          <w:rFonts w:hint="eastAsia"/>
        </w:rPr>
        <w:t>предварительного</w:t>
      </w:r>
      <w:r>
        <w:t xml:space="preserve"> </w:t>
      </w:r>
      <w:r>
        <w:rPr>
          <w:rFonts w:hint="eastAsia"/>
        </w:rPr>
        <w:t>расследования</w:t>
      </w:r>
      <w:r>
        <w:t xml:space="preserve"> </w:t>
      </w:r>
      <w:r>
        <w:rPr>
          <w:rFonts w:hint="eastAsia"/>
        </w:rPr>
        <w:t>по</w:t>
      </w:r>
      <w:r>
        <w:t xml:space="preserve"> </w:t>
      </w:r>
      <w:r>
        <w:rPr>
          <w:rFonts w:hint="eastAsia"/>
        </w:rPr>
        <w:t>уголовному</w:t>
      </w:r>
      <w:r>
        <w:t xml:space="preserve"> </w:t>
      </w:r>
      <w:r>
        <w:rPr>
          <w:rFonts w:hint="eastAsia"/>
        </w:rPr>
        <w:t>делу</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в</w:t>
      </w:r>
      <w:r>
        <w:t xml:space="preserve"> </w:t>
      </w:r>
      <w:r>
        <w:rPr>
          <w:rFonts w:hint="eastAsia"/>
        </w:rPr>
        <w:t>связи</w:t>
      </w:r>
    </w:p>
    <w:p w14:paraId="750CA3E4" w14:textId="77777777" w:rsidR="00FF5CD5" w:rsidRDefault="00FF5CD5" w:rsidP="00FF5CD5"/>
    <w:p w14:paraId="00F8578B" w14:textId="77777777" w:rsidR="00FF5CD5" w:rsidRDefault="00FF5CD5" w:rsidP="00FF5CD5">
      <w:r>
        <w:rPr>
          <w:rFonts w:hint="eastAsia"/>
        </w:rPr>
        <w:t>с</w:t>
      </w:r>
      <w:r>
        <w:t xml:space="preserve"> </w:t>
      </w:r>
      <w:r>
        <w:rPr>
          <w:rFonts w:hint="eastAsia"/>
        </w:rPr>
        <w:t>приостановлением</w:t>
      </w:r>
      <w:r>
        <w:t xml:space="preserve"> </w:t>
      </w:r>
      <w:r>
        <w:rPr>
          <w:rFonts w:hint="eastAsia"/>
        </w:rPr>
        <w:t>расследования</w:t>
      </w:r>
    </w:p>
    <w:p w14:paraId="524330C2" w14:textId="77777777" w:rsidR="00FF5CD5" w:rsidRDefault="00FF5CD5" w:rsidP="00FF5CD5"/>
    <w:p w14:paraId="76B26455" w14:textId="77777777" w:rsidR="00FF5CD5" w:rsidRDefault="00FF5CD5" w:rsidP="00FF5CD5">
      <w:r>
        <w:rPr>
          <w:rFonts w:hint="eastAsia"/>
        </w:rPr>
        <w:t>§</w:t>
      </w:r>
      <w:r>
        <w:t xml:space="preserve">1. </w:t>
      </w:r>
      <w:r>
        <w:rPr>
          <w:rFonts w:hint="eastAsia"/>
        </w:rPr>
        <w:t>Сущность</w:t>
      </w:r>
      <w:r>
        <w:t xml:space="preserve"> </w:t>
      </w:r>
      <w:r>
        <w:rPr>
          <w:rFonts w:hint="eastAsia"/>
        </w:rPr>
        <w:t>и</w:t>
      </w:r>
      <w:r>
        <w:t xml:space="preserve"> </w:t>
      </w:r>
      <w:r>
        <w:rPr>
          <w:rFonts w:hint="eastAsia"/>
        </w:rPr>
        <w:t>понятие</w:t>
      </w:r>
      <w:r>
        <w:t xml:space="preserve"> </w:t>
      </w:r>
      <w:r>
        <w:rPr>
          <w:rFonts w:hint="eastAsia"/>
        </w:rPr>
        <w:t>процессуальных</w:t>
      </w:r>
      <w:r>
        <w:t xml:space="preserve"> </w:t>
      </w:r>
      <w:r>
        <w:rPr>
          <w:rFonts w:hint="eastAsia"/>
        </w:rPr>
        <w:t>сроков</w:t>
      </w:r>
      <w:r>
        <w:t xml:space="preserve"> </w:t>
      </w:r>
      <w:r>
        <w:rPr>
          <w:rFonts w:hint="eastAsia"/>
        </w:rPr>
        <w:t>предварительного</w:t>
      </w:r>
    </w:p>
    <w:p w14:paraId="34BFFEBA" w14:textId="77777777" w:rsidR="00FF5CD5" w:rsidRDefault="00FF5CD5" w:rsidP="00FF5CD5"/>
    <w:p w14:paraId="449BE423" w14:textId="77777777" w:rsidR="00FF5CD5" w:rsidRDefault="00FF5CD5" w:rsidP="00FF5CD5">
      <w:r>
        <w:rPr>
          <w:rFonts w:hint="eastAsia"/>
        </w:rPr>
        <w:t>следствия</w:t>
      </w:r>
      <w:r>
        <w:t xml:space="preserve"> </w:t>
      </w:r>
      <w:r>
        <w:rPr>
          <w:rFonts w:hint="eastAsia"/>
        </w:rPr>
        <w:t>и</w:t>
      </w:r>
      <w:r>
        <w:t xml:space="preserve"> </w:t>
      </w:r>
      <w:r>
        <w:rPr>
          <w:rFonts w:hint="eastAsia"/>
        </w:rPr>
        <w:t>дознания</w:t>
      </w:r>
      <w:r>
        <w:t xml:space="preserve"> </w:t>
      </w:r>
      <w:r>
        <w:rPr>
          <w:rFonts w:hint="eastAsia"/>
        </w:rPr>
        <w:t>и</w:t>
      </w:r>
      <w:r>
        <w:t xml:space="preserve"> </w:t>
      </w:r>
      <w:r>
        <w:rPr>
          <w:rFonts w:hint="eastAsia"/>
        </w:rPr>
        <w:t>их</w:t>
      </w:r>
      <w:r>
        <w:t xml:space="preserve"> </w:t>
      </w:r>
      <w:r>
        <w:rPr>
          <w:rFonts w:hint="eastAsia"/>
        </w:rPr>
        <w:t>дифференциация</w:t>
      </w:r>
    </w:p>
    <w:p w14:paraId="2B8BDFE4" w14:textId="77777777" w:rsidR="00FF5CD5" w:rsidRDefault="00FF5CD5" w:rsidP="00FF5CD5"/>
    <w:p w14:paraId="30190B1D" w14:textId="77777777" w:rsidR="00FF5CD5" w:rsidRDefault="00FF5CD5" w:rsidP="00FF5CD5">
      <w:r>
        <w:rPr>
          <w:rFonts w:hint="eastAsia"/>
        </w:rPr>
        <w:t>§</w:t>
      </w:r>
      <w:r>
        <w:t xml:space="preserve">2. </w:t>
      </w:r>
      <w:r>
        <w:rPr>
          <w:rFonts w:hint="eastAsia"/>
        </w:rPr>
        <w:t>Разумный</w:t>
      </w:r>
      <w:r>
        <w:t xml:space="preserve"> </w:t>
      </w:r>
      <w:r>
        <w:rPr>
          <w:rFonts w:hint="eastAsia"/>
        </w:rPr>
        <w:t>срок</w:t>
      </w:r>
      <w:r>
        <w:t xml:space="preserve"> </w:t>
      </w:r>
      <w:r>
        <w:rPr>
          <w:rFonts w:hint="eastAsia"/>
        </w:rPr>
        <w:t>уголовного</w:t>
      </w:r>
      <w:r>
        <w:t xml:space="preserve"> </w:t>
      </w:r>
      <w:r>
        <w:rPr>
          <w:rFonts w:hint="eastAsia"/>
        </w:rPr>
        <w:t>судопроизводства</w:t>
      </w:r>
      <w:r>
        <w:t xml:space="preserve"> </w:t>
      </w:r>
      <w:r>
        <w:rPr>
          <w:rFonts w:hint="eastAsia"/>
        </w:rPr>
        <w:t>как</w:t>
      </w:r>
      <w:r>
        <w:t xml:space="preserve"> </w:t>
      </w:r>
      <w:r>
        <w:rPr>
          <w:rFonts w:hint="eastAsia"/>
        </w:rPr>
        <w:t>принцип</w:t>
      </w:r>
      <w:r>
        <w:t xml:space="preserve"> </w:t>
      </w:r>
      <w:r>
        <w:rPr>
          <w:rFonts w:hint="eastAsia"/>
        </w:rPr>
        <w:t>уголовного</w:t>
      </w:r>
      <w:r>
        <w:t xml:space="preserve"> </w:t>
      </w:r>
      <w:r>
        <w:rPr>
          <w:rFonts w:hint="eastAsia"/>
        </w:rPr>
        <w:t>процесса</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приостановление</w:t>
      </w:r>
      <w:r>
        <w:t xml:space="preserve"> </w:t>
      </w:r>
      <w:r>
        <w:rPr>
          <w:rFonts w:hint="eastAsia"/>
        </w:rPr>
        <w:t>предварительного</w:t>
      </w:r>
    </w:p>
    <w:p w14:paraId="4BCC36D8" w14:textId="77777777" w:rsidR="00FF5CD5" w:rsidRDefault="00FF5CD5" w:rsidP="00FF5CD5"/>
    <w:p w14:paraId="7460D81A" w14:textId="77777777" w:rsidR="00FF5CD5" w:rsidRDefault="00FF5CD5" w:rsidP="00FF5CD5">
      <w:r>
        <w:rPr>
          <w:rFonts w:hint="eastAsia"/>
        </w:rPr>
        <w:t>расследования</w:t>
      </w:r>
    </w:p>
    <w:p w14:paraId="424F6344" w14:textId="77777777" w:rsidR="00FF5CD5" w:rsidRDefault="00FF5CD5" w:rsidP="00FF5CD5"/>
    <w:p w14:paraId="7AA0116C" w14:textId="77777777" w:rsidR="00FF5CD5" w:rsidRDefault="00FF5CD5" w:rsidP="00FF5CD5">
      <w:r>
        <w:rPr>
          <w:rFonts w:hint="eastAsia"/>
        </w:rPr>
        <w:t>Глава</w:t>
      </w:r>
      <w:r>
        <w:t xml:space="preserve"> 2. </w:t>
      </w:r>
      <w:r>
        <w:rPr>
          <w:rFonts w:hint="eastAsia"/>
        </w:rPr>
        <w:t>Дифференциация</w:t>
      </w:r>
      <w:r>
        <w:t xml:space="preserve"> </w:t>
      </w:r>
      <w:r>
        <w:rPr>
          <w:rFonts w:hint="eastAsia"/>
        </w:rPr>
        <w:t>процессуальных</w:t>
      </w:r>
      <w:r>
        <w:t xml:space="preserve"> </w:t>
      </w:r>
      <w:r>
        <w:rPr>
          <w:rFonts w:hint="eastAsia"/>
        </w:rPr>
        <w:t>сроков</w:t>
      </w:r>
      <w:r>
        <w:t xml:space="preserve"> </w:t>
      </w:r>
      <w:r>
        <w:rPr>
          <w:rFonts w:hint="eastAsia"/>
        </w:rPr>
        <w:t>производства</w:t>
      </w:r>
      <w:r>
        <w:t xml:space="preserve"> </w:t>
      </w:r>
      <w:r>
        <w:rPr>
          <w:rFonts w:hint="eastAsia"/>
        </w:rPr>
        <w:t>по</w:t>
      </w:r>
      <w:r>
        <w:t xml:space="preserve"> </w:t>
      </w:r>
      <w:r>
        <w:rPr>
          <w:rFonts w:hint="eastAsia"/>
        </w:rPr>
        <w:t>уголовному</w:t>
      </w:r>
      <w:r>
        <w:t xml:space="preserve"> </w:t>
      </w:r>
      <w:r>
        <w:rPr>
          <w:rFonts w:hint="eastAsia"/>
        </w:rPr>
        <w:t>делу</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оснований</w:t>
      </w:r>
      <w:r>
        <w:t xml:space="preserve"> </w:t>
      </w:r>
      <w:r>
        <w:rPr>
          <w:rFonts w:hint="eastAsia"/>
        </w:rPr>
        <w:t>приостановления</w:t>
      </w:r>
      <w:r>
        <w:t xml:space="preserve"> </w:t>
      </w:r>
      <w:r>
        <w:rPr>
          <w:rFonts w:hint="eastAsia"/>
        </w:rPr>
        <w:t>с</w:t>
      </w:r>
      <w:r>
        <w:t xml:space="preserve"> </w:t>
      </w:r>
      <w:r>
        <w:rPr>
          <w:rFonts w:hint="eastAsia"/>
        </w:rPr>
        <w:t>учетом</w:t>
      </w:r>
      <w:r>
        <w:t xml:space="preserve"> </w:t>
      </w:r>
      <w:r>
        <w:rPr>
          <w:rFonts w:hint="eastAsia"/>
        </w:rPr>
        <w:t>реализации</w:t>
      </w:r>
      <w:r>
        <w:t xml:space="preserve"> </w:t>
      </w:r>
      <w:r>
        <w:rPr>
          <w:rFonts w:hint="eastAsia"/>
        </w:rPr>
        <w:t>принципа</w:t>
      </w:r>
      <w:r>
        <w:t xml:space="preserve"> </w:t>
      </w:r>
      <w:r>
        <w:rPr>
          <w:rFonts w:hint="eastAsia"/>
        </w:rPr>
        <w:t>разумного</w:t>
      </w:r>
      <w:r>
        <w:t xml:space="preserve"> </w:t>
      </w:r>
      <w:r>
        <w:rPr>
          <w:rFonts w:hint="eastAsia"/>
        </w:rPr>
        <w:t>срока</w:t>
      </w:r>
      <w:r>
        <w:t xml:space="preserve"> </w:t>
      </w:r>
      <w:r>
        <w:rPr>
          <w:rFonts w:hint="eastAsia"/>
        </w:rPr>
        <w:t>уголовного</w:t>
      </w:r>
      <w:r>
        <w:t xml:space="preserve"> </w:t>
      </w:r>
      <w:r>
        <w:rPr>
          <w:rFonts w:hint="eastAsia"/>
        </w:rPr>
        <w:t>судопроизводства</w:t>
      </w:r>
      <w:r>
        <w:t>69-160</w:t>
      </w:r>
    </w:p>
    <w:p w14:paraId="69C967C0" w14:textId="77777777" w:rsidR="00FF5CD5" w:rsidRDefault="00FF5CD5" w:rsidP="00FF5CD5"/>
    <w:p w14:paraId="6E9E12FA" w14:textId="77777777" w:rsidR="00FF5CD5" w:rsidRDefault="00FF5CD5" w:rsidP="00FF5CD5">
      <w:r>
        <w:rPr>
          <w:rFonts w:hint="eastAsia"/>
        </w:rPr>
        <w:t>§</w:t>
      </w:r>
      <w:r>
        <w:t xml:space="preserve">1. </w:t>
      </w:r>
      <w:r>
        <w:rPr>
          <w:rFonts w:hint="eastAsia"/>
        </w:rPr>
        <w:t>Правовое</w:t>
      </w:r>
      <w:r>
        <w:t xml:space="preserve"> </w:t>
      </w:r>
      <w:r>
        <w:rPr>
          <w:rFonts w:hint="eastAsia"/>
        </w:rPr>
        <w:t>регулирование</w:t>
      </w:r>
      <w:r>
        <w:t xml:space="preserve"> </w:t>
      </w:r>
      <w:r>
        <w:rPr>
          <w:rFonts w:hint="eastAsia"/>
        </w:rPr>
        <w:t>процессуального</w:t>
      </w:r>
      <w:r>
        <w:t xml:space="preserve"> </w:t>
      </w:r>
      <w:r>
        <w:rPr>
          <w:rFonts w:hint="eastAsia"/>
        </w:rPr>
        <w:t>срока</w:t>
      </w:r>
      <w:r>
        <w:t xml:space="preserve"> </w:t>
      </w:r>
      <w:r>
        <w:rPr>
          <w:rFonts w:hint="eastAsia"/>
        </w:rPr>
        <w:t>приостановления</w:t>
      </w:r>
      <w:r>
        <w:t xml:space="preserve"> </w:t>
      </w:r>
      <w:r>
        <w:rPr>
          <w:rFonts w:hint="eastAsia"/>
        </w:rPr>
        <w:t>уголовного</w:t>
      </w:r>
      <w:r>
        <w:t xml:space="preserve"> </w:t>
      </w:r>
      <w:r>
        <w:rPr>
          <w:rFonts w:hint="eastAsia"/>
        </w:rPr>
        <w:t>дела</w:t>
      </w:r>
      <w:r>
        <w:t xml:space="preserve"> </w:t>
      </w:r>
      <w:r>
        <w:rPr>
          <w:rFonts w:hint="eastAsia"/>
        </w:rPr>
        <w:t>при</w:t>
      </w:r>
      <w:r>
        <w:t xml:space="preserve"> </w:t>
      </w:r>
      <w:r>
        <w:rPr>
          <w:rFonts w:hint="eastAsia"/>
        </w:rPr>
        <w:t>неустановлении</w:t>
      </w:r>
      <w:r>
        <w:t xml:space="preserve"> </w:t>
      </w:r>
      <w:r>
        <w:rPr>
          <w:rFonts w:hint="eastAsia"/>
        </w:rPr>
        <w:t>лица</w:t>
      </w:r>
      <w:r>
        <w:t xml:space="preserve">, </w:t>
      </w:r>
      <w:r>
        <w:rPr>
          <w:rFonts w:hint="eastAsia"/>
        </w:rPr>
        <w:t>подлежащего</w:t>
      </w:r>
      <w:r>
        <w:t xml:space="preserve"> </w:t>
      </w:r>
      <w:r>
        <w:rPr>
          <w:rFonts w:hint="eastAsia"/>
        </w:rPr>
        <w:t>привлечению</w:t>
      </w:r>
      <w:r>
        <w:t xml:space="preserve"> </w:t>
      </w:r>
      <w:r>
        <w:rPr>
          <w:rFonts w:hint="eastAsia"/>
        </w:rPr>
        <w:t>в</w:t>
      </w:r>
    </w:p>
    <w:p w14:paraId="414B060B" w14:textId="77777777" w:rsidR="00FF5CD5" w:rsidRDefault="00FF5CD5" w:rsidP="00FF5CD5"/>
    <w:p w14:paraId="7633AC55" w14:textId="77777777" w:rsidR="00FF5CD5" w:rsidRDefault="00FF5CD5" w:rsidP="00FF5CD5">
      <w:r>
        <w:rPr>
          <w:rFonts w:hint="eastAsia"/>
        </w:rPr>
        <w:lastRenderedPageBreak/>
        <w:t>качестве</w:t>
      </w:r>
      <w:r>
        <w:t xml:space="preserve"> </w:t>
      </w:r>
      <w:r>
        <w:rPr>
          <w:rFonts w:hint="eastAsia"/>
        </w:rPr>
        <w:t>обвиняемого</w:t>
      </w:r>
    </w:p>
    <w:p w14:paraId="37673F00" w14:textId="77777777" w:rsidR="00FF5CD5" w:rsidRDefault="00FF5CD5" w:rsidP="00FF5CD5"/>
    <w:p w14:paraId="0EE8C23D" w14:textId="77777777" w:rsidR="00FF5CD5" w:rsidRDefault="00FF5CD5" w:rsidP="00FF5CD5">
      <w:r>
        <w:rPr>
          <w:rFonts w:hint="eastAsia"/>
        </w:rPr>
        <w:t>§</w:t>
      </w:r>
      <w:r>
        <w:t xml:space="preserve">2. </w:t>
      </w:r>
      <w:r>
        <w:rPr>
          <w:rFonts w:hint="eastAsia"/>
        </w:rPr>
        <w:t>Правовое</w:t>
      </w:r>
      <w:r>
        <w:t xml:space="preserve"> </w:t>
      </w:r>
      <w:r>
        <w:rPr>
          <w:rFonts w:hint="eastAsia"/>
        </w:rPr>
        <w:t>регулирование</w:t>
      </w:r>
      <w:r>
        <w:t xml:space="preserve"> </w:t>
      </w:r>
      <w:r>
        <w:rPr>
          <w:rFonts w:hint="eastAsia"/>
        </w:rPr>
        <w:t>процессуального</w:t>
      </w:r>
      <w:r>
        <w:t xml:space="preserve"> </w:t>
      </w:r>
      <w:r>
        <w:rPr>
          <w:rFonts w:hint="eastAsia"/>
        </w:rPr>
        <w:t>срока</w:t>
      </w:r>
      <w:r>
        <w:t xml:space="preserve"> </w:t>
      </w:r>
      <w:r>
        <w:rPr>
          <w:rFonts w:hint="eastAsia"/>
        </w:rPr>
        <w:t>приостановления</w:t>
      </w:r>
      <w:r>
        <w:t xml:space="preserve"> </w:t>
      </w:r>
      <w:r>
        <w:rPr>
          <w:rFonts w:hint="eastAsia"/>
        </w:rPr>
        <w:t>уголовного</w:t>
      </w:r>
      <w:r>
        <w:t xml:space="preserve"> </w:t>
      </w:r>
      <w:r>
        <w:rPr>
          <w:rFonts w:hint="eastAsia"/>
        </w:rPr>
        <w:t>дела</w:t>
      </w:r>
      <w:r>
        <w:t xml:space="preserve"> </w:t>
      </w:r>
      <w:r>
        <w:rPr>
          <w:rFonts w:hint="eastAsia"/>
        </w:rPr>
        <w:t>в</w:t>
      </w:r>
      <w:r>
        <w:t xml:space="preserve"> </w:t>
      </w:r>
      <w:r>
        <w:rPr>
          <w:rFonts w:hint="eastAsia"/>
        </w:rPr>
        <w:t>отношении</w:t>
      </w:r>
      <w:r>
        <w:t xml:space="preserve"> </w:t>
      </w:r>
      <w:r>
        <w:rPr>
          <w:rFonts w:hint="eastAsia"/>
        </w:rPr>
        <w:t>скрывшегося</w:t>
      </w:r>
      <w:r>
        <w:t xml:space="preserve"> </w:t>
      </w:r>
      <w:r>
        <w:rPr>
          <w:rFonts w:hint="eastAsia"/>
        </w:rPr>
        <w:t>от</w:t>
      </w:r>
      <w:r>
        <w:t xml:space="preserve"> </w:t>
      </w:r>
      <w:r>
        <w:rPr>
          <w:rFonts w:hint="eastAsia"/>
        </w:rPr>
        <w:t>следствия</w:t>
      </w:r>
      <w:r>
        <w:t xml:space="preserve"> </w:t>
      </w:r>
      <w:r>
        <w:rPr>
          <w:rFonts w:hint="eastAsia"/>
        </w:rPr>
        <w:t>подозреваемого</w:t>
      </w:r>
      <w:r>
        <w:t>,</w:t>
      </w:r>
    </w:p>
    <w:p w14:paraId="12704C78" w14:textId="77777777" w:rsidR="00FF5CD5" w:rsidRDefault="00FF5CD5" w:rsidP="00FF5CD5"/>
    <w:p w14:paraId="793254CF" w14:textId="77777777" w:rsidR="00FF5CD5" w:rsidRDefault="00FF5CD5" w:rsidP="00FF5CD5">
      <w:r>
        <w:rPr>
          <w:rFonts w:hint="eastAsia"/>
        </w:rPr>
        <w:t>обвиняемого</w:t>
      </w:r>
    </w:p>
    <w:p w14:paraId="1AEC7267" w14:textId="77777777" w:rsidR="00FF5CD5" w:rsidRDefault="00FF5CD5" w:rsidP="00FF5CD5"/>
    <w:p w14:paraId="7BED8DCA" w14:textId="77777777" w:rsidR="00FF5CD5" w:rsidRDefault="00FF5CD5" w:rsidP="00FF5CD5">
      <w:r>
        <w:rPr>
          <w:rFonts w:hint="eastAsia"/>
        </w:rPr>
        <w:t>§</w:t>
      </w:r>
      <w:r>
        <w:t xml:space="preserve">3. </w:t>
      </w:r>
      <w:r>
        <w:rPr>
          <w:rFonts w:hint="eastAsia"/>
        </w:rPr>
        <w:t>Правовое</w:t>
      </w:r>
      <w:r>
        <w:t xml:space="preserve"> </w:t>
      </w:r>
      <w:r>
        <w:rPr>
          <w:rFonts w:hint="eastAsia"/>
        </w:rPr>
        <w:t>регулирование</w:t>
      </w:r>
      <w:r>
        <w:t xml:space="preserve"> </w:t>
      </w:r>
      <w:r>
        <w:rPr>
          <w:rFonts w:hint="eastAsia"/>
        </w:rPr>
        <w:t>процессуального</w:t>
      </w:r>
      <w:r>
        <w:t xml:space="preserve"> </w:t>
      </w:r>
      <w:r>
        <w:rPr>
          <w:rFonts w:hint="eastAsia"/>
        </w:rPr>
        <w:t>срока</w:t>
      </w:r>
      <w:r>
        <w:t xml:space="preserve"> </w:t>
      </w:r>
      <w:r>
        <w:rPr>
          <w:rFonts w:hint="eastAsia"/>
        </w:rPr>
        <w:t>приостановления</w:t>
      </w:r>
      <w:r>
        <w:t xml:space="preserve"> </w:t>
      </w:r>
      <w:r>
        <w:rPr>
          <w:rFonts w:hint="eastAsia"/>
        </w:rPr>
        <w:t>уголовного</w:t>
      </w:r>
      <w:r>
        <w:t xml:space="preserve"> </w:t>
      </w:r>
      <w:r>
        <w:rPr>
          <w:rFonts w:hint="eastAsia"/>
        </w:rPr>
        <w:t>дела</w:t>
      </w:r>
      <w:r>
        <w:t xml:space="preserve"> </w:t>
      </w:r>
      <w:r>
        <w:rPr>
          <w:rFonts w:hint="eastAsia"/>
        </w:rPr>
        <w:t>в</w:t>
      </w:r>
      <w:r>
        <w:t xml:space="preserve"> </w:t>
      </w:r>
      <w:r>
        <w:rPr>
          <w:rFonts w:hint="eastAsia"/>
        </w:rPr>
        <w:t>случае</w:t>
      </w:r>
      <w:r>
        <w:t xml:space="preserve"> </w:t>
      </w:r>
      <w:r>
        <w:rPr>
          <w:rFonts w:hint="eastAsia"/>
        </w:rPr>
        <w:t>невозможности</w:t>
      </w:r>
      <w:r>
        <w:t xml:space="preserve"> </w:t>
      </w:r>
      <w:r>
        <w:rPr>
          <w:rFonts w:hint="eastAsia"/>
        </w:rPr>
        <w:t>участия</w:t>
      </w:r>
      <w:r>
        <w:t xml:space="preserve"> </w:t>
      </w:r>
      <w:r>
        <w:rPr>
          <w:rFonts w:hint="eastAsia"/>
        </w:rPr>
        <w:t>подозреваемого</w:t>
      </w:r>
      <w:r>
        <w:t xml:space="preserve">, </w:t>
      </w:r>
      <w:r>
        <w:rPr>
          <w:rFonts w:hint="eastAsia"/>
        </w:rPr>
        <w:t>обвиняемого</w:t>
      </w:r>
    </w:p>
    <w:p w14:paraId="63657D4F" w14:textId="77777777" w:rsidR="00FF5CD5" w:rsidRDefault="00FF5CD5" w:rsidP="00FF5CD5"/>
    <w:p w14:paraId="47853483" w14:textId="77777777" w:rsidR="00FF5CD5" w:rsidRDefault="00FF5CD5" w:rsidP="00FF5CD5">
      <w:r>
        <w:rPr>
          <w:rFonts w:hint="eastAsia"/>
        </w:rPr>
        <w:t>в</w:t>
      </w:r>
      <w:r>
        <w:t xml:space="preserve"> </w:t>
      </w:r>
      <w:r>
        <w:rPr>
          <w:rFonts w:hint="eastAsia"/>
        </w:rPr>
        <w:t>уголовном</w:t>
      </w:r>
      <w:r>
        <w:t xml:space="preserve"> </w:t>
      </w:r>
      <w:r>
        <w:rPr>
          <w:rFonts w:hint="eastAsia"/>
        </w:rPr>
        <w:t>деле</w:t>
      </w:r>
    </w:p>
    <w:p w14:paraId="5C3C663F" w14:textId="77777777" w:rsidR="00FF5CD5" w:rsidRDefault="00FF5CD5" w:rsidP="00FF5CD5"/>
    <w:p w14:paraId="142B64DE" w14:textId="77777777" w:rsidR="00FF5CD5" w:rsidRDefault="00FF5CD5" w:rsidP="00FF5CD5">
      <w:r>
        <w:rPr>
          <w:rFonts w:hint="eastAsia"/>
        </w:rPr>
        <w:t>§</w:t>
      </w:r>
      <w:r>
        <w:t xml:space="preserve">4. </w:t>
      </w:r>
      <w:r>
        <w:rPr>
          <w:rFonts w:hint="eastAsia"/>
        </w:rPr>
        <w:t>Правовое</w:t>
      </w:r>
      <w:r>
        <w:t xml:space="preserve"> </w:t>
      </w:r>
      <w:r>
        <w:rPr>
          <w:rFonts w:hint="eastAsia"/>
        </w:rPr>
        <w:t>регулирование</w:t>
      </w:r>
      <w:r>
        <w:t xml:space="preserve"> </w:t>
      </w:r>
      <w:r>
        <w:rPr>
          <w:rFonts w:hint="eastAsia"/>
        </w:rPr>
        <w:t>процессуального</w:t>
      </w:r>
      <w:r>
        <w:t xml:space="preserve"> </w:t>
      </w:r>
      <w:r>
        <w:rPr>
          <w:rFonts w:hint="eastAsia"/>
        </w:rPr>
        <w:t>срока</w:t>
      </w:r>
      <w:r>
        <w:t xml:space="preserve"> </w:t>
      </w:r>
      <w:r>
        <w:rPr>
          <w:rFonts w:hint="eastAsia"/>
        </w:rPr>
        <w:t>приостановления</w:t>
      </w:r>
      <w:r>
        <w:t xml:space="preserve"> </w:t>
      </w:r>
      <w:r>
        <w:rPr>
          <w:rFonts w:hint="eastAsia"/>
        </w:rPr>
        <w:t>уголовного</w:t>
      </w:r>
      <w:r>
        <w:t xml:space="preserve"> </w:t>
      </w:r>
      <w:r>
        <w:rPr>
          <w:rFonts w:hint="eastAsia"/>
        </w:rPr>
        <w:t>дела</w:t>
      </w:r>
      <w:r>
        <w:t xml:space="preserve"> </w:t>
      </w:r>
      <w:r>
        <w:rPr>
          <w:rFonts w:hint="eastAsia"/>
        </w:rPr>
        <w:t>при</w:t>
      </w:r>
      <w:r>
        <w:t xml:space="preserve"> </w:t>
      </w:r>
      <w:r>
        <w:rPr>
          <w:rFonts w:hint="eastAsia"/>
        </w:rPr>
        <w:t>временном</w:t>
      </w:r>
      <w:r>
        <w:t xml:space="preserve"> </w:t>
      </w:r>
      <w:r>
        <w:rPr>
          <w:rFonts w:hint="eastAsia"/>
        </w:rPr>
        <w:t>тяжелом</w:t>
      </w:r>
      <w:r>
        <w:t xml:space="preserve"> </w:t>
      </w:r>
      <w:r>
        <w:rPr>
          <w:rFonts w:hint="eastAsia"/>
        </w:rPr>
        <w:t>заболевании</w:t>
      </w:r>
      <w:r>
        <w:t xml:space="preserve"> </w:t>
      </w:r>
      <w:r>
        <w:rPr>
          <w:rFonts w:hint="eastAsia"/>
        </w:rPr>
        <w:t>подозреваемого</w:t>
      </w:r>
      <w:r>
        <w:t>,</w:t>
      </w:r>
    </w:p>
    <w:p w14:paraId="5FC9544A" w14:textId="77777777" w:rsidR="00FF5CD5" w:rsidRDefault="00FF5CD5" w:rsidP="00FF5CD5"/>
    <w:p w14:paraId="49B38B33" w14:textId="77777777" w:rsidR="00FF5CD5" w:rsidRDefault="00FF5CD5" w:rsidP="00FF5CD5">
      <w:r>
        <w:rPr>
          <w:rFonts w:hint="eastAsia"/>
        </w:rPr>
        <w:t>обвиняемого</w:t>
      </w:r>
    </w:p>
    <w:p w14:paraId="07F00816" w14:textId="77777777" w:rsidR="00FF5CD5" w:rsidRDefault="00FF5CD5" w:rsidP="00FF5CD5"/>
    <w:p w14:paraId="1E72DE54" w14:textId="77777777" w:rsidR="00FF5CD5" w:rsidRDefault="00FF5CD5" w:rsidP="00FF5CD5">
      <w:r>
        <w:rPr>
          <w:rFonts w:hint="eastAsia"/>
        </w:rPr>
        <w:t>Заключение</w:t>
      </w:r>
    </w:p>
    <w:p w14:paraId="37C8080B" w14:textId="77777777" w:rsidR="00FF5CD5" w:rsidRDefault="00FF5CD5" w:rsidP="00FF5CD5"/>
    <w:p w14:paraId="0FE96B6F" w14:textId="77777777" w:rsidR="00FF5CD5" w:rsidRDefault="00FF5CD5" w:rsidP="00FF5CD5">
      <w:r>
        <w:rPr>
          <w:rFonts w:hint="eastAsia"/>
        </w:rPr>
        <w:t>Список</w:t>
      </w:r>
      <w:r>
        <w:t xml:space="preserve"> </w:t>
      </w:r>
      <w:r>
        <w:rPr>
          <w:rFonts w:hint="eastAsia"/>
        </w:rPr>
        <w:t>использованной</w:t>
      </w:r>
      <w:r>
        <w:t xml:space="preserve"> </w:t>
      </w:r>
      <w:r>
        <w:rPr>
          <w:rFonts w:hint="eastAsia"/>
        </w:rPr>
        <w:t>литературы</w:t>
      </w:r>
    </w:p>
    <w:p w14:paraId="08CB4836" w14:textId="77777777" w:rsidR="00FF5CD5" w:rsidRDefault="00FF5CD5" w:rsidP="00FF5CD5"/>
    <w:p w14:paraId="2A753521" w14:textId="799DECA5" w:rsidR="00FF5CD5" w:rsidRPr="00FF5CD5" w:rsidRDefault="00FF5CD5" w:rsidP="00FF5CD5">
      <w:r>
        <w:rPr>
          <w:rFonts w:hint="eastAsia"/>
        </w:rPr>
        <w:t>Приложения</w:t>
      </w:r>
    </w:p>
    <w:sectPr w:rsidR="00FF5CD5" w:rsidRPr="00FF5CD5" w:rsidSect="001C0D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8420" w14:textId="77777777" w:rsidR="001C0D63" w:rsidRDefault="001C0D63">
      <w:pPr>
        <w:spacing w:after="0" w:line="240" w:lineRule="auto"/>
      </w:pPr>
      <w:r>
        <w:separator/>
      </w:r>
    </w:p>
  </w:endnote>
  <w:endnote w:type="continuationSeparator" w:id="0">
    <w:p w14:paraId="05C4C6E2" w14:textId="77777777" w:rsidR="001C0D63" w:rsidRDefault="001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5699" w14:textId="77777777" w:rsidR="001C0D63" w:rsidRDefault="001C0D63"/>
    <w:p w14:paraId="144CDFCF" w14:textId="77777777" w:rsidR="001C0D63" w:rsidRDefault="001C0D63"/>
    <w:p w14:paraId="6432D2D3" w14:textId="77777777" w:rsidR="001C0D63" w:rsidRDefault="001C0D63"/>
    <w:p w14:paraId="0CCEE590" w14:textId="77777777" w:rsidR="001C0D63" w:rsidRDefault="001C0D63"/>
    <w:p w14:paraId="784970EB" w14:textId="77777777" w:rsidR="001C0D63" w:rsidRDefault="001C0D63"/>
    <w:p w14:paraId="347DDCA3" w14:textId="77777777" w:rsidR="001C0D63" w:rsidRDefault="001C0D63"/>
    <w:p w14:paraId="5B861708" w14:textId="77777777" w:rsidR="001C0D63" w:rsidRDefault="001C0D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AF7D8" wp14:editId="43F2D8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59ED" w14:textId="77777777" w:rsidR="001C0D63" w:rsidRDefault="001C0D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AF7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0E59ED" w14:textId="77777777" w:rsidR="001C0D63" w:rsidRDefault="001C0D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2E6220" w14:textId="77777777" w:rsidR="001C0D63" w:rsidRDefault="001C0D63"/>
    <w:p w14:paraId="087745C3" w14:textId="77777777" w:rsidR="001C0D63" w:rsidRDefault="001C0D63"/>
    <w:p w14:paraId="62BBFF0A" w14:textId="77777777" w:rsidR="001C0D63" w:rsidRDefault="001C0D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07D48" wp14:editId="348311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8482" w14:textId="77777777" w:rsidR="001C0D63" w:rsidRDefault="001C0D63"/>
                          <w:p w14:paraId="5590252D" w14:textId="77777777" w:rsidR="001C0D63" w:rsidRDefault="001C0D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07D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C88482" w14:textId="77777777" w:rsidR="001C0D63" w:rsidRDefault="001C0D63"/>
                    <w:p w14:paraId="5590252D" w14:textId="77777777" w:rsidR="001C0D63" w:rsidRDefault="001C0D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33FB1F" w14:textId="77777777" w:rsidR="001C0D63" w:rsidRDefault="001C0D63"/>
    <w:p w14:paraId="2235C1F5" w14:textId="77777777" w:rsidR="001C0D63" w:rsidRDefault="001C0D63">
      <w:pPr>
        <w:rPr>
          <w:sz w:val="2"/>
          <w:szCs w:val="2"/>
        </w:rPr>
      </w:pPr>
    </w:p>
    <w:p w14:paraId="035EAADA" w14:textId="77777777" w:rsidR="001C0D63" w:rsidRDefault="001C0D63"/>
    <w:p w14:paraId="61CD0E50" w14:textId="77777777" w:rsidR="001C0D63" w:rsidRDefault="001C0D63">
      <w:pPr>
        <w:spacing w:after="0" w:line="240" w:lineRule="auto"/>
      </w:pPr>
    </w:p>
  </w:footnote>
  <w:footnote w:type="continuationSeparator" w:id="0">
    <w:p w14:paraId="21E71334" w14:textId="77777777" w:rsidR="001C0D63" w:rsidRDefault="001C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63"/>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2</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399</cp:revision>
  <cp:lastPrinted>2009-02-06T05:36:00Z</cp:lastPrinted>
  <dcterms:created xsi:type="dcterms:W3CDTF">2024-04-09T10:20:00Z</dcterms:created>
  <dcterms:modified xsi:type="dcterms:W3CDTF">2024-04-12T22:48:00Z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