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136D3125" w:rsidR="00F11235" w:rsidRPr="00412AA8" w:rsidRDefault="00412AA8" w:rsidP="00412AA8">
      <w:r w:rsidRPr="00412AA8">
        <w:rPr>
          <w:rFonts w:ascii="Helvetica" w:eastAsia="Symbol" w:hAnsi="Helvetica" w:cs="Helvetica"/>
          <w:b/>
          <w:color w:val="222222"/>
          <w:kern w:val="0"/>
          <w:sz w:val="21"/>
          <w:szCs w:val="21"/>
          <w:lang w:eastAsia="ru-RU"/>
        </w:rPr>
        <w:t xml:space="preserve">Поляков </w:t>
      </w:r>
      <w:proofErr w:type="spellStart"/>
      <w:r w:rsidRPr="00412AA8">
        <w:rPr>
          <w:rFonts w:ascii="Helvetica" w:eastAsia="Symbol" w:hAnsi="Helvetica" w:cs="Helvetica"/>
          <w:b/>
          <w:color w:val="222222"/>
          <w:kern w:val="0"/>
          <w:sz w:val="21"/>
          <w:szCs w:val="21"/>
          <w:lang w:eastAsia="ru-RU"/>
        </w:rPr>
        <w:t>Родіон</w:t>
      </w:r>
      <w:proofErr w:type="spellEnd"/>
      <w:r w:rsidRPr="00412AA8">
        <w:rPr>
          <w:rFonts w:ascii="Helvetica" w:eastAsia="Symbol" w:hAnsi="Helvetica" w:cs="Helvetica"/>
          <w:b/>
          <w:color w:val="222222"/>
          <w:kern w:val="0"/>
          <w:sz w:val="21"/>
          <w:szCs w:val="21"/>
          <w:lang w:eastAsia="ru-RU"/>
        </w:rPr>
        <w:t xml:space="preserve"> Борисович, доктор </w:t>
      </w:r>
      <w:proofErr w:type="spellStart"/>
      <w:r w:rsidRPr="00412AA8">
        <w:rPr>
          <w:rFonts w:ascii="Helvetica" w:eastAsia="Symbol" w:hAnsi="Helvetica" w:cs="Helvetica"/>
          <w:b/>
          <w:color w:val="222222"/>
          <w:kern w:val="0"/>
          <w:sz w:val="21"/>
          <w:szCs w:val="21"/>
          <w:lang w:eastAsia="ru-RU"/>
        </w:rPr>
        <w:t>філософії</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молодший</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науковий</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співробітник</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відділу</w:t>
      </w:r>
      <w:proofErr w:type="spellEnd"/>
      <w:r w:rsidRPr="00412AA8">
        <w:rPr>
          <w:rFonts w:ascii="Helvetica" w:eastAsia="Symbol" w:hAnsi="Helvetica" w:cs="Helvetica"/>
          <w:b/>
          <w:color w:val="222222"/>
          <w:kern w:val="0"/>
          <w:sz w:val="21"/>
          <w:szCs w:val="21"/>
          <w:lang w:eastAsia="ru-RU"/>
        </w:rPr>
        <w:t xml:space="preserve"> приватного права та </w:t>
      </w:r>
      <w:proofErr w:type="spellStart"/>
      <w:r w:rsidRPr="00412AA8">
        <w:rPr>
          <w:rFonts w:ascii="Helvetica" w:eastAsia="Symbol" w:hAnsi="Helvetica" w:cs="Helvetica"/>
          <w:b/>
          <w:color w:val="222222"/>
          <w:kern w:val="0"/>
          <w:sz w:val="21"/>
          <w:szCs w:val="21"/>
          <w:lang w:eastAsia="ru-RU"/>
        </w:rPr>
        <w:t>процесу</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Науково-дослідного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інституту</w:t>
      </w:r>
      <w:proofErr w:type="spellEnd"/>
      <w:r w:rsidRPr="00412AA8">
        <w:rPr>
          <w:rFonts w:ascii="Helvetica" w:eastAsia="Symbol" w:hAnsi="Helvetica" w:cs="Helvetica"/>
          <w:b/>
          <w:color w:val="222222"/>
          <w:kern w:val="0"/>
          <w:sz w:val="21"/>
          <w:szCs w:val="21"/>
          <w:lang w:eastAsia="ru-RU"/>
        </w:rPr>
        <w:t xml:space="preserve"> приватного права і </w:t>
      </w:r>
      <w:proofErr w:type="spellStart"/>
      <w:r w:rsidRPr="00412AA8">
        <w:rPr>
          <w:rFonts w:ascii="Helvetica" w:eastAsia="Symbol" w:hAnsi="Helvetica" w:cs="Helvetica"/>
          <w:b/>
          <w:color w:val="222222"/>
          <w:kern w:val="0"/>
          <w:sz w:val="21"/>
          <w:szCs w:val="21"/>
          <w:lang w:eastAsia="ru-RU"/>
        </w:rPr>
        <w:t>підприємництва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імені</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академіка</w:t>
      </w:r>
      <w:proofErr w:type="spellEnd"/>
      <w:r w:rsidRPr="00412AA8">
        <w:rPr>
          <w:rFonts w:ascii="Helvetica" w:eastAsia="Symbol" w:hAnsi="Helvetica" w:cs="Helvetica"/>
          <w:b/>
          <w:color w:val="222222"/>
          <w:kern w:val="0"/>
          <w:sz w:val="21"/>
          <w:szCs w:val="21"/>
          <w:lang w:eastAsia="ru-RU"/>
        </w:rPr>
        <w:t xml:space="preserve"> Ф. Г. </w:t>
      </w:r>
      <w:proofErr w:type="spellStart"/>
      <w:r w:rsidRPr="00412AA8">
        <w:rPr>
          <w:rFonts w:ascii="Helvetica" w:eastAsia="Symbol" w:hAnsi="Helvetica" w:cs="Helvetica"/>
          <w:b/>
          <w:color w:val="222222"/>
          <w:kern w:val="0"/>
          <w:sz w:val="21"/>
          <w:szCs w:val="21"/>
          <w:lang w:eastAsia="ru-RU"/>
        </w:rPr>
        <w:t>Бурчака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Національної</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академії</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правових</w:t>
      </w:r>
      <w:proofErr w:type="spellEnd"/>
      <w:r w:rsidRPr="00412AA8">
        <w:rPr>
          <w:rFonts w:ascii="Helvetica" w:eastAsia="Symbol" w:hAnsi="Helvetica" w:cs="Helvetica"/>
          <w:b/>
          <w:color w:val="222222"/>
          <w:kern w:val="0"/>
          <w:sz w:val="21"/>
          <w:szCs w:val="21"/>
          <w:lang w:eastAsia="ru-RU"/>
        </w:rPr>
        <w:t xml:space="preserve"> наук </w:t>
      </w:r>
      <w:proofErr w:type="spellStart"/>
      <w:r w:rsidRPr="00412AA8">
        <w:rPr>
          <w:rFonts w:ascii="Helvetica" w:eastAsia="Symbol" w:hAnsi="Helvetica" w:cs="Helvetica"/>
          <w:b/>
          <w:color w:val="222222"/>
          <w:kern w:val="0"/>
          <w:sz w:val="21"/>
          <w:szCs w:val="21"/>
          <w:lang w:eastAsia="ru-RU"/>
        </w:rPr>
        <w:t>України</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Назва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дисертації</w:t>
      </w:r>
      <w:proofErr w:type="spellEnd"/>
      <w:r w:rsidRPr="00412AA8">
        <w:rPr>
          <w:rFonts w:ascii="Helvetica" w:eastAsia="Symbol" w:hAnsi="Helvetica" w:cs="Helvetica"/>
          <w:b/>
          <w:color w:val="222222"/>
          <w:kern w:val="0"/>
          <w:sz w:val="21"/>
          <w:szCs w:val="21"/>
          <w:lang w:eastAsia="ru-RU"/>
        </w:rPr>
        <w:t>: «</w:t>
      </w:r>
      <w:proofErr w:type="spellStart"/>
      <w:r w:rsidRPr="00412AA8">
        <w:rPr>
          <w:rFonts w:ascii="Helvetica" w:eastAsia="Symbol" w:hAnsi="Helvetica" w:cs="Helvetica"/>
          <w:b/>
          <w:color w:val="222222"/>
          <w:kern w:val="0"/>
          <w:sz w:val="21"/>
          <w:szCs w:val="21"/>
          <w:lang w:eastAsia="ru-RU"/>
        </w:rPr>
        <w:t>Порівняльно-правовий</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аналіз</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процедури</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банкрутства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неспроможності</w:t>
      </w:r>
      <w:proofErr w:type="spellEnd"/>
      <w:r w:rsidRPr="00412AA8">
        <w:rPr>
          <w:rFonts w:ascii="Helvetica" w:eastAsia="Symbol" w:hAnsi="Helvetica" w:cs="Helvetica"/>
          <w:b/>
          <w:color w:val="222222"/>
          <w:kern w:val="0"/>
          <w:sz w:val="21"/>
          <w:szCs w:val="21"/>
          <w:lang w:eastAsia="ru-RU"/>
        </w:rPr>
        <w:t xml:space="preserve">) в </w:t>
      </w:r>
      <w:proofErr w:type="spellStart"/>
      <w:r w:rsidRPr="00412AA8">
        <w:rPr>
          <w:rFonts w:ascii="Helvetica" w:eastAsia="Symbol" w:hAnsi="Helvetica" w:cs="Helvetica"/>
          <w:b/>
          <w:color w:val="222222"/>
          <w:kern w:val="0"/>
          <w:sz w:val="21"/>
          <w:szCs w:val="21"/>
          <w:lang w:eastAsia="ru-RU"/>
        </w:rPr>
        <w:t>Україні</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Англії</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Німеччині</w:t>
      </w:r>
      <w:proofErr w:type="spellEnd"/>
      <w:r w:rsidRPr="00412AA8">
        <w:rPr>
          <w:rFonts w:ascii="Helvetica" w:eastAsia="Symbol" w:hAnsi="Helvetica" w:cs="Helvetica"/>
          <w:b/>
          <w:color w:val="222222"/>
          <w:kern w:val="0"/>
          <w:sz w:val="21"/>
          <w:szCs w:val="21"/>
          <w:lang w:eastAsia="ru-RU"/>
        </w:rPr>
        <w:t xml:space="preserve"> та </w:t>
      </w:r>
      <w:proofErr w:type="spellStart"/>
      <w:r w:rsidRPr="00412AA8">
        <w:rPr>
          <w:rFonts w:ascii="Helvetica" w:eastAsia="Symbol" w:hAnsi="Helvetica" w:cs="Helvetica"/>
          <w:b/>
          <w:color w:val="222222"/>
          <w:kern w:val="0"/>
          <w:sz w:val="21"/>
          <w:szCs w:val="21"/>
          <w:lang w:eastAsia="ru-RU"/>
        </w:rPr>
        <w:t>Франції</w:t>
      </w:r>
      <w:proofErr w:type="spellEnd"/>
      <w:r w:rsidRPr="00412AA8">
        <w:rPr>
          <w:rFonts w:ascii="Helvetica" w:eastAsia="Symbol" w:hAnsi="Helvetica" w:cs="Helvetica"/>
          <w:b/>
          <w:color w:val="222222"/>
          <w:kern w:val="0"/>
          <w:sz w:val="21"/>
          <w:szCs w:val="21"/>
          <w:lang w:eastAsia="ru-RU"/>
        </w:rPr>
        <w:t xml:space="preserve">». Шифр та </w:t>
      </w:r>
      <w:proofErr w:type="spellStart"/>
      <w:r w:rsidRPr="00412AA8">
        <w:rPr>
          <w:rFonts w:ascii="Helvetica" w:eastAsia="Symbol" w:hAnsi="Helvetica" w:cs="Helvetica"/>
          <w:b/>
          <w:color w:val="222222"/>
          <w:kern w:val="0"/>
          <w:sz w:val="21"/>
          <w:szCs w:val="21"/>
          <w:lang w:eastAsia="ru-RU"/>
        </w:rPr>
        <w:t>назва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спеціальності</w:t>
      </w:r>
      <w:proofErr w:type="spellEnd"/>
      <w:r w:rsidRPr="00412AA8">
        <w:rPr>
          <w:rFonts w:ascii="Helvetica" w:eastAsia="Symbol" w:hAnsi="Helvetica" w:cs="Helvetica"/>
          <w:b/>
          <w:color w:val="222222"/>
          <w:kern w:val="0"/>
          <w:sz w:val="21"/>
          <w:szCs w:val="21"/>
          <w:lang w:eastAsia="ru-RU"/>
        </w:rPr>
        <w:t xml:space="preserve"> – 12.00.04 «</w:t>
      </w:r>
      <w:proofErr w:type="spellStart"/>
      <w:r w:rsidRPr="00412AA8">
        <w:rPr>
          <w:rFonts w:ascii="Helvetica" w:eastAsia="Symbol" w:hAnsi="Helvetica" w:cs="Helvetica"/>
          <w:b/>
          <w:color w:val="222222"/>
          <w:kern w:val="0"/>
          <w:sz w:val="21"/>
          <w:szCs w:val="21"/>
          <w:lang w:eastAsia="ru-RU"/>
        </w:rPr>
        <w:t>Господарське</w:t>
      </w:r>
      <w:proofErr w:type="spellEnd"/>
      <w:r w:rsidRPr="00412AA8">
        <w:rPr>
          <w:rFonts w:ascii="Helvetica" w:eastAsia="Symbol" w:hAnsi="Helvetica" w:cs="Helvetica"/>
          <w:b/>
          <w:color w:val="222222"/>
          <w:kern w:val="0"/>
          <w:sz w:val="21"/>
          <w:szCs w:val="21"/>
          <w:lang w:eastAsia="ru-RU"/>
        </w:rPr>
        <w:t xml:space="preserve"> право, </w:t>
      </w:r>
      <w:proofErr w:type="spellStart"/>
      <w:r w:rsidRPr="00412AA8">
        <w:rPr>
          <w:rFonts w:ascii="Helvetica" w:eastAsia="Symbol" w:hAnsi="Helvetica" w:cs="Helvetica"/>
          <w:b/>
          <w:color w:val="222222"/>
          <w:kern w:val="0"/>
          <w:sz w:val="21"/>
          <w:szCs w:val="21"/>
          <w:lang w:eastAsia="ru-RU"/>
        </w:rPr>
        <w:t>господарськепроцесуальне</w:t>
      </w:r>
      <w:proofErr w:type="spellEnd"/>
      <w:r w:rsidRPr="00412AA8">
        <w:rPr>
          <w:rFonts w:ascii="Helvetica" w:eastAsia="Symbol" w:hAnsi="Helvetica" w:cs="Helvetica"/>
          <w:b/>
          <w:color w:val="222222"/>
          <w:kern w:val="0"/>
          <w:sz w:val="21"/>
          <w:szCs w:val="21"/>
          <w:lang w:eastAsia="ru-RU"/>
        </w:rPr>
        <w:t xml:space="preserve"> право». </w:t>
      </w:r>
      <w:proofErr w:type="spellStart"/>
      <w:r w:rsidRPr="00412AA8">
        <w:rPr>
          <w:rFonts w:ascii="Helvetica" w:eastAsia="Symbol" w:hAnsi="Helvetica" w:cs="Helvetica"/>
          <w:b/>
          <w:color w:val="222222"/>
          <w:kern w:val="0"/>
          <w:sz w:val="21"/>
          <w:szCs w:val="21"/>
          <w:lang w:eastAsia="ru-RU"/>
        </w:rPr>
        <w:t>Спеціалізована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вчена</w:t>
      </w:r>
      <w:proofErr w:type="spellEnd"/>
      <w:r w:rsidRPr="00412AA8">
        <w:rPr>
          <w:rFonts w:ascii="Helvetica" w:eastAsia="Symbol" w:hAnsi="Helvetica" w:cs="Helvetica"/>
          <w:b/>
          <w:color w:val="222222"/>
          <w:kern w:val="0"/>
          <w:sz w:val="21"/>
          <w:szCs w:val="21"/>
          <w:lang w:eastAsia="ru-RU"/>
        </w:rPr>
        <w:t xml:space="preserve"> рада Д 26.500.01 </w:t>
      </w:r>
      <w:proofErr w:type="spellStart"/>
      <w:r w:rsidRPr="00412AA8">
        <w:rPr>
          <w:rFonts w:ascii="Helvetica" w:eastAsia="Symbol" w:hAnsi="Helvetica" w:cs="Helvetica"/>
          <w:b/>
          <w:color w:val="222222"/>
          <w:kern w:val="0"/>
          <w:sz w:val="21"/>
          <w:szCs w:val="21"/>
          <w:lang w:eastAsia="ru-RU"/>
        </w:rPr>
        <w:t>Науково-дослідного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інституту</w:t>
      </w:r>
      <w:proofErr w:type="spellEnd"/>
      <w:r w:rsidRPr="00412AA8">
        <w:rPr>
          <w:rFonts w:ascii="Helvetica" w:eastAsia="Symbol" w:hAnsi="Helvetica" w:cs="Helvetica"/>
          <w:b/>
          <w:color w:val="222222"/>
          <w:kern w:val="0"/>
          <w:sz w:val="21"/>
          <w:szCs w:val="21"/>
          <w:lang w:eastAsia="ru-RU"/>
        </w:rPr>
        <w:t xml:space="preserve"> приватного права і </w:t>
      </w:r>
      <w:proofErr w:type="spellStart"/>
      <w:r w:rsidRPr="00412AA8">
        <w:rPr>
          <w:rFonts w:ascii="Helvetica" w:eastAsia="Symbol" w:hAnsi="Helvetica" w:cs="Helvetica"/>
          <w:b/>
          <w:color w:val="222222"/>
          <w:kern w:val="0"/>
          <w:sz w:val="21"/>
          <w:szCs w:val="21"/>
          <w:lang w:eastAsia="ru-RU"/>
        </w:rPr>
        <w:t>підприємництва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імені</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академіка</w:t>
      </w:r>
      <w:proofErr w:type="spellEnd"/>
      <w:r w:rsidRPr="00412AA8">
        <w:rPr>
          <w:rFonts w:ascii="Helvetica" w:eastAsia="Symbol" w:hAnsi="Helvetica" w:cs="Helvetica"/>
          <w:b/>
          <w:color w:val="222222"/>
          <w:kern w:val="0"/>
          <w:sz w:val="21"/>
          <w:szCs w:val="21"/>
          <w:lang w:eastAsia="ru-RU"/>
        </w:rPr>
        <w:t xml:space="preserve"> Ф. Г. </w:t>
      </w:r>
      <w:proofErr w:type="spellStart"/>
      <w:r w:rsidRPr="00412AA8">
        <w:rPr>
          <w:rFonts w:ascii="Helvetica" w:eastAsia="Symbol" w:hAnsi="Helvetica" w:cs="Helvetica"/>
          <w:b/>
          <w:color w:val="222222"/>
          <w:kern w:val="0"/>
          <w:sz w:val="21"/>
          <w:szCs w:val="21"/>
          <w:lang w:eastAsia="ru-RU"/>
        </w:rPr>
        <w:t>Бурчака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Національної</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академії</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правових</w:t>
      </w:r>
      <w:proofErr w:type="spellEnd"/>
      <w:r w:rsidRPr="00412AA8">
        <w:rPr>
          <w:rFonts w:ascii="Helvetica" w:eastAsia="Symbol" w:hAnsi="Helvetica" w:cs="Helvetica"/>
          <w:b/>
          <w:color w:val="222222"/>
          <w:kern w:val="0"/>
          <w:sz w:val="21"/>
          <w:szCs w:val="21"/>
          <w:lang w:eastAsia="ru-RU"/>
        </w:rPr>
        <w:t xml:space="preserve"> наук </w:t>
      </w:r>
      <w:proofErr w:type="spellStart"/>
      <w:r w:rsidRPr="00412AA8">
        <w:rPr>
          <w:rFonts w:ascii="Helvetica" w:eastAsia="Symbol" w:hAnsi="Helvetica" w:cs="Helvetica"/>
          <w:b/>
          <w:color w:val="222222"/>
          <w:kern w:val="0"/>
          <w:sz w:val="21"/>
          <w:szCs w:val="21"/>
          <w:lang w:eastAsia="ru-RU"/>
        </w:rPr>
        <w:t>України</w:t>
      </w:r>
      <w:proofErr w:type="spellEnd"/>
      <w:r w:rsidRPr="00412AA8">
        <w:rPr>
          <w:rFonts w:ascii="Helvetica" w:eastAsia="Symbol" w:hAnsi="Helvetica" w:cs="Helvetica"/>
          <w:b/>
          <w:color w:val="222222"/>
          <w:kern w:val="0"/>
          <w:sz w:val="21"/>
          <w:szCs w:val="21"/>
          <w:lang w:eastAsia="ru-RU"/>
        </w:rPr>
        <w:t xml:space="preserve"> (03150, м. </w:t>
      </w:r>
      <w:proofErr w:type="spellStart"/>
      <w:r w:rsidRPr="00412AA8">
        <w:rPr>
          <w:rFonts w:ascii="Helvetica" w:eastAsia="Symbol" w:hAnsi="Helvetica" w:cs="Helvetica"/>
          <w:b/>
          <w:color w:val="222222"/>
          <w:kern w:val="0"/>
          <w:sz w:val="21"/>
          <w:szCs w:val="21"/>
          <w:lang w:eastAsia="ru-RU"/>
        </w:rPr>
        <w:t>Київ</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вул</w:t>
      </w:r>
      <w:proofErr w:type="spellEnd"/>
      <w:r w:rsidRPr="00412AA8">
        <w:rPr>
          <w:rFonts w:ascii="Helvetica" w:eastAsia="Symbol" w:hAnsi="Helvetica" w:cs="Helvetica"/>
          <w:b/>
          <w:color w:val="222222"/>
          <w:kern w:val="0"/>
          <w:sz w:val="21"/>
          <w:szCs w:val="21"/>
          <w:lang w:eastAsia="ru-RU"/>
        </w:rPr>
        <w:t xml:space="preserve">. Казимира Малевича, буд. 11; тел. (044) 286-70-98). </w:t>
      </w:r>
      <w:proofErr w:type="spellStart"/>
      <w:r w:rsidRPr="00412AA8">
        <w:rPr>
          <w:rFonts w:ascii="Helvetica" w:eastAsia="Symbol" w:hAnsi="Helvetica" w:cs="Helvetica"/>
          <w:b/>
          <w:color w:val="222222"/>
          <w:kern w:val="0"/>
          <w:sz w:val="21"/>
          <w:szCs w:val="21"/>
          <w:lang w:eastAsia="ru-RU"/>
        </w:rPr>
        <w:t>Науковий</w:t>
      </w:r>
      <w:proofErr w:type="spellEnd"/>
      <w:r w:rsidRPr="00412AA8">
        <w:rPr>
          <w:rFonts w:ascii="Helvetica" w:eastAsia="Symbol" w:hAnsi="Helvetica" w:cs="Helvetica"/>
          <w:b/>
          <w:color w:val="222222"/>
          <w:kern w:val="0"/>
          <w:sz w:val="21"/>
          <w:szCs w:val="21"/>
          <w:lang w:eastAsia="ru-RU"/>
        </w:rPr>
        <w:t xml:space="preserve"> консультант: </w:t>
      </w:r>
      <w:proofErr w:type="spellStart"/>
      <w:r w:rsidRPr="00412AA8">
        <w:rPr>
          <w:rFonts w:ascii="Helvetica" w:eastAsia="Symbol" w:hAnsi="Helvetica" w:cs="Helvetica"/>
          <w:b/>
          <w:color w:val="222222"/>
          <w:kern w:val="0"/>
          <w:sz w:val="21"/>
          <w:szCs w:val="21"/>
          <w:lang w:eastAsia="ru-RU"/>
        </w:rPr>
        <w:t>Бутирський</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Андрій</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Анатолійович</w:t>
      </w:r>
      <w:proofErr w:type="spellEnd"/>
      <w:r w:rsidRPr="00412AA8">
        <w:rPr>
          <w:rFonts w:ascii="Helvetica" w:eastAsia="Symbol" w:hAnsi="Helvetica" w:cs="Helvetica"/>
          <w:b/>
          <w:color w:val="222222"/>
          <w:kern w:val="0"/>
          <w:sz w:val="21"/>
          <w:szCs w:val="21"/>
          <w:lang w:eastAsia="ru-RU"/>
        </w:rPr>
        <w:t xml:space="preserve">, доктор </w:t>
      </w:r>
      <w:proofErr w:type="spellStart"/>
      <w:r w:rsidRPr="00412AA8">
        <w:rPr>
          <w:rFonts w:ascii="Helvetica" w:eastAsia="Symbol" w:hAnsi="Helvetica" w:cs="Helvetica"/>
          <w:b/>
          <w:color w:val="222222"/>
          <w:kern w:val="0"/>
          <w:sz w:val="21"/>
          <w:szCs w:val="21"/>
          <w:lang w:eastAsia="ru-RU"/>
        </w:rPr>
        <w:t>юридичних</w:t>
      </w:r>
      <w:proofErr w:type="spellEnd"/>
      <w:r w:rsidRPr="00412AA8">
        <w:rPr>
          <w:rFonts w:ascii="Helvetica" w:eastAsia="Symbol" w:hAnsi="Helvetica" w:cs="Helvetica"/>
          <w:b/>
          <w:color w:val="222222"/>
          <w:kern w:val="0"/>
          <w:sz w:val="21"/>
          <w:szCs w:val="21"/>
          <w:lang w:eastAsia="ru-RU"/>
        </w:rPr>
        <w:t xml:space="preserve"> наук, </w:t>
      </w:r>
      <w:proofErr w:type="spellStart"/>
      <w:r w:rsidRPr="00412AA8">
        <w:rPr>
          <w:rFonts w:ascii="Helvetica" w:eastAsia="Symbol" w:hAnsi="Helvetica" w:cs="Helvetica"/>
          <w:b/>
          <w:color w:val="222222"/>
          <w:kern w:val="0"/>
          <w:sz w:val="21"/>
          <w:szCs w:val="21"/>
          <w:lang w:eastAsia="ru-RU"/>
        </w:rPr>
        <w:t>професор</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суддя</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Господарського</w:t>
      </w:r>
      <w:proofErr w:type="spellEnd"/>
      <w:r w:rsidRPr="00412AA8">
        <w:rPr>
          <w:rFonts w:ascii="Helvetica" w:eastAsia="Symbol" w:hAnsi="Helvetica" w:cs="Helvetica"/>
          <w:b/>
          <w:color w:val="222222"/>
          <w:kern w:val="0"/>
          <w:sz w:val="21"/>
          <w:szCs w:val="21"/>
          <w:lang w:eastAsia="ru-RU"/>
        </w:rPr>
        <w:t xml:space="preserve"> суду </w:t>
      </w:r>
      <w:proofErr w:type="spellStart"/>
      <w:r w:rsidRPr="00412AA8">
        <w:rPr>
          <w:rFonts w:ascii="Helvetica" w:eastAsia="Symbol" w:hAnsi="Helvetica" w:cs="Helvetica"/>
          <w:b/>
          <w:color w:val="222222"/>
          <w:kern w:val="0"/>
          <w:sz w:val="21"/>
          <w:szCs w:val="21"/>
          <w:lang w:eastAsia="ru-RU"/>
        </w:rPr>
        <w:t>Чернівецької</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області</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Офіційні</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опоненти</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Возняковська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Крістіна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Анатоліївна</w:t>
      </w:r>
      <w:proofErr w:type="spellEnd"/>
      <w:r w:rsidRPr="00412AA8">
        <w:rPr>
          <w:rFonts w:ascii="Helvetica" w:eastAsia="Symbol" w:hAnsi="Helvetica" w:cs="Helvetica"/>
          <w:b/>
          <w:color w:val="222222"/>
          <w:kern w:val="0"/>
          <w:sz w:val="21"/>
          <w:szCs w:val="21"/>
          <w:lang w:eastAsia="ru-RU"/>
        </w:rPr>
        <w:t xml:space="preserve">, доктор </w:t>
      </w:r>
      <w:proofErr w:type="spellStart"/>
      <w:r w:rsidRPr="00412AA8">
        <w:rPr>
          <w:rFonts w:ascii="Helvetica" w:eastAsia="Symbol" w:hAnsi="Helvetica" w:cs="Helvetica"/>
          <w:b/>
          <w:color w:val="222222"/>
          <w:kern w:val="0"/>
          <w:sz w:val="21"/>
          <w:szCs w:val="21"/>
          <w:lang w:eastAsia="ru-RU"/>
        </w:rPr>
        <w:t>юридичних</w:t>
      </w:r>
      <w:proofErr w:type="spellEnd"/>
      <w:r w:rsidRPr="00412AA8">
        <w:rPr>
          <w:rFonts w:ascii="Helvetica" w:eastAsia="Symbol" w:hAnsi="Helvetica" w:cs="Helvetica"/>
          <w:b/>
          <w:color w:val="222222"/>
          <w:kern w:val="0"/>
          <w:sz w:val="21"/>
          <w:szCs w:val="21"/>
          <w:lang w:eastAsia="ru-RU"/>
        </w:rPr>
        <w:t xml:space="preserve"> наук, </w:t>
      </w:r>
      <w:proofErr w:type="spellStart"/>
      <w:r w:rsidRPr="00412AA8">
        <w:rPr>
          <w:rFonts w:ascii="Helvetica" w:eastAsia="Symbol" w:hAnsi="Helvetica" w:cs="Helvetica"/>
          <w:b/>
          <w:color w:val="222222"/>
          <w:kern w:val="0"/>
          <w:sz w:val="21"/>
          <w:szCs w:val="21"/>
          <w:lang w:eastAsia="ru-RU"/>
        </w:rPr>
        <w:t>професор</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в.о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завідувача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кафедри</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цивільного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господарського</w:t>
      </w:r>
      <w:proofErr w:type="spellEnd"/>
      <w:r w:rsidRPr="00412AA8">
        <w:rPr>
          <w:rFonts w:ascii="Helvetica" w:eastAsia="Symbol" w:hAnsi="Helvetica" w:cs="Helvetica"/>
          <w:b/>
          <w:color w:val="222222"/>
          <w:kern w:val="0"/>
          <w:sz w:val="21"/>
          <w:szCs w:val="21"/>
          <w:lang w:eastAsia="ru-RU"/>
        </w:rPr>
        <w:t xml:space="preserve"> права та приватно-</w:t>
      </w:r>
      <w:proofErr w:type="spellStart"/>
      <w:r w:rsidRPr="00412AA8">
        <w:rPr>
          <w:rFonts w:ascii="Helvetica" w:eastAsia="Symbol" w:hAnsi="Helvetica" w:cs="Helvetica"/>
          <w:b/>
          <w:color w:val="222222"/>
          <w:kern w:val="0"/>
          <w:sz w:val="21"/>
          <w:szCs w:val="21"/>
          <w:lang w:eastAsia="ru-RU"/>
        </w:rPr>
        <w:t>правових</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дисциплін</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Чернівецького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навчально-наукового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юридичного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інституту</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Національного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університету</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Одеська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юридична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академія</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Смітюх</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Андрій</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Володимирович</w:t>
      </w:r>
      <w:proofErr w:type="spellEnd"/>
      <w:r w:rsidRPr="00412AA8">
        <w:rPr>
          <w:rFonts w:ascii="Helvetica" w:eastAsia="Symbol" w:hAnsi="Helvetica" w:cs="Helvetica"/>
          <w:b/>
          <w:color w:val="222222"/>
          <w:kern w:val="0"/>
          <w:sz w:val="21"/>
          <w:szCs w:val="21"/>
          <w:lang w:eastAsia="ru-RU"/>
        </w:rPr>
        <w:t xml:space="preserve">, доктор </w:t>
      </w:r>
      <w:proofErr w:type="spellStart"/>
      <w:r w:rsidRPr="00412AA8">
        <w:rPr>
          <w:rFonts w:ascii="Helvetica" w:eastAsia="Symbol" w:hAnsi="Helvetica" w:cs="Helvetica"/>
          <w:b/>
          <w:color w:val="222222"/>
          <w:kern w:val="0"/>
          <w:sz w:val="21"/>
          <w:szCs w:val="21"/>
          <w:lang w:eastAsia="ru-RU"/>
        </w:rPr>
        <w:t>юридичних</w:t>
      </w:r>
      <w:proofErr w:type="spellEnd"/>
      <w:r w:rsidRPr="00412AA8">
        <w:rPr>
          <w:rFonts w:ascii="Helvetica" w:eastAsia="Symbol" w:hAnsi="Helvetica" w:cs="Helvetica"/>
          <w:b/>
          <w:color w:val="222222"/>
          <w:kern w:val="0"/>
          <w:sz w:val="21"/>
          <w:szCs w:val="21"/>
          <w:lang w:eastAsia="ru-RU"/>
        </w:rPr>
        <w:t xml:space="preserve"> наук, </w:t>
      </w:r>
      <w:proofErr w:type="spellStart"/>
      <w:r w:rsidRPr="00412AA8">
        <w:rPr>
          <w:rFonts w:ascii="Helvetica" w:eastAsia="Symbol" w:hAnsi="Helvetica" w:cs="Helvetica"/>
          <w:b/>
          <w:color w:val="222222"/>
          <w:kern w:val="0"/>
          <w:sz w:val="21"/>
          <w:szCs w:val="21"/>
          <w:lang w:eastAsia="ru-RU"/>
        </w:rPr>
        <w:t>професор</w:t>
      </w:r>
      <w:proofErr w:type="spellEnd"/>
      <w:r w:rsidRPr="00412AA8">
        <w:rPr>
          <w:rFonts w:ascii="Helvetica" w:eastAsia="Symbol" w:hAnsi="Helvetica" w:cs="Helvetica"/>
          <w:b/>
          <w:color w:val="222222"/>
          <w:kern w:val="0"/>
          <w:sz w:val="21"/>
          <w:szCs w:val="21"/>
          <w:lang w:eastAsia="ru-RU"/>
        </w:rPr>
        <w:t xml:space="preserve">, проректор з </w:t>
      </w:r>
      <w:proofErr w:type="spellStart"/>
      <w:r w:rsidRPr="00412AA8">
        <w:rPr>
          <w:rFonts w:ascii="Helvetica" w:eastAsia="Symbol" w:hAnsi="Helvetica" w:cs="Helvetica"/>
          <w:b/>
          <w:color w:val="222222"/>
          <w:kern w:val="0"/>
          <w:sz w:val="21"/>
          <w:szCs w:val="21"/>
          <w:lang w:eastAsia="ru-RU"/>
        </w:rPr>
        <w:t>науково-педагогічної</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роботи</w:t>
      </w:r>
      <w:proofErr w:type="spellEnd"/>
      <w:r w:rsidRPr="00412AA8">
        <w:rPr>
          <w:rFonts w:ascii="Helvetica" w:eastAsia="Symbol" w:hAnsi="Helvetica" w:cs="Helvetica"/>
          <w:b/>
          <w:color w:val="222222"/>
          <w:kern w:val="0"/>
          <w:sz w:val="21"/>
          <w:szCs w:val="21"/>
          <w:lang w:eastAsia="ru-RU"/>
        </w:rPr>
        <w:t xml:space="preserve"> та </w:t>
      </w:r>
      <w:proofErr w:type="spellStart"/>
      <w:r w:rsidRPr="00412AA8">
        <w:rPr>
          <w:rFonts w:ascii="Helvetica" w:eastAsia="Symbol" w:hAnsi="Helvetica" w:cs="Helvetica"/>
          <w:b/>
          <w:color w:val="222222"/>
          <w:kern w:val="0"/>
          <w:sz w:val="21"/>
          <w:szCs w:val="21"/>
          <w:lang w:eastAsia="ru-RU"/>
        </w:rPr>
        <w:t>міжнародного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співробітництва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Одеського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національного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університету</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імені</w:t>
      </w:r>
      <w:proofErr w:type="spellEnd"/>
      <w:r w:rsidRPr="00412AA8">
        <w:rPr>
          <w:rFonts w:ascii="Helvetica" w:eastAsia="Symbol" w:hAnsi="Helvetica" w:cs="Helvetica"/>
          <w:b/>
          <w:color w:val="222222"/>
          <w:kern w:val="0"/>
          <w:sz w:val="21"/>
          <w:szCs w:val="21"/>
          <w:lang w:eastAsia="ru-RU"/>
        </w:rPr>
        <w:t xml:space="preserve"> І.І. Мечникова, </w:t>
      </w:r>
      <w:proofErr w:type="spellStart"/>
      <w:r w:rsidRPr="00412AA8">
        <w:rPr>
          <w:rFonts w:ascii="Helvetica" w:eastAsia="Symbol" w:hAnsi="Helvetica" w:cs="Helvetica"/>
          <w:b/>
          <w:color w:val="222222"/>
          <w:kern w:val="0"/>
          <w:sz w:val="21"/>
          <w:szCs w:val="21"/>
          <w:lang w:eastAsia="ru-RU"/>
        </w:rPr>
        <w:t>Швидка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Тетяна</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Ігорівна</w:t>
      </w:r>
      <w:proofErr w:type="spellEnd"/>
      <w:r w:rsidRPr="00412AA8">
        <w:rPr>
          <w:rFonts w:ascii="Helvetica" w:eastAsia="Symbol" w:hAnsi="Helvetica" w:cs="Helvetica"/>
          <w:b/>
          <w:color w:val="222222"/>
          <w:kern w:val="0"/>
          <w:sz w:val="21"/>
          <w:szCs w:val="21"/>
          <w:lang w:eastAsia="ru-RU"/>
        </w:rPr>
        <w:t xml:space="preserve">, доктор </w:t>
      </w:r>
      <w:proofErr w:type="spellStart"/>
      <w:r w:rsidRPr="00412AA8">
        <w:rPr>
          <w:rFonts w:ascii="Helvetica" w:eastAsia="Symbol" w:hAnsi="Helvetica" w:cs="Helvetica"/>
          <w:b/>
          <w:color w:val="222222"/>
          <w:kern w:val="0"/>
          <w:sz w:val="21"/>
          <w:szCs w:val="21"/>
          <w:lang w:eastAsia="ru-RU"/>
        </w:rPr>
        <w:t>юридичних</w:t>
      </w:r>
      <w:proofErr w:type="spellEnd"/>
      <w:r w:rsidRPr="00412AA8">
        <w:rPr>
          <w:rFonts w:ascii="Helvetica" w:eastAsia="Symbol" w:hAnsi="Helvetica" w:cs="Helvetica"/>
          <w:b/>
          <w:color w:val="222222"/>
          <w:kern w:val="0"/>
          <w:sz w:val="21"/>
          <w:szCs w:val="21"/>
          <w:lang w:eastAsia="ru-RU"/>
        </w:rPr>
        <w:t xml:space="preserve"> наук, </w:t>
      </w:r>
      <w:proofErr w:type="spellStart"/>
      <w:r w:rsidRPr="00412AA8">
        <w:rPr>
          <w:rFonts w:ascii="Helvetica" w:eastAsia="Symbol" w:hAnsi="Helvetica" w:cs="Helvetica"/>
          <w:b/>
          <w:color w:val="222222"/>
          <w:kern w:val="0"/>
          <w:sz w:val="21"/>
          <w:szCs w:val="21"/>
          <w:lang w:eastAsia="ru-RU"/>
        </w:rPr>
        <w:t>професор</w:t>
      </w:r>
      <w:proofErr w:type="spellEnd"/>
      <w:r w:rsidRPr="00412AA8">
        <w:rPr>
          <w:rFonts w:ascii="Helvetica" w:eastAsia="Symbol" w:hAnsi="Helvetica" w:cs="Helvetica"/>
          <w:b/>
          <w:color w:val="222222"/>
          <w:kern w:val="0"/>
          <w:sz w:val="21"/>
          <w:szCs w:val="21"/>
          <w:lang w:eastAsia="ru-RU"/>
        </w:rPr>
        <w:t xml:space="preserve">, доцент </w:t>
      </w:r>
      <w:proofErr w:type="spellStart"/>
      <w:r w:rsidRPr="00412AA8">
        <w:rPr>
          <w:rFonts w:ascii="Helvetica" w:eastAsia="Symbol" w:hAnsi="Helvetica" w:cs="Helvetica"/>
          <w:b/>
          <w:color w:val="222222"/>
          <w:kern w:val="0"/>
          <w:sz w:val="21"/>
          <w:szCs w:val="21"/>
          <w:lang w:eastAsia="ru-RU"/>
        </w:rPr>
        <w:t>кафедри</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господарського</w:t>
      </w:r>
      <w:proofErr w:type="spellEnd"/>
      <w:r w:rsidRPr="00412AA8">
        <w:rPr>
          <w:rFonts w:ascii="Helvetica" w:eastAsia="Symbol" w:hAnsi="Helvetica" w:cs="Helvetica"/>
          <w:b/>
          <w:color w:val="222222"/>
          <w:kern w:val="0"/>
          <w:sz w:val="21"/>
          <w:szCs w:val="21"/>
          <w:lang w:eastAsia="ru-RU"/>
        </w:rPr>
        <w:t xml:space="preserve"> права </w:t>
      </w:r>
      <w:proofErr w:type="spellStart"/>
      <w:r w:rsidRPr="00412AA8">
        <w:rPr>
          <w:rFonts w:ascii="Helvetica" w:eastAsia="Symbol" w:hAnsi="Helvetica" w:cs="Helvetica"/>
          <w:b/>
          <w:color w:val="222222"/>
          <w:kern w:val="0"/>
          <w:sz w:val="21"/>
          <w:szCs w:val="21"/>
          <w:lang w:eastAsia="ru-RU"/>
        </w:rPr>
        <w:t>Національного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юридичного</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університету</w:t>
      </w:r>
      <w:proofErr w:type="spellEnd"/>
      <w:r w:rsidRPr="00412AA8">
        <w:rPr>
          <w:rFonts w:ascii="Helvetica" w:eastAsia="Symbol" w:hAnsi="Helvetica" w:cs="Helvetica"/>
          <w:b/>
          <w:color w:val="222222"/>
          <w:kern w:val="0"/>
          <w:sz w:val="21"/>
          <w:szCs w:val="21"/>
          <w:lang w:eastAsia="ru-RU"/>
        </w:rPr>
        <w:t xml:space="preserve"> </w:t>
      </w:r>
      <w:proofErr w:type="spellStart"/>
      <w:r w:rsidRPr="00412AA8">
        <w:rPr>
          <w:rFonts w:ascii="Helvetica" w:eastAsia="Symbol" w:hAnsi="Helvetica" w:cs="Helvetica"/>
          <w:b/>
          <w:color w:val="222222"/>
          <w:kern w:val="0"/>
          <w:sz w:val="21"/>
          <w:szCs w:val="21"/>
          <w:lang w:eastAsia="ru-RU"/>
        </w:rPr>
        <w:t>імені</w:t>
      </w:r>
      <w:proofErr w:type="spellEnd"/>
      <w:r w:rsidRPr="00412AA8">
        <w:rPr>
          <w:rFonts w:ascii="Helvetica" w:eastAsia="Symbol" w:hAnsi="Helvetica" w:cs="Helvetica"/>
          <w:b/>
          <w:color w:val="222222"/>
          <w:kern w:val="0"/>
          <w:sz w:val="21"/>
          <w:szCs w:val="21"/>
          <w:lang w:eastAsia="ru-RU"/>
        </w:rPr>
        <w:t xml:space="preserve"> Ярослава Мудрого.</w:t>
      </w:r>
    </w:p>
    <w:sectPr w:rsidR="00F11235" w:rsidRPr="00412A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4F09" w14:textId="77777777" w:rsidR="001E440B" w:rsidRDefault="001E440B">
      <w:pPr>
        <w:spacing w:after="0" w:line="240" w:lineRule="auto"/>
      </w:pPr>
      <w:r>
        <w:separator/>
      </w:r>
    </w:p>
  </w:endnote>
  <w:endnote w:type="continuationSeparator" w:id="0">
    <w:p w14:paraId="1179835D" w14:textId="77777777" w:rsidR="001E440B" w:rsidRDefault="001E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7531" w14:textId="77777777" w:rsidR="001E440B" w:rsidRDefault="001E440B"/>
    <w:p w14:paraId="18E6841D" w14:textId="77777777" w:rsidR="001E440B" w:rsidRDefault="001E440B"/>
    <w:p w14:paraId="5E66FF8F" w14:textId="77777777" w:rsidR="001E440B" w:rsidRDefault="001E440B"/>
    <w:p w14:paraId="3067058A" w14:textId="77777777" w:rsidR="001E440B" w:rsidRDefault="001E440B"/>
    <w:p w14:paraId="7B4C4AE2" w14:textId="77777777" w:rsidR="001E440B" w:rsidRDefault="001E440B"/>
    <w:p w14:paraId="38E1B271" w14:textId="77777777" w:rsidR="001E440B" w:rsidRDefault="001E440B"/>
    <w:p w14:paraId="45877A15" w14:textId="77777777" w:rsidR="001E440B" w:rsidRDefault="001E44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4BACD4" wp14:editId="22323E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BF631" w14:textId="77777777" w:rsidR="001E440B" w:rsidRDefault="001E4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BAC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0BF631" w14:textId="77777777" w:rsidR="001E440B" w:rsidRDefault="001E4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635A15" w14:textId="77777777" w:rsidR="001E440B" w:rsidRDefault="001E440B"/>
    <w:p w14:paraId="7383CB64" w14:textId="77777777" w:rsidR="001E440B" w:rsidRDefault="001E440B"/>
    <w:p w14:paraId="221EAD99" w14:textId="77777777" w:rsidR="001E440B" w:rsidRDefault="001E44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92862F" wp14:editId="1C32B3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81AFC" w14:textId="77777777" w:rsidR="001E440B" w:rsidRDefault="001E440B"/>
                          <w:p w14:paraId="722FF90E" w14:textId="77777777" w:rsidR="001E440B" w:rsidRDefault="001E4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9286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F81AFC" w14:textId="77777777" w:rsidR="001E440B" w:rsidRDefault="001E440B"/>
                    <w:p w14:paraId="722FF90E" w14:textId="77777777" w:rsidR="001E440B" w:rsidRDefault="001E4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F67A36" w14:textId="77777777" w:rsidR="001E440B" w:rsidRDefault="001E440B"/>
    <w:p w14:paraId="43BB22DD" w14:textId="77777777" w:rsidR="001E440B" w:rsidRDefault="001E440B">
      <w:pPr>
        <w:rPr>
          <w:sz w:val="2"/>
          <w:szCs w:val="2"/>
        </w:rPr>
      </w:pPr>
    </w:p>
    <w:p w14:paraId="7D35496E" w14:textId="77777777" w:rsidR="001E440B" w:rsidRDefault="001E440B"/>
    <w:p w14:paraId="004EF64E" w14:textId="77777777" w:rsidR="001E440B" w:rsidRDefault="001E440B">
      <w:pPr>
        <w:spacing w:after="0" w:line="240" w:lineRule="auto"/>
      </w:pPr>
    </w:p>
  </w:footnote>
  <w:footnote w:type="continuationSeparator" w:id="0">
    <w:p w14:paraId="4A961BB2" w14:textId="77777777" w:rsidR="001E440B" w:rsidRDefault="001E4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0B"/>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162067</TotalTime>
  <Pages>1</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4896</cp:revision>
  <cp:lastPrinted>2009-02-06T05:36:00Z</cp:lastPrinted>
  <dcterms:created xsi:type="dcterms:W3CDTF">2024-01-07T13:43:00Z</dcterms:created>
  <dcterms:modified xsi:type="dcterms:W3CDTF">2025-09-12T17:29:00Z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