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D9D46" w14:textId="5BC7E9E1" w:rsidR="009E54A2" w:rsidRDefault="00CD7F1B" w:rsidP="00CD7F1B">
      <w:pPr>
        <w:rPr>
          <w:rFonts w:ascii="Times New Roman" w:eastAsia="Arial Unicode MS" w:hAnsi="Times New Roman" w:cs="Times New Roman"/>
          <w:b/>
          <w:bCs/>
          <w:color w:val="000000"/>
          <w:kern w:val="0"/>
          <w:sz w:val="28"/>
          <w:szCs w:val="28"/>
          <w:lang w:eastAsia="ru-RU" w:bidi="uk-UA"/>
        </w:rPr>
      </w:pPr>
      <w:r w:rsidRPr="00CD7F1B">
        <w:rPr>
          <w:rFonts w:ascii="Times New Roman" w:eastAsia="Arial Unicode MS" w:hAnsi="Times New Roman" w:cs="Times New Roman" w:hint="eastAsia"/>
          <w:b/>
          <w:bCs/>
          <w:color w:val="000000"/>
          <w:kern w:val="0"/>
          <w:sz w:val="28"/>
          <w:szCs w:val="28"/>
          <w:lang w:eastAsia="ru-RU" w:bidi="uk-UA"/>
        </w:rPr>
        <w:t>Федоров</w:t>
      </w:r>
      <w:r w:rsidRPr="00CD7F1B">
        <w:rPr>
          <w:rFonts w:ascii="Times New Roman" w:eastAsia="Arial Unicode MS" w:hAnsi="Times New Roman" w:cs="Times New Roman"/>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Вячеслав</w:t>
      </w:r>
      <w:r w:rsidRPr="00CD7F1B">
        <w:rPr>
          <w:rFonts w:ascii="Times New Roman" w:eastAsia="Arial Unicode MS" w:hAnsi="Times New Roman" w:cs="Times New Roman"/>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Игоревич</w:t>
      </w:r>
      <w:r>
        <w:rPr>
          <w:rFonts w:ascii="Times New Roman" w:eastAsia="Arial Unicode MS" w:hAnsi="Times New Roman" w:cs="Times New Roman" w:hint="eastAsia"/>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Методы</w:t>
      </w:r>
      <w:r w:rsidRPr="00CD7F1B">
        <w:rPr>
          <w:rFonts w:ascii="Times New Roman" w:eastAsia="Arial Unicode MS" w:hAnsi="Times New Roman" w:cs="Times New Roman"/>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и</w:t>
      </w:r>
      <w:r w:rsidRPr="00CD7F1B">
        <w:rPr>
          <w:rFonts w:ascii="Times New Roman" w:eastAsia="Arial Unicode MS" w:hAnsi="Times New Roman" w:cs="Times New Roman"/>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модели</w:t>
      </w:r>
      <w:r w:rsidRPr="00CD7F1B">
        <w:rPr>
          <w:rFonts w:ascii="Times New Roman" w:eastAsia="Arial Unicode MS" w:hAnsi="Times New Roman" w:cs="Times New Roman"/>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поддержки</w:t>
      </w:r>
      <w:r w:rsidRPr="00CD7F1B">
        <w:rPr>
          <w:rFonts w:ascii="Times New Roman" w:eastAsia="Arial Unicode MS" w:hAnsi="Times New Roman" w:cs="Times New Roman"/>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принятия</w:t>
      </w:r>
      <w:r w:rsidRPr="00CD7F1B">
        <w:rPr>
          <w:rFonts w:ascii="Times New Roman" w:eastAsia="Arial Unicode MS" w:hAnsi="Times New Roman" w:cs="Times New Roman"/>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решений</w:t>
      </w:r>
      <w:r w:rsidRPr="00CD7F1B">
        <w:rPr>
          <w:rFonts w:ascii="Times New Roman" w:eastAsia="Arial Unicode MS" w:hAnsi="Times New Roman" w:cs="Times New Roman"/>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при</w:t>
      </w:r>
      <w:r w:rsidRPr="00CD7F1B">
        <w:rPr>
          <w:rFonts w:ascii="Times New Roman" w:eastAsia="Arial Unicode MS" w:hAnsi="Times New Roman" w:cs="Times New Roman"/>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градостроительном</w:t>
      </w:r>
      <w:r w:rsidRPr="00CD7F1B">
        <w:rPr>
          <w:rFonts w:ascii="Times New Roman" w:eastAsia="Arial Unicode MS" w:hAnsi="Times New Roman" w:cs="Times New Roman"/>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зонировании</w:t>
      </w:r>
      <w:r w:rsidRPr="00CD7F1B">
        <w:rPr>
          <w:rFonts w:ascii="Times New Roman" w:eastAsia="Arial Unicode MS" w:hAnsi="Times New Roman" w:cs="Times New Roman"/>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сельско</w:t>
      </w:r>
      <w:r w:rsidRPr="00CD7F1B">
        <w:rPr>
          <w:rFonts w:ascii="Times New Roman" w:eastAsia="Arial Unicode MS" w:hAnsi="Times New Roman" w:cs="Times New Roman"/>
          <w:b/>
          <w:bCs/>
          <w:color w:val="000000"/>
          <w:kern w:val="0"/>
          <w:sz w:val="28"/>
          <w:szCs w:val="28"/>
          <w:lang w:eastAsia="ru-RU" w:bidi="uk-UA"/>
        </w:rPr>
        <w:t>-</w:t>
      </w:r>
      <w:r w:rsidRPr="00CD7F1B">
        <w:rPr>
          <w:rFonts w:ascii="Times New Roman" w:eastAsia="Arial Unicode MS" w:hAnsi="Times New Roman" w:cs="Times New Roman" w:hint="eastAsia"/>
          <w:b/>
          <w:bCs/>
          <w:color w:val="000000"/>
          <w:kern w:val="0"/>
          <w:sz w:val="28"/>
          <w:szCs w:val="28"/>
          <w:lang w:eastAsia="ru-RU" w:bidi="uk-UA"/>
        </w:rPr>
        <w:t>городских</w:t>
      </w:r>
      <w:r w:rsidRPr="00CD7F1B">
        <w:rPr>
          <w:rFonts w:ascii="Times New Roman" w:eastAsia="Arial Unicode MS" w:hAnsi="Times New Roman" w:cs="Times New Roman"/>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территорий</w:t>
      </w:r>
      <w:r w:rsidRPr="00CD7F1B">
        <w:rPr>
          <w:rFonts w:ascii="Times New Roman" w:eastAsia="Arial Unicode MS" w:hAnsi="Times New Roman" w:cs="Times New Roman"/>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на</w:t>
      </w:r>
      <w:r w:rsidRPr="00CD7F1B">
        <w:rPr>
          <w:rFonts w:ascii="Times New Roman" w:eastAsia="Arial Unicode MS" w:hAnsi="Times New Roman" w:cs="Times New Roman"/>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основе</w:t>
      </w:r>
      <w:r w:rsidRPr="00CD7F1B">
        <w:rPr>
          <w:rFonts w:ascii="Times New Roman" w:eastAsia="Arial Unicode MS" w:hAnsi="Times New Roman" w:cs="Times New Roman"/>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оценки</w:t>
      </w:r>
      <w:r w:rsidRPr="00CD7F1B">
        <w:rPr>
          <w:rFonts w:ascii="Times New Roman" w:eastAsia="Arial Unicode MS" w:hAnsi="Times New Roman" w:cs="Times New Roman"/>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состояния</w:t>
      </w:r>
      <w:r w:rsidRPr="00CD7F1B">
        <w:rPr>
          <w:rFonts w:ascii="Times New Roman" w:eastAsia="Arial Unicode MS" w:hAnsi="Times New Roman" w:cs="Times New Roman"/>
          <w:b/>
          <w:bCs/>
          <w:color w:val="000000"/>
          <w:kern w:val="0"/>
          <w:sz w:val="28"/>
          <w:szCs w:val="28"/>
          <w:lang w:eastAsia="ru-RU" w:bidi="uk-UA"/>
        </w:rPr>
        <w:t xml:space="preserve"> </w:t>
      </w:r>
      <w:r w:rsidRPr="00CD7F1B">
        <w:rPr>
          <w:rFonts w:ascii="Times New Roman" w:eastAsia="Arial Unicode MS" w:hAnsi="Times New Roman" w:cs="Times New Roman" w:hint="eastAsia"/>
          <w:b/>
          <w:bCs/>
          <w:color w:val="000000"/>
          <w:kern w:val="0"/>
          <w:sz w:val="28"/>
          <w:szCs w:val="28"/>
          <w:lang w:eastAsia="ru-RU" w:bidi="uk-UA"/>
        </w:rPr>
        <w:t>почв</w:t>
      </w:r>
    </w:p>
    <w:p w14:paraId="46E3F800" w14:textId="77777777" w:rsidR="00CD7F1B" w:rsidRDefault="00CD7F1B" w:rsidP="00CD7F1B">
      <w:r>
        <w:rPr>
          <w:rFonts w:hint="eastAsia"/>
        </w:rPr>
        <w:t>ОГЛАВЛЕНИЕ</w:t>
      </w:r>
      <w:r>
        <w:t xml:space="preserve"> </w:t>
      </w:r>
      <w:r>
        <w:rPr>
          <w:rFonts w:hint="eastAsia"/>
        </w:rPr>
        <w:t>ДИССЕРТАЦИИ</w:t>
      </w:r>
    </w:p>
    <w:p w14:paraId="32AE04DF" w14:textId="77777777" w:rsidR="00CD7F1B" w:rsidRDefault="00CD7F1B" w:rsidP="00CD7F1B">
      <w:r>
        <w:rPr>
          <w:rFonts w:hint="eastAsia"/>
        </w:rPr>
        <w:t>кандидат</w:t>
      </w:r>
      <w:r>
        <w:t xml:space="preserve"> </w:t>
      </w:r>
      <w:r>
        <w:rPr>
          <w:rFonts w:hint="eastAsia"/>
        </w:rPr>
        <w:t>наук</w:t>
      </w:r>
      <w:r>
        <w:t xml:space="preserve"> </w:t>
      </w:r>
      <w:r>
        <w:rPr>
          <w:rFonts w:hint="eastAsia"/>
        </w:rPr>
        <w:t>Федоров</w:t>
      </w:r>
      <w:r>
        <w:t xml:space="preserve"> </w:t>
      </w:r>
      <w:r>
        <w:rPr>
          <w:rFonts w:hint="eastAsia"/>
        </w:rPr>
        <w:t>Вячеслав</w:t>
      </w:r>
      <w:r>
        <w:t xml:space="preserve"> </w:t>
      </w:r>
      <w:r>
        <w:rPr>
          <w:rFonts w:hint="eastAsia"/>
        </w:rPr>
        <w:t>Игоревич</w:t>
      </w:r>
    </w:p>
    <w:p w14:paraId="58FDB5ED" w14:textId="77777777" w:rsidR="00CD7F1B" w:rsidRDefault="00CD7F1B" w:rsidP="00CD7F1B">
      <w:r>
        <w:rPr>
          <w:rFonts w:hint="eastAsia"/>
        </w:rPr>
        <w:t>ОГЛАВЛЕНИЕ</w:t>
      </w:r>
    </w:p>
    <w:p w14:paraId="183939EA" w14:textId="77777777" w:rsidR="00CD7F1B" w:rsidRDefault="00CD7F1B" w:rsidP="00CD7F1B"/>
    <w:p w14:paraId="666F804D" w14:textId="77777777" w:rsidR="00CD7F1B" w:rsidRDefault="00CD7F1B" w:rsidP="00CD7F1B">
      <w:r>
        <w:rPr>
          <w:rFonts w:hint="eastAsia"/>
        </w:rPr>
        <w:t>ВВЕДЕНИЕ</w:t>
      </w:r>
    </w:p>
    <w:p w14:paraId="5E99EFF3" w14:textId="77777777" w:rsidR="00CD7F1B" w:rsidRDefault="00CD7F1B" w:rsidP="00CD7F1B"/>
    <w:p w14:paraId="52971F48" w14:textId="77777777" w:rsidR="00CD7F1B" w:rsidRDefault="00CD7F1B" w:rsidP="00CD7F1B">
      <w:r>
        <w:rPr>
          <w:rFonts w:hint="eastAsia"/>
        </w:rPr>
        <w:t>ГЛАВА</w:t>
      </w:r>
      <w:r>
        <w:t xml:space="preserve"> 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w:t>
      </w:r>
      <w:r>
        <w:t xml:space="preserve"> </w:t>
      </w:r>
      <w:r>
        <w:rPr>
          <w:rFonts w:hint="eastAsia"/>
        </w:rPr>
        <w:t>ПРОБЛЕМ</w:t>
      </w:r>
      <w:r>
        <w:t xml:space="preserve"> </w:t>
      </w:r>
      <w:r>
        <w:rPr>
          <w:rFonts w:hint="eastAsia"/>
        </w:rPr>
        <w:t>РАЗВИТИЯ</w:t>
      </w:r>
      <w:r>
        <w:t xml:space="preserve"> </w:t>
      </w:r>
      <w:r>
        <w:rPr>
          <w:rFonts w:hint="eastAsia"/>
        </w:rPr>
        <w:t>СЕЛЬСКО</w:t>
      </w:r>
      <w:r>
        <w:t>-</w:t>
      </w:r>
      <w:r>
        <w:rPr>
          <w:rFonts w:hint="eastAsia"/>
        </w:rPr>
        <w:t>ГОРОДСКИХ</w:t>
      </w:r>
      <w:r>
        <w:t xml:space="preserve"> </w:t>
      </w:r>
      <w:r>
        <w:rPr>
          <w:rFonts w:hint="eastAsia"/>
        </w:rPr>
        <w:t>ТЕРРИТОРИЙ</w:t>
      </w:r>
      <w:r>
        <w:t xml:space="preserve">, </w:t>
      </w:r>
      <w:r>
        <w:rPr>
          <w:rFonts w:hint="eastAsia"/>
        </w:rPr>
        <w:t>ИХ</w:t>
      </w:r>
      <w:r>
        <w:t xml:space="preserve"> </w:t>
      </w:r>
      <w:r>
        <w:rPr>
          <w:rFonts w:hint="eastAsia"/>
        </w:rPr>
        <w:t>ГРАДОСТРОИТЕЛЬНОГО</w:t>
      </w:r>
      <w:r>
        <w:t xml:space="preserve"> </w:t>
      </w:r>
      <w:r>
        <w:rPr>
          <w:rFonts w:hint="eastAsia"/>
        </w:rPr>
        <w:t>ЗОНИРОВАНИЯ</w:t>
      </w:r>
      <w:r>
        <w:t xml:space="preserve">, </w:t>
      </w:r>
      <w:r>
        <w:rPr>
          <w:rFonts w:hint="eastAsia"/>
        </w:rPr>
        <w:t>СУЩЕСТВУЮЩИХ</w:t>
      </w:r>
      <w:r>
        <w:t xml:space="preserve"> </w:t>
      </w:r>
      <w:r>
        <w:rPr>
          <w:rFonts w:hint="eastAsia"/>
        </w:rPr>
        <w:t>ПОДХОДОВ</w:t>
      </w:r>
      <w:r>
        <w:t xml:space="preserve"> </w:t>
      </w:r>
      <w:r>
        <w:rPr>
          <w:rFonts w:hint="eastAsia"/>
        </w:rPr>
        <w:t>К</w:t>
      </w:r>
      <w:r>
        <w:t xml:space="preserve"> </w:t>
      </w:r>
      <w:r>
        <w:rPr>
          <w:rFonts w:hint="eastAsia"/>
        </w:rPr>
        <w:t>ПОДДЕРЖКЕ</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ДАННОЙ</w:t>
      </w:r>
      <w:r>
        <w:t xml:space="preserve"> </w:t>
      </w:r>
      <w:r>
        <w:rPr>
          <w:rFonts w:hint="eastAsia"/>
        </w:rPr>
        <w:t>СФЕРЕ</w:t>
      </w:r>
    </w:p>
    <w:p w14:paraId="0A97FD7A" w14:textId="77777777" w:rsidR="00CD7F1B" w:rsidRDefault="00CD7F1B" w:rsidP="00CD7F1B"/>
    <w:p w14:paraId="03E3EF84" w14:textId="77777777" w:rsidR="00CD7F1B" w:rsidRDefault="00CD7F1B" w:rsidP="00CD7F1B">
      <w:r>
        <w:t xml:space="preserve">1.1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проблемы</w:t>
      </w:r>
      <w:r>
        <w:t xml:space="preserve"> </w:t>
      </w:r>
      <w:r>
        <w:rPr>
          <w:rFonts w:hint="eastAsia"/>
        </w:rPr>
        <w:t>развития</w:t>
      </w:r>
      <w:r>
        <w:t xml:space="preserve"> </w:t>
      </w:r>
      <w:r>
        <w:rPr>
          <w:rFonts w:hint="eastAsia"/>
        </w:rPr>
        <w:t>сельско</w:t>
      </w:r>
      <w:r>
        <w:t>-</w:t>
      </w:r>
      <w:r>
        <w:rPr>
          <w:rFonts w:hint="eastAsia"/>
        </w:rPr>
        <w:t>городских</w:t>
      </w:r>
      <w:r>
        <w:t xml:space="preserve"> </w:t>
      </w:r>
      <w:r>
        <w:rPr>
          <w:rFonts w:hint="eastAsia"/>
        </w:rPr>
        <w:t>территорий</w:t>
      </w:r>
    </w:p>
    <w:p w14:paraId="5A684549" w14:textId="77777777" w:rsidR="00CD7F1B" w:rsidRDefault="00CD7F1B" w:rsidP="00CD7F1B"/>
    <w:p w14:paraId="6D36F368" w14:textId="77777777" w:rsidR="00CD7F1B" w:rsidRDefault="00CD7F1B" w:rsidP="00CD7F1B">
      <w:r>
        <w:t xml:space="preserve">1.2 </w:t>
      </w:r>
      <w:r>
        <w:rPr>
          <w:rFonts w:hint="eastAsia"/>
        </w:rPr>
        <w:t>Существующие</w:t>
      </w:r>
      <w:r>
        <w:t xml:space="preserve"> </w:t>
      </w:r>
      <w:r>
        <w:rPr>
          <w:rFonts w:hint="eastAsia"/>
        </w:rPr>
        <w:t>походы</w:t>
      </w:r>
      <w:r>
        <w:t xml:space="preserve"> </w:t>
      </w:r>
      <w:r>
        <w:rPr>
          <w:rFonts w:hint="eastAsia"/>
        </w:rPr>
        <w:t>к</w:t>
      </w:r>
      <w:r>
        <w:t xml:space="preserve"> </w:t>
      </w:r>
      <w:r>
        <w:rPr>
          <w:rFonts w:hint="eastAsia"/>
        </w:rPr>
        <w:t>процессу</w:t>
      </w:r>
      <w:r>
        <w:t xml:space="preserve"> </w:t>
      </w:r>
      <w:r>
        <w:rPr>
          <w:rFonts w:hint="eastAsia"/>
        </w:rPr>
        <w:t>принятия</w:t>
      </w:r>
      <w:r>
        <w:t xml:space="preserve"> </w:t>
      </w:r>
      <w:r>
        <w:rPr>
          <w:rFonts w:hint="eastAsia"/>
        </w:rPr>
        <w:t>решений</w:t>
      </w:r>
      <w:r>
        <w:t xml:space="preserve"> </w:t>
      </w:r>
      <w:r>
        <w:rPr>
          <w:rFonts w:hint="eastAsia"/>
        </w:rPr>
        <w:t>по</w:t>
      </w:r>
      <w:r>
        <w:t xml:space="preserve"> </w:t>
      </w:r>
      <w:r>
        <w:rPr>
          <w:rFonts w:hint="eastAsia"/>
        </w:rPr>
        <w:t>градостроительному</w:t>
      </w:r>
      <w:r>
        <w:t xml:space="preserve"> </w:t>
      </w:r>
      <w:r>
        <w:rPr>
          <w:rFonts w:hint="eastAsia"/>
        </w:rPr>
        <w:t>зонированию</w:t>
      </w:r>
      <w:r>
        <w:t xml:space="preserve"> </w:t>
      </w:r>
      <w:r>
        <w:rPr>
          <w:rFonts w:hint="eastAsia"/>
        </w:rPr>
        <w:t>территорий</w:t>
      </w:r>
    </w:p>
    <w:p w14:paraId="7024E094" w14:textId="77777777" w:rsidR="00CD7F1B" w:rsidRDefault="00CD7F1B" w:rsidP="00CD7F1B"/>
    <w:p w14:paraId="51C87B16" w14:textId="77777777" w:rsidR="00CD7F1B" w:rsidRDefault="00CD7F1B" w:rsidP="00CD7F1B">
      <w:r>
        <w:t xml:space="preserve">1.3 </w:t>
      </w:r>
      <w:r>
        <w:rPr>
          <w:rFonts w:hint="eastAsia"/>
        </w:rPr>
        <w:t>Методы</w:t>
      </w:r>
      <w:r>
        <w:t xml:space="preserve"> </w:t>
      </w:r>
      <w:r>
        <w:rPr>
          <w:rFonts w:hint="eastAsia"/>
        </w:rPr>
        <w:t>и</w:t>
      </w:r>
      <w:r>
        <w:t xml:space="preserve"> </w:t>
      </w:r>
      <w:r>
        <w:rPr>
          <w:rFonts w:hint="eastAsia"/>
        </w:rPr>
        <w:t>модели</w:t>
      </w:r>
      <w:r>
        <w:t xml:space="preserve"> </w:t>
      </w:r>
      <w:r>
        <w:rPr>
          <w:rFonts w:hint="eastAsia"/>
        </w:rPr>
        <w:t>оценки</w:t>
      </w:r>
      <w:r>
        <w:t xml:space="preserve"> </w:t>
      </w:r>
      <w:r>
        <w:rPr>
          <w:rFonts w:hint="eastAsia"/>
        </w:rPr>
        <w:t>и</w:t>
      </w:r>
      <w:r>
        <w:t xml:space="preserve"> </w:t>
      </w:r>
      <w:r>
        <w:rPr>
          <w:rFonts w:hint="eastAsia"/>
        </w:rPr>
        <w:t>прогнозирования</w:t>
      </w:r>
      <w:r>
        <w:t xml:space="preserve"> </w:t>
      </w:r>
      <w:r>
        <w:rPr>
          <w:rFonts w:hint="eastAsia"/>
        </w:rPr>
        <w:t>состояния</w:t>
      </w:r>
      <w:r>
        <w:t xml:space="preserve"> </w:t>
      </w:r>
      <w:r>
        <w:rPr>
          <w:rFonts w:hint="eastAsia"/>
        </w:rPr>
        <w:t>территорий</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экологической</w:t>
      </w:r>
      <w:r>
        <w:t xml:space="preserve"> </w:t>
      </w:r>
      <w:r>
        <w:rPr>
          <w:rFonts w:hint="eastAsia"/>
        </w:rPr>
        <w:t>безопасности</w:t>
      </w:r>
    </w:p>
    <w:p w14:paraId="1326D56F" w14:textId="77777777" w:rsidR="00CD7F1B" w:rsidRDefault="00CD7F1B" w:rsidP="00CD7F1B"/>
    <w:p w14:paraId="53D6C004" w14:textId="77777777" w:rsidR="00CD7F1B" w:rsidRDefault="00CD7F1B" w:rsidP="00CD7F1B">
      <w:r>
        <w:t xml:space="preserve">1.4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r>
        <w:t xml:space="preserve">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дальнейшего</w:t>
      </w:r>
      <w:r>
        <w:t xml:space="preserve"> </w:t>
      </w:r>
      <w:r>
        <w:rPr>
          <w:rFonts w:hint="eastAsia"/>
        </w:rPr>
        <w:t>исследования</w:t>
      </w:r>
      <w:r>
        <w:t xml:space="preserve"> 33 </w:t>
      </w:r>
      <w:r>
        <w:rPr>
          <w:rFonts w:hint="eastAsia"/>
        </w:rPr>
        <w:t>ГЛАВА</w:t>
      </w:r>
      <w:r>
        <w:t xml:space="preserve"> 2. </w:t>
      </w:r>
      <w:r>
        <w:rPr>
          <w:rFonts w:hint="eastAsia"/>
        </w:rPr>
        <w:t>МЕТОДЫ</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ПО</w:t>
      </w:r>
      <w:r>
        <w:t xml:space="preserve"> </w:t>
      </w:r>
      <w:r>
        <w:rPr>
          <w:rFonts w:hint="eastAsia"/>
        </w:rPr>
        <w:t>ГРАДОСТРОИТЕЛЬНОМУ</w:t>
      </w:r>
      <w:r>
        <w:t xml:space="preserve"> </w:t>
      </w:r>
      <w:r>
        <w:rPr>
          <w:rFonts w:hint="eastAsia"/>
        </w:rPr>
        <w:t>ЗОНИРОВАНИЮ</w:t>
      </w:r>
      <w:r>
        <w:t xml:space="preserve"> </w:t>
      </w:r>
      <w:r>
        <w:rPr>
          <w:rFonts w:hint="eastAsia"/>
        </w:rPr>
        <w:t>СЕЛЬСКОГО</w:t>
      </w:r>
      <w:r>
        <w:t xml:space="preserve"> - </w:t>
      </w:r>
      <w:r>
        <w:rPr>
          <w:rFonts w:hint="eastAsia"/>
        </w:rPr>
        <w:t>ГОРОДСКИХ</w:t>
      </w:r>
      <w:r>
        <w:t xml:space="preserve"> </w:t>
      </w:r>
      <w:r>
        <w:rPr>
          <w:rFonts w:hint="eastAsia"/>
        </w:rPr>
        <w:t>ТЕРРИТОРИЙ</w:t>
      </w:r>
      <w:r>
        <w:t xml:space="preserve"> </w:t>
      </w:r>
      <w:r>
        <w:rPr>
          <w:rFonts w:hint="eastAsia"/>
        </w:rPr>
        <w:t>НА</w:t>
      </w:r>
      <w:r>
        <w:t xml:space="preserve"> </w:t>
      </w:r>
      <w:r>
        <w:rPr>
          <w:rFonts w:hint="eastAsia"/>
        </w:rPr>
        <w:t>ОСНОВЕ</w:t>
      </w:r>
      <w:r>
        <w:t xml:space="preserve"> </w:t>
      </w:r>
      <w:r>
        <w:rPr>
          <w:rFonts w:hint="eastAsia"/>
        </w:rPr>
        <w:t>КОМПЛЕКСНОЙ</w:t>
      </w:r>
      <w:r>
        <w:t xml:space="preserve"> </w:t>
      </w:r>
      <w:r>
        <w:rPr>
          <w:rFonts w:hint="eastAsia"/>
        </w:rPr>
        <w:t>ОЦЕНКИ</w:t>
      </w:r>
      <w:r>
        <w:t xml:space="preserve"> </w:t>
      </w:r>
      <w:r>
        <w:rPr>
          <w:rFonts w:hint="eastAsia"/>
        </w:rPr>
        <w:t>СОСТОЯНИЯ</w:t>
      </w:r>
      <w:r>
        <w:t xml:space="preserve"> </w:t>
      </w:r>
      <w:r>
        <w:rPr>
          <w:rFonts w:hint="eastAsia"/>
        </w:rPr>
        <w:t>ПОЧВ</w:t>
      </w:r>
    </w:p>
    <w:p w14:paraId="7091383C" w14:textId="77777777" w:rsidR="00CD7F1B" w:rsidRDefault="00CD7F1B" w:rsidP="00CD7F1B"/>
    <w:p w14:paraId="0E274D63" w14:textId="77777777" w:rsidR="00CD7F1B" w:rsidRDefault="00CD7F1B" w:rsidP="00CD7F1B">
      <w:r>
        <w:t xml:space="preserve">2.1 </w:t>
      </w:r>
      <w:r>
        <w:rPr>
          <w:rFonts w:hint="eastAsia"/>
        </w:rPr>
        <w:t>Особенности</w:t>
      </w:r>
      <w:r>
        <w:t xml:space="preserve"> </w:t>
      </w:r>
      <w:r>
        <w:rPr>
          <w:rFonts w:hint="eastAsia"/>
        </w:rPr>
        <w:t>реализации</w:t>
      </w:r>
      <w:r>
        <w:t xml:space="preserve"> </w:t>
      </w:r>
      <w:r>
        <w:rPr>
          <w:rFonts w:hint="eastAsia"/>
        </w:rPr>
        <w:t>функций</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при</w:t>
      </w:r>
      <w:r>
        <w:t xml:space="preserve"> </w:t>
      </w:r>
      <w:r>
        <w:rPr>
          <w:rFonts w:hint="eastAsia"/>
        </w:rPr>
        <w:t>управлении</w:t>
      </w:r>
      <w:r>
        <w:t xml:space="preserve"> </w:t>
      </w:r>
      <w:r>
        <w:rPr>
          <w:rFonts w:hint="eastAsia"/>
        </w:rPr>
        <w:t>территориями</w:t>
      </w:r>
    </w:p>
    <w:p w14:paraId="14D07E8C" w14:textId="77777777" w:rsidR="00CD7F1B" w:rsidRDefault="00CD7F1B" w:rsidP="00CD7F1B"/>
    <w:p w14:paraId="1D938173" w14:textId="77777777" w:rsidR="00CD7F1B" w:rsidRDefault="00CD7F1B" w:rsidP="00CD7F1B">
      <w:r>
        <w:t xml:space="preserve">2.2 </w:t>
      </w:r>
      <w:r>
        <w:rPr>
          <w:rFonts w:hint="eastAsia"/>
        </w:rPr>
        <w:t>Разработка</w:t>
      </w:r>
      <w:r>
        <w:t xml:space="preserve"> </w:t>
      </w:r>
      <w:r>
        <w:rPr>
          <w:rFonts w:hint="eastAsia"/>
        </w:rPr>
        <w:t>метода</w:t>
      </w:r>
      <w:r>
        <w:t xml:space="preserve"> </w:t>
      </w:r>
      <w:r>
        <w:rPr>
          <w:rFonts w:hint="eastAsia"/>
        </w:rPr>
        <w:t>и</w:t>
      </w:r>
      <w:r>
        <w:t xml:space="preserve"> </w:t>
      </w:r>
      <w:r>
        <w:rPr>
          <w:rFonts w:hint="eastAsia"/>
        </w:rPr>
        <w:t>алгоритма</w:t>
      </w:r>
      <w:r>
        <w:t xml:space="preserve"> </w:t>
      </w:r>
      <w:r>
        <w:rPr>
          <w:rFonts w:hint="eastAsia"/>
        </w:rPr>
        <w:t>комплексной</w:t>
      </w:r>
      <w:r>
        <w:t xml:space="preserve"> </w:t>
      </w:r>
      <w:r>
        <w:rPr>
          <w:rFonts w:hint="eastAsia"/>
        </w:rPr>
        <w:t>оценки</w:t>
      </w:r>
      <w:r>
        <w:t xml:space="preserve"> </w:t>
      </w:r>
      <w:r>
        <w:rPr>
          <w:rFonts w:hint="eastAsia"/>
        </w:rPr>
        <w:t>состояния</w:t>
      </w:r>
      <w:r>
        <w:t xml:space="preserve"> </w:t>
      </w:r>
      <w:r>
        <w:rPr>
          <w:rFonts w:hint="eastAsia"/>
        </w:rPr>
        <w:t>почв</w:t>
      </w:r>
      <w:r>
        <w:t xml:space="preserve"> </w:t>
      </w:r>
      <w:r>
        <w:rPr>
          <w:rFonts w:hint="eastAsia"/>
        </w:rPr>
        <w:t>сельско</w:t>
      </w:r>
      <w:r>
        <w:t>-</w:t>
      </w:r>
      <w:r>
        <w:rPr>
          <w:rFonts w:hint="eastAsia"/>
        </w:rPr>
        <w:t>городских</w:t>
      </w:r>
      <w:r>
        <w:t xml:space="preserve"> </w:t>
      </w:r>
      <w:r>
        <w:rPr>
          <w:rFonts w:hint="eastAsia"/>
        </w:rPr>
        <w:t>территорий</w:t>
      </w:r>
    </w:p>
    <w:p w14:paraId="3ED9E248" w14:textId="77777777" w:rsidR="00CD7F1B" w:rsidRDefault="00CD7F1B" w:rsidP="00CD7F1B"/>
    <w:p w14:paraId="47CAC543" w14:textId="77777777" w:rsidR="00CD7F1B" w:rsidRDefault="00CD7F1B" w:rsidP="00CD7F1B">
      <w:r>
        <w:t xml:space="preserve">2.3 </w:t>
      </w:r>
      <w:r>
        <w:rPr>
          <w:rFonts w:hint="eastAsia"/>
        </w:rPr>
        <w:t>Разработка</w:t>
      </w:r>
      <w:r>
        <w:t xml:space="preserve"> </w:t>
      </w:r>
      <w:r>
        <w:rPr>
          <w:rFonts w:hint="eastAsia"/>
        </w:rPr>
        <w:t>метода</w:t>
      </w:r>
      <w:r>
        <w:t xml:space="preserve"> </w:t>
      </w:r>
      <w:r>
        <w:rPr>
          <w:rFonts w:hint="eastAsia"/>
        </w:rPr>
        <w:t>и</w:t>
      </w:r>
      <w:r>
        <w:t xml:space="preserve"> </w:t>
      </w:r>
      <w:r>
        <w:rPr>
          <w:rFonts w:hint="eastAsia"/>
        </w:rPr>
        <w:t>алгоритма</w:t>
      </w:r>
      <w:r>
        <w:t xml:space="preserve"> </w:t>
      </w:r>
      <w:r>
        <w:rPr>
          <w:rFonts w:hint="eastAsia"/>
        </w:rPr>
        <w:t>формирования</w:t>
      </w:r>
      <w:r>
        <w:t xml:space="preserve"> </w:t>
      </w:r>
      <w:r>
        <w:rPr>
          <w:rFonts w:hint="eastAsia"/>
        </w:rPr>
        <w:t>решений</w:t>
      </w:r>
      <w:r>
        <w:t xml:space="preserve"> </w:t>
      </w:r>
      <w:r>
        <w:rPr>
          <w:rFonts w:hint="eastAsia"/>
        </w:rPr>
        <w:t>по</w:t>
      </w:r>
      <w:r>
        <w:t xml:space="preserve"> </w:t>
      </w:r>
      <w:r>
        <w:rPr>
          <w:rFonts w:hint="eastAsia"/>
        </w:rPr>
        <w:t>градостроительному</w:t>
      </w:r>
      <w:r>
        <w:t xml:space="preserve"> </w:t>
      </w:r>
      <w:r>
        <w:rPr>
          <w:rFonts w:hint="eastAsia"/>
        </w:rPr>
        <w:t>зонированию</w:t>
      </w:r>
      <w:r>
        <w:t xml:space="preserve"> </w:t>
      </w:r>
      <w:r>
        <w:rPr>
          <w:rFonts w:hint="eastAsia"/>
        </w:rPr>
        <w:t>сельско</w:t>
      </w:r>
      <w:r>
        <w:t>-</w:t>
      </w:r>
      <w:r>
        <w:rPr>
          <w:rFonts w:hint="eastAsia"/>
        </w:rPr>
        <w:t>городских</w:t>
      </w:r>
      <w:r>
        <w:t xml:space="preserve"> </w:t>
      </w:r>
      <w:r>
        <w:rPr>
          <w:rFonts w:hint="eastAsia"/>
        </w:rPr>
        <w:t>территорий</w:t>
      </w:r>
      <w:r>
        <w:t xml:space="preserve"> </w:t>
      </w:r>
      <w:r>
        <w:rPr>
          <w:rFonts w:hint="eastAsia"/>
        </w:rPr>
        <w:t>на</w:t>
      </w:r>
      <w:r>
        <w:t xml:space="preserve"> </w:t>
      </w:r>
      <w:r>
        <w:rPr>
          <w:rFonts w:hint="eastAsia"/>
        </w:rPr>
        <w:t>основе</w:t>
      </w:r>
      <w:r>
        <w:t xml:space="preserve"> </w:t>
      </w:r>
      <w:r>
        <w:rPr>
          <w:rFonts w:hint="eastAsia"/>
        </w:rPr>
        <w:t>комплексной</w:t>
      </w:r>
      <w:r>
        <w:t xml:space="preserve"> </w:t>
      </w:r>
      <w:r>
        <w:rPr>
          <w:rFonts w:hint="eastAsia"/>
        </w:rPr>
        <w:t>оценки</w:t>
      </w:r>
      <w:r>
        <w:t xml:space="preserve"> </w:t>
      </w:r>
      <w:r>
        <w:rPr>
          <w:rFonts w:hint="eastAsia"/>
        </w:rPr>
        <w:t>состояния</w:t>
      </w:r>
      <w:r>
        <w:t xml:space="preserve"> </w:t>
      </w:r>
      <w:r>
        <w:rPr>
          <w:rFonts w:hint="eastAsia"/>
        </w:rPr>
        <w:t>почв</w:t>
      </w:r>
    </w:p>
    <w:p w14:paraId="48FE84C4" w14:textId="77777777" w:rsidR="00CD7F1B" w:rsidRDefault="00CD7F1B" w:rsidP="00CD7F1B"/>
    <w:p w14:paraId="67381C7B" w14:textId="77777777" w:rsidR="00CD7F1B" w:rsidRDefault="00CD7F1B" w:rsidP="00CD7F1B">
      <w:r>
        <w:t xml:space="preserve">2.4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r>
        <w:t xml:space="preserve"> 55 </w:t>
      </w:r>
      <w:r>
        <w:rPr>
          <w:rFonts w:hint="eastAsia"/>
        </w:rPr>
        <w:t>ГЛАВА</w:t>
      </w:r>
      <w:r>
        <w:t xml:space="preserve"> 3. </w:t>
      </w:r>
      <w:r>
        <w:rPr>
          <w:rFonts w:hint="eastAsia"/>
        </w:rPr>
        <w:t>ПОСТРОЕНИЕ</w:t>
      </w:r>
      <w:r>
        <w:t xml:space="preserve"> </w:t>
      </w:r>
      <w:r>
        <w:rPr>
          <w:rFonts w:hint="eastAsia"/>
        </w:rPr>
        <w:t>МОДЕЛЕЙ</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ПРИ</w:t>
      </w:r>
      <w:r>
        <w:t xml:space="preserve"> </w:t>
      </w:r>
      <w:r>
        <w:rPr>
          <w:rFonts w:hint="eastAsia"/>
        </w:rPr>
        <w:t>ГРАДОСТРОИТЕЛЬНОМ</w:t>
      </w:r>
      <w:r>
        <w:t xml:space="preserve"> </w:t>
      </w:r>
      <w:r>
        <w:rPr>
          <w:rFonts w:hint="eastAsia"/>
        </w:rPr>
        <w:t>ЗОНИРОВАНИИ</w:t>
      </w:r>
      <w:r>
        <w:t xml:space="preserve"> </w:t>
      </w:r>
      <w:r>
        <w:rPr>
          <w:rFonts w:hint="eastAsia"/>
        </w:rPr>
        <w:t>СЕЛЬСКО</w:t>
      </w:r>
      <w:r>
        <w:t>-</w:t>
      </w:r>
      <w:r>
        <w:rPr>
          <w:rFonts w:hint="eastAsia"/>
        </w:rPr>
        <w:t>ГОРОДСКИХ</w:t>
      </w:r>
      <w:r>
        <w:t xml:space="preserve"> </w:t>
      </w:r>
      <w:r>
        <w:rPr>
          <w:rFonts w:hint="eastAsia"/>
        </w:rPr>
        <w:t>ТЕРРИТОРИЙ</w:t>
      </w:r>
      <w:r>
        <w:t xml:space="preserve"> </w:t>
      </w:r>
      <w:r>
        <w:rPr>
          <w:rFonts w:hint="eastAsia"/>
        </w:rPr>
        <w:t>НА</w:t>
      </w:r>
      <w:r>
        <w:t xml:space="preserve"> </w:t>
      </w:r>
      <w:r>
        <w:rPr>
          <w:rFonts w:hint="eastAsia"/>
        </w:rPr>
        <w:t>ОСНОВЕ</w:t>
      </w:r>
      <w:r>
        <w:t xml:space="preserve"> </w:t>
      </w:r>
      <w:r>
        <w:rPr>
          <w:rFonts w:hint="eastAsia"/>
        </w:rPr>
        <w:t>КОМПЛЕКСНОЙ</w:t>
      </w:r>
      <w:r>
        <w:t xml:space="preserve"> </w:t>
      </w:r>
      <w:r>
        <w:rPr>
          <w:rFonts w:hint="eastAsia"/>
        </w:rPr>
        <w:t>ОЦЕНКИ</w:t>
      </w:r>
      <w:r>
        <w:t xml:space="preserve"> </w:t>
      </w:r>
      <w:r>
        <w:rPr>
          <w:rFonts w:hint="eastAsia"/>
        </w:rPr>
        <w:t>СОСТОЯНИЯ</w:t>
      </w:r>
      <w:r>
        <w:t xml:space="preserve"> </w:t>
      </w:r>
      <w:r>
        <w:rPr>
          <w:rFonts w:hint="eastAsia"/>
        </w:rPr>
        <w:t>ПОЧВ</w:t>
      </w:r>
    </w:p>
    <w:p w14:paraId="6EA98D3F" w14:textId="77777777" w:rsidR="00CD7F1B" w:rsidRDefault="00CD7F1B" w:rsidP="00CD7F1B"/>
    <w:p w14:paraId="799C9FAC" w14:textId="77777777" w:rsidR="00CD7F1B" w:rsidRDefault="00CD7F1B" w:rsidP="00CD7F1B">
      <w:r>
        <w:t xml:space="preserve">3.1 </w:t>
      </w:r>
      <w:r>
        <w:rPr>
          <w:rFonts w:hint="eastAsia"/>
        </w:rPr>
        <w:t>Построение</w:t>
      </w:r>
      <w:r>
        <w:t xml:space="preserve"> </w:t>
      </w:r>
      <w:r>
        <w:rPr>
          <w:rFonts w:hint="eastAsia"/>
        </w:rPr>
        <w:t>нечеткой</w:t>
      </w:r>
      <w:r>
        <w:t xml:space="preserve"> </w:t>
      </w:r>
      <w:r>
        <w:rPr>
          <w:rFonts w:hint="eastAsia"/>
        </w:rPr>
        <w:t>модели</w:t>
      </w:r>
      <w:r>
        <w:t xml:space="preserve"> </w:t>
      </w:r>
      <w:r>
        <w:rPr>
          <w:rFonts w:hint="eastAsia"/>
        </w:rPr>
        <w:t>комплексной</w:t>
      </w:r>
      <w:r>
        <w:t xml:space="preserve"> </w:t>
      </w:r>
      <w:r>
        <w:rPr>
          <w:rFonts w:hint="eastAsia"/>
        </w:rPr>
        <w:t>оценки</w:t>
      </w:r>
      <w:r>
        <w:t xml:space="preserve"> </w:t>
      </w:r>
      <w:r>
        <w:rPr>
          <w:rFonts w:hint="eastAsia"/>
        </w:rPr>
        <w:t>состояния</w:t>
      </w:r>
      <w:r>
        <w:t xml:space="preserve"> </w:t>
      </w:r>
      <w:r>
        <w:rPr>
          <w:rFonts w:hint="eastAsia"/>
        </w:rPr>
        <w:t>почв</w:t>
      </w:r>
      <w:r>
        <w:t xml:space="preserve"> </w:t>
      </w:r>
      <w:r>
        <w:rPr>
          <w:rFonts w:hint="eastAsia"/>
        </w:rPr>
        <w:t>сельско</w:t>
      </w:r>
      <w:r>
        <w:t>-</w:t>
      </w:r>
      <w:r>
        <w:rPr>
          <w:rFonts w:hint="eastAsia"/>
        </w:rPr>
        <w:t>городских</w:t>
      </w:r>
      <w:r>
        <w:t xml:space="preserve"> </w:t>
      </w:r>
      <w:r>
        <w:rPr>
          <w:rFonts w:hint="eastAsia"/>
        </w:rPr>
        <w:t>территорий</w:t>
      </w:r>
      <w:r>
        <w:t xml:space="preserve"> </w:t>
      </w:r>
      <w:r>
        <w:rPr>
          <w:rFonts w:hint="eastAsia"/>
        </w:rPr>
        <w:t>при</w:t>
      </w:r>
      <w:r>
        <w:t xml:space="preserve"> </w:t>
      </w:r>
      <w:r>
        <w:rPr>
          <w:rFonts w:hint="eastAsia"/>
        </w:rPr>
        <w:t>воздействии</w:t>
      </w:r>
      <w:r>
        <w:t xml:space="preserve"> </w:t>
      </w:r>
      <w:r>
        <w:rPr>
          <w:rFonts w:hint="eastAsia"/>
        </w:rPr>
        <w:t>передвижных</w:t>
      </w:r>
      <w:r>
        <w:t xml:space="preserve"> </w:t>
      </w:r>
      <w:r>
        <w:rPr>
          <w:rFonts w:hint="eastAsia"/>
        </w:rPr>
        <w:t>источников</w:t>
      </w:r>
    </w:p>
    <w:p w14:paraId="08A67802" w14:textId="77777777" w:rsidR="00CD7F1B" w:rsidRDefault="00CD7F1B" w:rsidP="00CD7F1B"/>
    <w:p w14:paraId="75569534" w14:textId="77777777" w:rsidR="00CD7F1B" w:rsidRDefault="00CD7F1B" w:rsidP="00CD7F1B">
      <w:r>
        <w:t xml:space="preserve">3.2 </w:t>
      </w:r>
      <w:r>
        <w:rPr>
          <w:rFonts w:hint="eastAsia"/>
        </w:rPr>
        <w:t>Построение</w:t>
      </w:r>
      <w:r>
        <w:t xml:space="preserve"> </w:t>
      </w:r>
      <w:r>
        <w:rPr>
          <w:rFonts w:hint="eastAsia"/>
        </w:rPr>
        <w:t>нечеткой</w:t>
      </w:r>
      <w:r>
        <w:t xml:space="preserve"> </w:t>
      </w:r>
      <w:r>
        <w:rPr>
          <w:rFonts w:hint="eastAsia"/>
        </w:rPr>
        <w:t>модели</w:t>
      </w:r>
      <w:r>
        <w:t xml:space="preserve"> </w:t>
      </w:r>
      <w:r>
        <w:rPr>
          <w:rFonts w:hint="eastAsia"/>
        </w:rPr>
        <w:t>комплексной</w:t>
      </w:r>
      <w:r>
        <w:t xml:space="preserve"> </w:t>
      </w:r>
      <w:r>
        <w:rPr>
          <w:rFonts w:hint="eastAsia"/>
        </w:rPr>
        <w:t>оценки</w:t>
      </w:r>
      <w:r>
        <w:t xml:space="preserve"> </w:t>
      </w:r>
      <w:r>
        <w:rPr>
          <w:rFonts w:hint="eastAsia"/>
        </w:rPr>
        <w:t>состояния</w:t>
      </w:r>
      <w:r>
        <w:t xml:space="preserve"> </w:t>
      </w:r>
      <w:r>
        <w:rPr>
          <w:rFonts w:hint="eastAsia"/>
        </w:rPr>
        <w:t>почв</w:t>
      </w:r>
      <w:r>
        <w:t xml:space="preserve"> </w:t>
      </w:r>
      <w:r>
        <w:rPr>
          <w:rFonts w:hint="eastAsia"/>
        </w:rPr>
        <w:t>сельско</w:t>
      </w:r>
      <w:r>
        <w:t>-</w:t>
      </w:r>
      <w:r>
        <w:rPr>
          <w:rFonts w:hint="eastAsia"/>
        </w:rPr>
        <w:t>городских</w:t>
      </w:r>
      <w:r>
        <w:t xml:space="preserve"> </w:t>
      </w:r>
      <w:r>
        <w:rPr>
          <w:rFonts w:hint="eastAsia"/>
        </w:rPr>
        <w:t>территорий</w:t>
      </w:r>
      <w:r>
        <w:t xml:space="preserve"> </w:t>
      </w:r>
      <w:r>
        <w:rPr>
          <w:rFonts w:hint="eastAsia"/>
        </w:rPr>
        <w:t>при</w:t>
      </w:r>
      <w:r>
        <w:t xml:space="preserve"> </w:t>
      </w:r>
      <w:r>
        <w:rPr>
          <w:rFonts w:hint="eastAsia"/>
        </w:rPr>
        <w:t>воздействии</w:t>
      </w:r>
      <w:r>
        <w:t xml:space="preserve"> </w:t>
      </w:r>
      <w:r>
        <w:rPr>
          <w:rFonts w:hint="eastAsia"/>
        </w:rPr>
        <w:t>стационарных</w:t>
      </w:r>
      <w:r>
        <w:t xml:space="preserve"> </w:t>
      </w:r>
      <w:r>
        <w:rPr>
          <w:rFonts w:hint="eastAsia"/>
        </w:rPr>
        <w:t>источников</w:t>
      </w:r>
    </w:p>
    <w:p w14:paraId="15A6D9BD" w14:textId="77777777" w:rsidR="00CD7F1B" w:rsidRDefault="00CD7F1B" w:rsidP="00CD7F1B"/>
    <w:p w14:paraId="3CFBE63A" w14:textId="77777777" w:rsidR="00CD7F1B" w:rsidRDefault="00CD7F1B" w:rsidP="00CD7F1B">
      <w:r>
        <w:t xml:space="preserve">3.3 </w:t>
      </w:r>
      <w:r>
        <w:rPr>
          <w:rFonts w:hint="eastAsia"/>
        </w:rPr>
        <w:t>Построение</w:t>
      </w:r>
      <w:r>
        <w:t xml:space="preserve"> </w:t>
      </w:r>
      <w:r>
        <w:rPr>
          <w:rFonts w:hint="eastAsia"/>
        </w:rPr>
        <w:t>нейросетевой</w:t>
      </w:r>
      <w:r>
        <w:t xml:space="preserve"> </w:t>
      </w:r>
      <w:r>
        <w:rPr>
          <w:rFonts w:hint="eastAsia"/>
        </w:rPr>
        <w:t>модели</w:t>
      </w:r>
      <w:r>
        <w:t xml:space="preserve"> </w:t>
      </w:r>
      <w:r>
        <w:rPr>
          <w:rFonts w:hint="eastAsia"/>
        </w:rPr>
        <w:t>прогнозирования</w:t>
      </w:r>
      <w:r>
        <w:t xml:space="preserve"> </w:t>
      </w:r>
      <w:r>
        <w:rPr>
          <w:rFonts w:hint="eastAsia"/>
        </w:rPr>
        <w:t>уровня</w:t>
      </w:r>
      <w:r>
        <w:t xml:space="preserve"> </w:t>
      </w:r>
      <w:r>
        <w:rPr>
          <w:rFonts w:hint="eastAsia"/>
        </w:rPr>
        <w:t>загрязнения</w:t>
      </w:r>
      <w:r>
        <w:t xml:space="preserve"> </w:t>
      </w:r>
      <w:r>
        <w:rPr>
          <w:rFonts w:hint="eastAsia"/>
        </w:rPr>
        <w:t>почв</w:t>
      </w:r>
      <w:r>
        <w:t xml:space="preserve"> </w:t>
      </w:r>
      <w:r>
        <w:rPr>
          <w:rFonts w:hint="eastAsia"/>
        </w:rPr>
        <w:t>сельско</w:t>
      </w:r>
      <w:r>
        <w:t>-</w:t>
      </w:r>
      <w:r>
        <w:rPr>
          <w:rFonts w:hint="eastAsia"/>
        </w:rPr>
        <w:t>городских</w:t>
      </w:r>
      <w:r>
        <w:t xml:space="preserve"> </w:t>
      </w:r>
      <w:r>
        <w:rPr>
          <w:rFonts w:hint="eastAsia"/>
        </w:rPr>
        <w:t>территорий</w:t>
      </w:r>
    </w:p>
    <w:p w14:paraId="26BC0C40" w14:textId="77777777" w:rsidR="00CD7F1B" w:rsidRDefault="00CD7F1B" w:rsidP="00CD7F1B"/>
    <w:p w14:paraId="172EAA2D" w14:textId="77777777" w:rsidR="00CD7F1B" w:rsidRDefault="00CD7F1B" w:rsidP="00CD7F1B">
      <w:r>
        <w:t xml:space="preserve">3.4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r>
        <w:t xml:space="preserve"> 70 </w:t>
      </w:r>
      <w:r>
        <w:rPr>
          <w:rFonts w:hint="eastAsia"/>
        </w:rPr>
        <w:t>ГЛАВА</w:t>
      </w:r>
      <w:r>
        <w:t xml:space="preserve"> 4. </w:t>
      </w:r>
      <w:r>
        <w:rPr>
          <w:rFonts w:hint="eastAsia"/>
        </w:rPr>
        <w:t>ПРОГРАММНАЯ</w:t>
      </w:r>
      <w:r>
        <w:t xml:space="preserve"> </w:t>
      </w:r>
      <w:r>
        <w:rPr>
          <w:rFonts w:hint="eastAsia"/>
        </w:rPr>
        <w:t>РЕАЛИЗАЦИЯ</w:t>
      </w:r>
      <w:r>
        <w:t xml:space="preserve"> </w:t>
      </w:r>
      <w:r>
        <w:rPr>
          <w:rFonts w:hint="eastAsia"/>
        </w:rPr>
        <w:t>ПРЕДЛОЖЕННЫХ</w:t>
      </w:r>
      <w:r>
        <w:t xml:space="preserve"> </w:t>
      </w:r>
      <w:r>
        <w:rPr>
          <w:rFonts w:hint="eastAsia"/>
        </w:rPr>
        <w:t>МЕТОДОВ</w:t>
      </w:r>
      <w:r>
        <w:t xml:space="preserve"> </w:t>
      </w:r>
      <w:r>
        <w:rPr>
          <w:rFonts w:hint="eastAsia"/>
        </w:rPr>
        <w:t>И</w:t>
      </w:r>
      <w:r>
        <w:t xml:space="preserve"> </w:t>
      </w:r>
      <w:r>
        <w:rPr>
          <w:rFonts w:hint="eastAsia"/>
        </w:rPr>
        <w:t>ВЫРАБОТКА</w:t>
      </w:r>
      <w:r>
        <w:t xml:space="preserve"> </w:t>
      </w:r>
      <w:r>
        <w:rPr>
          <w:rFonts w:hint="eastAsia"/>
        </w:rPr>
        <w:t>ПРАКТИЧЕКИХ</w:t>
      </w:r>
      <w:r>
        <w:t xml:space="preserve"> </w:t>
      </w:r>
      <w:r>
        <w:rPr>
          <w:rFonts w:hint="eastAsia"/>
        </w:rPr>
        <w:t>РЕКОМЕНДАЦИЙ</w:t>
      </w:r>
      <w:r>
        <w:t xml:space="preserve"> </w:t>
      </w:r>
      <w:r>
        <w:rPr>
          <w:rFonts w:hint="eastAsia"/>
        </w:rPr>
        <w:t>ДЛЯ</w:t>
      </w:r>
      <w:r>
        <w:t xml:space="preserve"> </w:t>
      </w:r>
      <w:r>
        <w:rPr>
          <w:rFonts w:hint="eastAsia"/>
        </w:rPr>
        <w:t>КОНКРЕТНЫХ</w:t>
      </w:r>
      <w:r>
        <w:t xml:space="preserve"> </w:t>
      </w:r>
      <w:r>
        <w:rPr>
          <w:rFonts w:hint="eastAsia"/>
        </w:rPr>
        <w:t>СЕЛЬСКО</w:t>
      </w:r>
      <w:r>
        <w:t>-</w:t>
      </w:r>
      <w:r>
        <w:rPr>
          <w:rFonts w:hint="eastAsia"/>
        </w:rPr>
        <w:t>ГОРОДСКИХ</w:t>
      </w:r>
      <w:r>
        <w:t xml:space="preserve"> </w:t>
      </w:r>
      <w:r>
        <w:rPr>
          <w:rFonts w:hint="eastAsia"/>
        </w:rPr>
        <w:t>ТЕРРИТОРИЙ</w:t>
      </w:r>
      <w:r>
        <w:t xml:space="preserve"> </w:t>
      </w:r>
      <w:r>
        <w:rPr>
          <w:rFonts w:hint="eastAsia"/>
        </w:rPr>
        <w:t>БЕЛГОРОДСКОЙ</w:t>
      </w:r>
      <w:r>
        <w:t xml:space="preserve"> </w:t>
      </w:r>
      <w:r>
        <w:rPr>
          <w:rFonts w:hint="eastAsia"/>
        </w:rPr>
        <w:t>АГЛОМЕРАЦИИ</w:t>
      </w:r>
    </w:p>
    <w:p w14:paraId="7443394A" w14:textId="77777777" w:rsidR="00CD7F1B" w:rsidRDefault="00CD7F1B" w:rsidP="00CD7F1B"/>
    <w:p w14:paraId="51F9CDE2" w14:textId="77777777" w:rsidR="00CD7F1B" w:rsidRDefault="00CD7F1B" w:rsidP="00CD7F1B">
      <w:r>
        <w:t xml:space="preserve">4.1 </w:t>
      </w:r>
      <w:r>
        <w:rPr>
          <w:rFonts w:hint="eastAsia"/>
        </w:rPr>
        <w:t>Характеристика</w:t>
      </w:r>
      <w:r>
        <w:t xml:space="preserve"> </w:t>
      </w:r>
      <w:r>
        <w:rPr>
          <w:rFonts w:hint="eastAsia"/>
        </w:rPr>
        <w:t>сельско</w:t>
      </w:r>
      <w:r>
        <w:t>-</w:t>
      </w:r>
      <w:r>
        <w:rPr>
          <w:rFonts w:hint="eastAsia"/>
        </w:rPr>
        <w:t>городских</w:t>
      </w:r>
      <w:r>
        <w:t xml:space="preserve"> </w:t>
      </w:r>
      <w:r>
        <w:rPr>
          <w:rFonts w:hint="eastAsia"/>
        </w:rPr>
        <w:t>территорий</w:t>
      </w:r>
      <w:r>
        <w:t xml:space="preserve"> </w:t>
      </w:r>
      <w:r>
        <w:rPr>
          <w:rFonts w:hint="eastAsia"/>
        </w:rPr>
        <w:t>Белгородской</w:t>
      </w:r>
      <w:r>
        <w:t xml:space="preserve"> </w:t>
      </w:r>
      <w:r>
        <w:rPr>
          <w:rFonts w:hint="eastAsia"/>
        </w:rPr>
        <w:t>агломерации</w:t>
      </w:r>
    </w:p>
    <w:p w14:paraId="775C36A2" w14:textId="77777777" w:rsidR="00CD7F1B" w:rsidRDefault="00CD7F1B" w:rsidP="00CD7F1B"/>
    <w:p w14:paraId="27A8D565" w14:textId="77777777" w:rsidR="00CD7F1B" w:rsidRDefault="00CD7F1B" w:rsidP="00CD7F1B">
      <w:r>
        <w:t xml:space="preserve">4.2 </w:t>
      </w:r>
      <w:r>
        <w:rPr>
          <w:rFonts w:hint="eastAsia"/>
        </w:rPr>
        <w:t>Программная</w:t>
      </w:r>
      <w:r>
        <w:t xml:space="preserve"> </w:t>
      </w:r>
      <w:r>
        <w:rPr>
          <w:rFonts w:hint="eastAsia"/>
        </w:rPr>
        <w:t>реализация</w:t>
      </w:r>
      <w:r>
        <w:t xml:space="preserve"> </w:t>
      </w:r>
      <w:r>
        <w:rPr>
          <w:rFonts w:hint="eastAsia"/>
        </w:rPr>
        <w:t>разработанных</w:t>
      </w:r>
      <w:r>
        <w:t xml:space="preserve"> </w:t>
      </w:r>
      <w:r>
        <w:rPr>
          <w:rFonts w:hint="eastAsia"/>
        </w:rPr>
        <w:t>методов</w:t>
      </w:r>
      <w:r>
        <w:t xml:space="preserve"> </w:t>
      </w:r>
      <w:r>
        <w:rPr>
          <w:rFonts w:hint="eastAsia"/>
        </w:rPr>
        <w:t>и</w:t>
      </w:r>
      <w:r>
        <w:t xml:space="preserve"> </w:t>
      </w:r>
      <w:r>
        <w:rPr>
          <w:rFonts w:hint="eastAsia"/>
        </w:rPr>
        <w:t>моделей</w:t>
      </w:r>
    </w:p>
    <w:p w14:paraId="130F56F1" w14:textId="77777777" w:rsidR="00CD7F1B" w:rsidRDefault="00CD7F1B" w:rsidP="00CD7F1B"/>
    <w:p w14:paraId="4E870775" w14:textId="77777777" w:rsidR="00CD7F1B" w:rsidRDefault="00CD7F1B" w:rsidP="00CD7F1B">
      <w:r>
        <w:t xml:space="preserve">4.3 </w:t>
      </w:r>
      <w:r>
        <w:rPr>
          <w:rFonts w:hint="eastAsia"/>
        </w:rPr>
        <w:t>Комплексная</w:t>
      </w:r>
      <w:r>
        <w:t xml:space="preserve"> </w:t>
      </w:r>
      <w:r>
        <w:rPr>
          <w:rFonts w:hint="eastAsia"/>
        </w:rPr>
        <w:t>оценка</w:t>
      </w:r>
      <w:r>
        <w:t xml:space="preserve"> </w:t>
      </w:r>
      <w:r>
        <w:rPr>
          <w:rFonts w:hint="eastAsia"/>
        </w:rPr>
        <w:t>состояния</w:t>
      </w:r>
      <w:r>
        <w:t xml:space="preserve"> </w:t>
      </w:r>
      <w:r>
        <w:rPr>
          <w:rFonts w:hint="eastAsia"/>
        </w:rPr>
        <w:t>почв</w:t>
      </w:r>
      <w:r>
        <w:t xml:space="preserve"> </w:t>
      </w:r>
      <w:r>
        <w:rPr>
          <w:rFonts w:hint="eastAsia"/>
        </w:rPr>
        <w:t>сельско</w:t>
      </w:r>
      <w:r>
        <w:t>-</w:t>
      </w:r>
      <w:r>
        <w:rPr>
          <w:rFonts w:hint="eastAsia"/>
        </w:rPr>
        <w:t>городских</w:t>
      </w:r>
      <w:r>
        <w:t xml:space="preserve"> </w:t>
      </w:r>
      <w:r>
        <w:rPr>
          <w:rFonts w:hint="eastAsia"/>
        </w:rPr>
        <w:t>территорий</w:t>
      </w:r>
      <w:r>
        <w:t xml:space="preserve"> </w:t>
      </w:r>
      <w:r>
        <w:rPr>
          <w:rFonts w:hint="eastAsia"/>
        </w:rPr>
        <w:t>Белгородской</w:t>
      </w:r>
      <w:r>
        <w:t xml:space="preserve"> </w:t>
      </w:r>
      <w:r>
        <w:rPr>
          <w:rFonts w:hint="eastAsia"/>
        </w:rPr>
        <w:t>агломерации</w:t>
      </w:r>
      <w:r>
        <w:t xml:space="preserve"> </w:t>
      </w:r>
      <w:r>
        <w:rPr>
          <w:rFonts w:hint="eastAsia"/>
        </w:rPr>
        <w:t>и</w:t>
      </w:r>
      <w:r>
        <w:t xml:space="preserve"> </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их</w:t>
      </w:r>
      <w:r>
        <w:t xml:space="preserve"> </w:t>
      </w:r>
      <w:r>
        <w:rPr>
          <w:rFonts w:hint="eastAsia"/>
        </w:rPr>
        <w:t>градостроительному</w:t>
      </w:r>
      <w:r>
        <w:t xml:space="preserve"> </w:t>
      </w:r>
      <w:r>
        <w:rPr>
          <w:rFonts w:hint="eastAsia"/>
        </w:rPr>
        <w:t>зонированию</w:t>
      </w:r>
    </w:p>
    <w:p w14:paraId="2D35FE47" w14:textId="77777777" w:rsidR="00CD7F1B" w:rsidRDefault="00CD7F1B" w:rsidP="00CD7F1B"/>
    <w:p w14:paraId="0B68BD6B" w14:textId="77777777" w:rsidR="00CD7F1B" w:rsidRDefault="00CD7F1B" w:rsidP="00CD7F1B">
      <w:r>
        <w:t xml:space="preserve">4.4 </w:t>
      </w:r>
      <w:r>
        <w:rPr>
          <w:rFonts w:hint="eastAsia"/>
        </w:rPr>
        <w:t>Прогнозирование</w:t>
      </w:r>
      <w:r>
        <w:t xml:space="preserve"> </w:t>
      </w:r>
      <w:r>
        <w:rPr>
          <w:rFonts w:hint="eastAsia"/>
        </w:rPr>
        <w:t>состояния</w:t>
      </w:r>
      <w:r>
        <w:t xml:space="preserve"> </w:t>
      </w:r>
      <w:r>
        <w:rPr>
          <w:rFonts w:hint="eastAsia"/>
        </w:rPr>
        <w:t>почв</w:t>
      </w:r>
      <w:r>
        <w:t xml:space="preserve"> </w:t>
      </w:r>
      <w:r>
        <w:rPr>
          <w:rFonts w:hint="eastAsia"/>
        </w:rPr>
        <w:t>планируемых</w:t>
      </w:r>
      <w:r>
        <w:t xml:space="preserve"> </w:t>
      </w:r>
      <w:r>
        <w:rPr>
          <w:rFonts w:hint="eastAsia"/>
        </w:rPr>
        <w:t>под</w:t>
      </w:r>
      <w:r>
        <w:t xml:space="preserve"> </w:t>
      </w:r>
      <w:r>
        <w:rPr>
          <w:rFonts w:hint="eastAsia"/>
        </w:rPr>
        <w:t>застройку</w:t>
      </w:r>
      <w:r>
        <w:t xml:space="preserve"> </w:t>
      </w:r>
      <w:r>
        <w:rPr>
          <w:rFonts w:hint="eastAsia"/>
        </w:rPr>
        <w:t>сельско</w:t>
      </w:r>
      <w:r>
        <w:t>-</w:t>
      </w:r>
      <w:r>
        <w:rPr>
          <w:rFonts w:hint="eastAsia"/>
        </w:rPr>
        <w:t>городских</w:t>
      </w:r>
      <w:r>
        <w:t xml:space="preserve"> </w:t>
      </w:r>
      <w:r>
        <w:rPr>
          <w:rFonts w:hint="eastAsia"/>
        </w:rPr>
        <w:t>территорий</w:t>
      </w:r>
      <w:r>
        <w:t xml:space="preserve"> </w:t>
      </w:r>
      <w:r>
        <w:rPr>
          <w:rFonts w:hint="eastAsia"/>
        </w:rPr>
        <w:t>Белгородской</w:t>
      </w:r>
      <w:r>
        <w:t xml:space="preserve"> </w:t>
      </w:r>
      <w:r>
        <w:rPr>
          <w:rFonts w:hint="eastAsia"/>
        </w:rPr>
        <w:t>агломерации</w:t>
      </w:r>
      <w:r>
        <w:t xml:space="preserve"> </w:t>
      </w:r>
      <w:r>
        <w:rPr>
          <w:rFonts w:hint="eastAsia"/>
        </w:rPr>
        <w:t>и</w:t>
      </w:r>
      <w:r>
        <w:t xml:space="preserve"> </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их</w:t>
      </w:r>
      <w:r>
        <w:t xml:space="preserve"> </w:t>
      </w:r>
      <w:r>
        <w:rPr>
          <w:rFonts w:hint="eastAsia"/>
        </w:rPr>
        <w:t>градостроительному</w:t>
      </w:r>
      <w:r>
        <w:t xml:space="preserve"> </w:t>
      </w:r>
      <w:r>
        <w:rPr>
          <w:rFonts w:hint="eastAsia"/>
        </w:rPr>
        <w:t>зонированию</w:t>
      </w:r>
    </w:p>
    <w:p w14:paraId="4C375A42" w14:textId="77777777" w:rsidR="00CD7F1B" w:rsidRDefault="00CD7F1B" w:rsidP="00CD7F1B"/>
    <w:p w14:paraId="028E6C26" w14:textId="77777777" w:rsidR="00CD7F1B" w:rsidRDefault="00CD7F1B" w:rsidP="00CD7F1B">
      <w:r>
        <w:t xml:space="preserve">4.4 </w:t>
      </w:r>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2CD79CF0" w14:textId="77777777" w:rsidR="00CD7F1B" w:rsidRDefault="00CD7F1B" w:rsidP="00CD7F1B"/>
    <w:p w14:paraId="66AC6054" w14:textId="77777777" w:rsidR="00CD7F1B" w:rsidRDefault="00CD7F1B" w:rsidP="00CD7F1B">
      <w:r>
        <w:rPr>
          <w:rFonts w:hint="eastAsia"/>
        </w:rPr>
        <w:t>ЗАКЛЮЧЕНИЕ</w:t>
      </w:r>
    </w:p>
    <w:p w14:paraId="7DF86FBF" w14:textId="77777777" w:rsidR="00CD7F1B" w:rsidRDefault="00CD7F1B" w:rsidP="00CD7F1B"/>
    <w:p w14:paraId="3EE3EE8B" w14:textId="77777777" w:rsidR="00CD7F1B" w:rsidRDefault="00CD7F1B" w:rsidP="00CD7F1B">
      <w:r>
        <w:rPr>
          <w:rFonts w:hint="eastAsia"/>
        </w:rPr>
        <w:t>СПИСОК</w:t>
      </w:r>
      <w:r>
        <w:t xml:space="preserve"> </w:t>
      </w:r>
      <w:r>
        <w:rPr>
          <w:rFonts w:hint="eastAsia"/>
        </w:rPr>
        <w:t>ИСПОЛЬЗУЕМОЙ</w:t>
      </w:r>
      <w:r>
        <w:t xml:space="preserve"> </w:t>
      </w:r>
      <w:r>
        <w:rPr>
          <w:rFonts w:hint="eastAsia"/>
        </w:rPr>
        <w:t>ЛИТЕРАТУРЫ</w:t>
      </w:r>
    </w:p>
    <w:p w14:paraId="49432396" w14:textId="77777777" w:rsidR="00CD7F1B" w:rsidRDefault="00CD7F1B" w:rsidP="00CD7F1B"/>
    <w:p w14:paraId="2FB90A35" w14:textId="77777777" w:rsidR="00CD7F1B" w:rsidRDefault="00CD7F1B" w:rsidP="00CD7F1B">
      <w:r>
        <w:rPr>
          <w:rFonts w:hint="eastAsia"/>
        </w:rPr>
        <w:t>ПРИЛОЖЕНИЕ</w:t>
      </w:r>
      <w:r>
        <w:t xml:space="preserve"> 1. </w:t>
      </w:r>
      <w:r>
        <w:rPr>
          <w:rFonts w:hint="eastAsia"/>
        </w:rPr>
        <w:t>ФУНКЦИИ</w:t>
      </w:r>
      <w:r>
        <w:t xml:space="preserve"> </w:t>
      </w:r>
      <w:r>
        <w:rPr>
          <w:rFonts w:hint="eastAsia"/>
        </w:rPr>
        <w:t>ПРИНАДЛЕЖНОСТИ</w:t>
      </w:r>
      <w:r>
        <w:t xml:space="preserve"> </w:t>
      </w:r>
      <w:r>
        <w:rPr>
          <w:rFonts w:hint="eastAsia"/>
        </w:rPr>
        <w:t>ДЛЯ</w:t>
      </w:r>
      <w:r>
        <w:t xml:space="preserve"> </w:t>
      </w:r>
      <w:r>
        <w:rPr>
          <w:rFonts w:hint="eastAsia"/>
        </w:rPr>
        <w:t>НЕЧЕТКИХ</w:t>
      </w:r>
      <w:r>
        <w:t xml:space="preserve"> </w:t>
      </w:r>
      <w:r>
        <w:rPr>
          <w:rFonts w:hint="eastAsia"/>
        </w:rPr>
        <w:t>МОДЕЛЕЙ</w:t>
      </w:r>
      <w:r>
        <w:t xml:space="preserve"> </w:t>
      </w:r>
      <w:r>
        <w:rPr>
          <w:rFonts w:hint="eastAsia"/>
        </w:rPr>
        <w:t>КОМПЛЕКСНОЙ</w:t>
      </w:r>
      <w:r>
        <w:t xml:space="preserve"> </w:t>
      </w:r>
      <w:r>
        <w:rPr>
          <w:rFonts w:hint="eastAsia"/>
        </w:rPr>
        <w:t>ОЦЕНКИ</w:t>
      </w:r>
      <w:r>
        <w:t xml:space="preserve"> </w:t>
      </w:r>
      <w:r>
        <w:rPr>
          <w:rFonts w:hint="eastAsia"/>
        </w:rPr>
        <w:t>СОСТОЯНИЯ</w:t>
      </w:r>
      <w:r>
        <w:t xml:space="preserve"> </w:t>
      </w:r>
      <w:r>
        <w:rPr>
          <w:rFonts w:hint="eastAsia"/>
        </w:rPr>
        <w:t>ПОЧВ</w:t>
      </w:r>
      <w:r>
        <w:t xml:space="preserve"> </w:t>
      </w:r>
      <w:r>
        <w:rPr>
          <w:rFonts w:hint="eastAsia"/>
        </w:rPr>
        <w:t>СЕЛЬСКО</w:t>
      </w:r>
      <w:r>
        <w:t>-</w:t>
      </w:r>
      <w:r>
        <w:rPr>
          <w:rFonts w:hint="eastAsia"/>
        </w:rPr>
        <w:t>ГОРОДСКИХ</w:t>
      </w:r>
      <w:r>
        <w:t xml:space="preserve"> </w:t>
      </w:r>
      <w:r>
        <w:rPr>
          <w:rFonts w:hint="eastAsia"/>
        </w:rPr>
        <w:t>ТЕРРИТОРИЙ</w:t>
      </w:r>
    </w:p>
    <w:p w14:paraId="68C96F7D" w14:textId="77777777" w:rsidR="00CD7F1B" w:rsidRDefault="00CD7F1B" w:rsidP="00CD7F1B"/>
    <w:p w14:paraId="12C6FF41" w14:textId="77777777" w:rsidR="00CD7F1B" w:rsidRDefault="00CD7F1B" w:rsidP="00CD7F1B">
      <w:r>
        <w:rPr>
          <w:rFonts w:hint="eastAsia"/>
        </w:rPr>
        <w:t>ПРИЛОЖЕНИЕ</w:t>
      </w:r>
      <w:r>
        <w:t xml:space="preserve"> 2. </w:t>
      </w:r>
      <w:r>
        <w:rPr>
          <w:rFonts w:hint="eastAsia"/>
        </w:rPr>
        <w:t>ФРАГМЕНТ</w:t>
      </w:r>
      <w:r>
        <w:t xml:space="preserve"> </w:t>
      </w:r>
      <w:r>
        <w:rPr>
          <w:rFonts w:hint="eastAsia"/>
        </w:rPr>
        <w:t>ЛИСТИНГА</w:t>
      </w:r>
      <w:r>
        <w:t xml:space="preserve"> </w:t>
      </w:r>
      <w:r>
        <w:rPr>
          <w:rFonts w:hint="eastAsia"/>
        </w:rPr>
        <w:t>ПРОГРАММНОЙ</w:t>
      </w:r>
    </w:p>
    <w:p w14:paraId="773B2937" w14:textId="77777777" w:rsidR="00CD7F1B" w:rsidRDefault="00CD7F1B" w:rsidP="00CD7F1B"/>
    <w:p w14:paraId="33A9238F" w14:textId="77777777" w:rsidR="00CD7F1B" w:rsidRDefault="00CD7F1B" w:rsidP="00CD7F1B">
      <w:r>
        <w:rPr>
          <w:rFonts w:hint="eastAsia"/>
        </w:rPr>
        <w:t>РЕАЛИЗАЦИИ</w:t>
      </w:r>
    </w:p>
    <w:p w14:paraId="7AC5F319" w14:textId="77777777" w:rsidR="00CD7F1B" w:rsidRDefault="00CD7F1B" w:rsidP="00CD7F1B"/>
    <w:p w14:paraId="170BF13B" w14:textId="77777777" w:rsidR="00CD7F1B" w:rsidRDefault="00CD7F1B" w:rsidP="00CD7F1B">
      <w:r>
        <w:rPr>
          <w:rFonts w:hint="eastAsia"/>
        </w:rPr>
        <w:t>ПРИЛОЖЕНИЕ</w:t>
      </w:r>
      <w:r>
        <w:t xml:space="preserve"> 3. </w:t>
      </w:r>
      <w:r>
        <w:rPr>
          <w:rFonts w:hint="eastAsia"/>
        </w:rPr>
        <w:t>АКТЫ</w:t>
      </w:r>
      <w:r>
        <w:t xml:space="preserve"> </w:t>
      </w:r>
      <w:r>
        <w:rPr>
          <w:rFonts w:hint="eastAsia"/>
        </w:rPr>
        <w:t>ВНЕДРЕНИЯ</w:t>
      </w:r>
    </w:p>
    <w:p w14:paraId="403234AF" w14:textId="77777777" w:rsidR="00CD7F1B" w:rsidRDefault="00CD7F1B" w:rsidP="00CD7F1B"/>
    <w:p w14:paraId="66A20E7D" w14:textId="611BE5A7" w:rsidR="00CD7F1B" w:rsidRPr="00CD7F1B" w:rsidRDefault="00CD7F1B" w:rsidP="00CD7F1B">
      <w:r>
        <w:rPr>
          <w:rFonts w:hint="eastAsia"/>
        </w:rPr>
        <w:t>ПРИЛОЖЕНИЕ</w:t>
      </w:r>
      <w:r>
        <w:t xml:space="preserve"> 4. </w:t>
      </w:r>
      <w:r>
        <w:rPr>
          <w:rFonts w:hint="eastAsia"/>
        </w:rPr>
        <w:t>СВИДЕТЕЛЬСТВА</w:t>
      </w:r>
      <w:r>
        <w:t xml:space="preserve"> </w:t>
      </w:r>
      <w:r>
        <w:rPr>
          <w:rFonts w:hint="eastAsia"/>
        </w:rPr>
        <w:t>О</w:t>
      </w:r>
      <w:r>
        <w:t xml:space="preserve"> </w:t>
      </w:r>
      <w:r>
        <w:rPr>
          <w:rFonts w:hint="eastAsia"/>
        </w:rPr>
        <w:t>ГОСРЕГИСТРАЦИИ</w:t>
      </w:r>
      <w:r>
        <w:t xml:space="preserve"> </w:t>
      </w:r>
      <w:r>
        <w:rPr>
          <w:rFonts w:hint="eastAsia"/>
        </w:rPr>
        <w:t>ПРОГРАММ</w:t>
      </w:r>
      <w:r>
        <w:t xml:space="preserve"> </w:t>
      </w:r>
      <w:r>
        <w:rPr>
          <w:rFonts w:hint="eastAsia"/>
        </w:rPr>
        <w:t>ДЛЯ</w:t>
      </w:r>
      <w:r>
        <w:t xml:space="preserve"> </w:t>
      </w:r>
      <w:r>
        <w:rPr>
          <w:rFonts w:hint="eastAsia"/>
        </w:rPr>
        <w:t>ЭВМ</w:t>
      </w:r>
    </w:p>
    <w:sectPr w:rsidR="00CD7F1B" w:rsidRPr="00CD7F1B" w:rsidSect="005F484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2A5FC" w14:textId="77777777" w:rsidR="005F4846" w:rsidRDefault="005F4846">
      <w:pPr>
        <w:spacing w:after="0" w:line="240" w:lineRule="auto"/>
      </w:pPr>
      <w:r>
        <w:separator/>
      </w:r>
    </w:p>
  </w:endnote>
  <w:endnote w:type="continuationSeparator" w:id="0">
    <w:p w14:paraId="6A76C336" w14:textId="77777777" w:rsidR="005F4846" w:rsidRDefault="005F4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8689" w14:textId="77777777" w:rsidR="005F4846" w:rsidRDefault="005F4846"/>
    <w:p w14:paraId="5EA8F887" w14:textId="77777777" w:rsidR="005F4846" w:rsidRDefault="005F4846"/>
    <w:p w14:paraId="13534D2E" w14:textId="77777777" w:rsidR="005F4846" w:rsidRDefault="005F4846"/>
    <w:p w14:paraId="7DC49408" w14:textId="77777777" w:rsidR="005F4846" w:rsidRDefault="005F4846"/>
    <w:p w14:paraId="796FEB31" w14:textId="77777777" w:rsidR="005F4846" w:rsidRDefault="005F4846"/>
    <w:p w14:paraId="559EB368" w14:textId="77777777" w:rsidR="005F4846" w:rsidRDefault="005F4846"/>
    <w:p w14:paraId="44557951" w14:textId="77777777" w:rsidR="005F4846" w:rsidRDefault="005F48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37D724" wp14:editId="4C4569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7C4CB" w14:textId="77777777" w:rsidR="005F4846" w:rsidRDefault="005F48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37D7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C7C4CB" w14:textId="77777777" w:rsidR="005F4846" w:rsidRDefault="005F48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1BFEC8" w14:textId="77777777" w:rsidR="005F4846" w:rsidRDefault="005F4846"/>
    <w:p w14:paraId="3309F6C7" w14:textId="77777777" w:rsidR="005F4846" w:rsidRDefault="005F4846"/>
    <w:p w14:paraId="204D0C02" w14:textId="77777777" w:rsidR="005F4846" w:rsidRDefault="005F48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EA636D" wp14:editId="43F504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2E4EB" w14:textId="77777777" w:rsidR="005F4846" w:rsidRDefault="005F4846"/>
                          <w:p w14:paraId="6F24C2D1" w14:textId="77777777" w:rsidR="005F4846" w:rsidRDefault="005F48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EA63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852E4EB" w14:textId="77777777" w:rsidR="005F4846" w:rsidRDefault="005F4846"/>
                    <w:p w14:paraId="6F24C2D1" w14:textId="77777777" w:rsidR="005F4846" w:rsidRDefault="005F48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D268CA" w14:textId="77777777" w:rsidR="005F4846" w:rsidRDefault="005F4846"/>
    <w:p w14:paraId="110AF2D7" w14:textId="77777777" w:rsidR="005F4846" w:rsidRDefault="005F4846">
      <w:pPr>
        <w:rPr>
          <w:sz w:val="2"/>
          <w:szCs w:val="2"/>
        </w:rPr>
      </w:pPr>
    </w:p>
    <w:p w14:paraId="6C12D355" w14:textId="77777777" w:rsidR="005F4846" w:rsidRDefault="005F4846"/>
    <w:p w14:paraId="29424AAF" w14:textId="77777777" w:rsidR="005F4846" w:rsidRDefault="005F4846">
      <w:pPr>
        <w:spacing w:after="0" w:line="240" w:lineRule="auto"/>
      </w:pPr>
    </w:p>
  </w:footnote>
  <w:footnote w:type="continuationSeparator" w:id="0">
    <w:p w14:paraId="69A70A57" w14:textId="77777777" w:rsidR="005F4846" w:rsidRDefault="005F4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46"/>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15637</TotalTime>
  <Pages>3</Pages>
  <Words>429</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1766</cp:revision>
  <cp:lastPrinted>2009-02-06T05:36:00Z</cp:lastPrinted>
  <dcterms:created xsi:type="dcterms:W3CDTF">2024-01-07T13:43:00Z</dcterms:created>
  <dcterms:modified xsi:type="dcterms:W3CDTF">2024-02-02T19:49:00Z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