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33A1" w14:textId="3E3239D0" w:rsidR="00515D4B" w:rsidRDefault="00EE5614" w:rsidP="00EE5614">
      <w:r w:rsidRPr="00EE5614">
        <w:rPr>
          <w:rFonts w:hint="eastAsia"/>
        </w:rPr>
        <w:t>Айрапетян</w:t>
      </w:r>
      <w:r w:rsidRPr="00EE5614">
        <w:t xml:space="preserve"> </w:t>
      </w:r>
      <w:r w:rsidRPr="00EE5614">
        <w:rPr>
          <w:rFonts w:hint="eastAsia"/>
        </w:rPr>
        <w:t>Левон</w:t>
      </w:r>
      <w:r w:rsidRPr="00EE5614">
        <w:t xml:space="preserve"> </w:t>
      </w:r>
      <w:r w:rsidRPr="00EE5614">
        <w:rPr>
          <w:rFonts w:hint="eastAsia"/>
        </w:rPr>
        <w:t>Камоевич</w:t>
      </w:r>
      <w:r>
        <w:t xml:space="preserve"> </w:t>
      </w:r>
      <w:r w:rsidRPr="00EE5614">
        <w:rPr>
          <w:rFonts w:hint="eastAsia"/>
        </w:rPr>
        <w:t>Развитие</w:t>
      </w:r>
      <w:r w:rsidRPr="00EE5614">
        <w:t xml:space="preserve"> </w:t>
      </w:r>
      <w:r w:rsidRPr="00EE5614">
        <w:rPr>
          <w:rFonts w:hint="eastAsia"/>
        </w:rPr>
        <w:t>налогового</w:t>
      </w:r>
      <w:r w:rsidRPr="00EE5614">
        <w:t xml:space="preserve"> </w:t>
      </w:r>
      <w:r w:rsidRPr="00EE5614">
        <w:rPr>
          <w:rFonts w:hint="eastAsia"/>
        </w:rPr>
        <w:t>администрирования</w:t>
      </w:r>
      <w:r w:rsidRPr="00EE5614">
        <w:t xml:space="preserve"> </w:t>
      </w:r>
      <w:r w:rsidRPr="00EE5614">
        <w:rPr>
          <w:rFonts w:hint="eastAsia"/>
        </w:rPr>
        <w:t>гибридных</w:t>
      </w:r>
      <w:r w:rsidRPr="00EE5614">
        <w:t xml:space="preserve"> </w:t>
      </w:r>
      <w:r w:rsidRPr="00EE5614">
        <w:rPr>
          <w:rFonts w:hint="eastAsia"/>
        </w:rPr>
        <w:t>финансовых</w:t>
      </w:r>
      <w:r w:rsidRPr="00EE5614">
        <w:t xml:space="preserve"> </w:t>
      </w:r>
      <w:r w:rsidRPr="00EE5614">
        <w:rPr>
          <w:rFonts w:hint="eastAsia"/>
        </w:rPr>
        <w:t>инструментов</w:t>
      </w:r>
    </w:p>
    <w:p w14:paraId="20FFD24E" w14:textId="77777777" w:rsidR="00EE5614" w:rsidRDefault="00EE5614" w:rsidP="00EE5614">
      <w:r>
        <w:rPr>
          <w:rFonts w:hint="eastAsia"/>
        </w:rPr>
        <w:t>ОГЛАВЛЕНИЕ</w:t>
      </w:r>
      <w:r>
        <w:t xml:space="preserve"> </w:t>
      </w:r>
      <w:r>
        <w:rPr>
          <w:rFonts w:hint="eastAsia"/>
        </w:rPr>
        <w:t>ДИССЕРТАЦИИ</w:t>
      </w:r>
    </w:p>
    <w:p w14:paraId="1133BF46" w14:textId="77777777" w:rsidR="00EE5614" w:rsidRDefault="00EE5614" w:rsidP="00EE5614">
      <w:r>
        <w:rPr>
          <w:rFonts w:hint="eastAsia"/>
        </w:rPr>
        <w:t>кандидат</w:t>
      </w:r>
      <w:r>
        <w:t xml:space="preserve"> </w:t>
      </w:r>
      <w:r>
        <w:rPr>
          <w:rFonts w:hint="eastAsia"/>
        </w:rPr>
        <w:t>наук</w:t>
      </w:r>
      <w:r>
        <w:t xml:space="preserve"> </w:t>
      </w:r>
      <w:r>
        <w:rPr>
          <w:rFonts w:hint="eastAsia"/>
        </w:rPr>
        <w:t>Айрапетян</w:t>
      </w:r>
      <w:r>
        <w:t xml:space="preserve"> </w:t>
      </w:r>
      <w:r>
        <w:rPr>
          <w:rFonts w:hint="eastAsia"/>
        </w:rPr>
        <w:t>Левон</w:t>
      </w:r>
      <w:r>
        <w:t xml:space="preserve"> </w:t>
      </w:r>
      <w:r>
        <w:rPr>
          <w:rFonts w:hint="eastAsia"/>
        </w:rPr>
        <w:t>Камоевич</w:t>
      </w:r>
    </w:p>
    <w:p w14:paraId="093D981B" w14:textId="77777777" w:rsidR="00EE5614" w:rsidRDefault="00EE5614" w:rsidP="00EE5614">
      <w:r>
        <w:rPr>
          <w:rFonts w:hint="eastAsia"/>
        </w:rPr>
        <w:t>Введение</w:t>
      </w:r>
    </w:p>
    <w:p w14:paraId="1B00F5B7" w14:textId="77777777" w:rsidR="00EE5614" w:rsidRDefault="00EE5614" w:rsidP="00EE5614"/>
    <w:p w14:paraId="0EDF1FE9" w14:textId="77777777" w:rsidR="00EE5614" w:rsidRDefault="00EE5614" w:rsidP="00EE561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p>
    <w:p w14:paraId="20D7EA7D" w14:textId="77777777" w:rsidR="00EE5614" w:rsidRDefault="00EE5614" w:rsidP="00EE5614"/>
    <w:p w14:paraId="164B83C5" w14:textId="77777777" w:rsidR="00EE5614" w:rsidRDefault="00EE5614" w:rsidP="00EE5614">
      <w:r>
        <w:t xml:space="preserve">1.1 </w:t>
      </w:r>
      <w:r>
        <w:rPr>
          <w:rFonts w:hint="eastAsia"/>
        </w:rPr>
        <w:t>Гибридные</w:t>
      </w:r>
      <w:r>
        <w:t xml:space="preserve"> </w:t>
      </w:r>
      <w:r>
        <w:rPr>
          <w:rFonts w:hint="eastAsia"/>
        </w:rPr>
        <w:t>финансовые</w:t>
      </w:r>
      <w:r>
        <w:t xml:space="preserve"> </w:t>
      </w:r>
      <w:r>
        <w:rPr>
          <w:rFonts w:hint="eastAsia"/>
        </w:rPr>
        <w:t>инструменты</w:t>
      </w:r>
      <w:r>
        <w:t xml:space="preserve"> </w:t>
      </w:r>
      <w:r>
        <w:rPr>
          <w:rFonts w:hint="eastAsia"/>
        </w:rPr>
        <w:t>как</w:t>
      </w:r>
      <w:r>
        <w:t xml:space="preserve"> </w:t>
      </w:r>
      <w:r>
        <w:rPr>
          <w:rFonts w:hint="eastAsia"/>
        </w:rPr>
        <w:t>специфическая</w:t>
      </w:r>
      <w:r>
        <w:t xml:space="preserve"> </w:t>
      </w:r>
      <w:r>
        <w:rPr>
          <w:rFonts w:hint="eastAsia"/>
        </w:rPr>
        <w:t>категория</w:t>
      </w:r>
      <w:r>
        <w:t xml:space="preserve"> </w:t>
      </w:r>
      <w:r>
        <w:rPr>
          <w:rFonts w:hint="eastAsia"/>
        </w:rPr>
        <w:t>в</w:t>
      </w:r>
      <w:r>
        <w:t xml:space="preserve"> </w:t>
      </w:r>
      <w:r>
        <w:rPr>
          <w:rFonts w:hint="eastAsia"/>
        </w:rPr>
        <w:t>налогообложении</w:t>
      </w:r>
    </w:p>
    <w:p w14:paraId="6A0AE58B" w14:textId="77777777" w:rsidR="00EE5614" w:rsidRDefault="00EE5614" w:rsidP="00EE5614"/>
    <w:p w14:paraId="3F15028D" w14:textId="77777777" w:rsidR="00EE5614" w:rsidRDefault="00EE5614" w:rsidP="00EE5614">
      <w:r>
        <w:t xml:space="preserve">1.2 </w:t>
      </w:r>
      <w:r>
        <w:rPr>
          <w:rFonts w:hint="eastAsia"/>
        </w:rPr>
        <w:t>Особенности</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p>
    <w:p w14:paraId="240FBB22" w14:textId="77777777" w:rsidR="00EE5614" w:rsidRDefault="00EE5614" w:rsidP="00EE5614"/>
    <w:p w14:paraId="0A8ACE03" w14:textId="77777777" w:rsidR="00EE5614" w:rsidRDefault="00EE5614" w:rsidP="00EE5614">
      <w:r>
        <w:rPr>
          <w:rFonts w:hint="eastAsia"/>
        </w:rPr>
        <w:t>Глава</w:t>
      </w:r>
      <w:r>
        <w:t xml:space="preserve"> 2 </w:t>
      </w:r>
      <w:r>
        <w:rPr>
          <w:rFonts w:hint="eastAsia"/>
        </w:rPr>
        <w:t>Анализ</w:t>
      </w:r>
      <w:r>
        <w:t xml:space="preserve"> </w:t>
      </w:r>
      <w:r>
        <w:rPr>
          <w:rFonts w:hint="eastAsia"/>
        </w:rPr>
        <w:t>международного</w:t>
      </w:r>
      <w:r>
        <w:t xml:space="preserve"> </w:t>
      </w:r>
      <w:r>
        <w:rPr>
          <w:rFonts w:hint="eastAsia"/>
        </w:rPr>
        <w:t>и</w:t>
      </w:r>
      <w:r>
        <w:t xml:space="preserve"> </w:t>
      </w:r>
      <w:r>
        <w:rPr>
          <w:rFonts w:hint="eastAsia"/>
        </w:rPr>
        <w:t>отечественного</w:t>
      </w:r>
      <w:r>
        <w:t xml:space="preserve"> </w:t>
      </w:r>
      <w:r>
        <w:rPr>
          <w:rFonts w:hint="eastAsia"/>
        </w:rPr>
        <w:t>подходов</w:t>
      </w:r>
      <w:r>
        <w:t xml:space="preserve"> </w:t>
      </w:r>
      <w:r>
        <w:rPr>
          <w:rFonts w:hint="eastAsia"/>
        </w:rPr>
        <w:t>к</w:t>
      </w:r>
      <w:r>
        <w:t xml:space="preserve"> </w:t>
      </w:r>
      <w:r>
        <w:rPr>
          <w:rFonts w:hint="eastAsia"/>
        </w:rPr>
        <w:t>налогообложению</w:t>
      </w:r>
      <w:r>
        <w:t xml:space="preserve"> </w:t>
      </w:r>
      <w:r>
        <w:rPr>
          <w:rFonts w:hint="eastAsia"/>
        </w:rPr>
        <w:t>и</w:t>
      </w:r>
      <w:r>
        <w:t xml:space="preserve"> </w:t>
      </w:r>
      <w:r>
        <w:rPr>
          <w:rFonts w:hint="eastAsia"/>
        </w:rPr>
        <w:t>налоговому</w:t>
      </w:r>
      <w:r>
        <w:t xml:space="preserve"> </w:t>
      </w:r>
      <w:r>
        <w:rPr>
          <w:rFonts w:hint="eastAsia"/>
        </w:rPr>
        <w:t>администрированию</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p>
    <w:p w14:paraId="0A0E0795" w14:textId="77777777" w:rsidR="00EE5614" w:rsidRDefault="00EE5614" w:rsidP="00EE5614"/>
    <w:p w14:paraId="5745A556" w14:textId="77777777" w:rsidR="00EE5614" w:rsidRDefault="00EE5614" w:rsidP="00EE5614">
      <w:r>
        <w:t xml:space="preserve">2.1 </w:t>
      </w:r>
      <w:r>
        <w:rPr>
          <w:rFonts w:hint="eastAsia"/>
        </w:rPr>
        <w:t>Оценка</w:t>
      </w:r>
      <w:r>
        <w:t xml:space="preserve"> </w:t>
      </w:r>
      <w:r>
        <w:rPr>
          <w:rFonts w:hint="eastAsia"/>
        </w:rPr>
        <w:t>рекомендаций</w:t>
      </w:r>
      <w:r>
        <w:t xml:space="preserve"> </w:t>
      </w:r>
      <w:r>
        <w:rPr>
          <w:rFonts w:hint="eastAsia"/>
        </w:rPr>
        <w:t>ОЭСР</w:t>
      </w:r>
      <w:r>
        <w:t xml:space="preserve"> </w:t>
      </w:r>
      <w:r>
        <w:rPr>
          <w:rFonts w:hint="eastAsia"/>
        </w:rPr>
        <w:t>и</w:t>
      </w:r>
      <w:r>
        <w:t xml:space="preserve"> </w:t>
      </w:r>
      <w:r>
        <w:rPr>
          <w:rFonts w:hint="eastAsia"/>
        </w:rPr>
        <w:t>зарубежной</w:t>
      </w:r>
      <w:r>
        <w:t xml:space="preserve"> </w:t>
      </w:r>
      <w:r>
        <w:rPr>
          <w:rFonts w:hint="eastAsia"/>
        </w:rPr>
        <w:t>практики</w:t>
      </w:r>
      <w:r>
        <w:t xml:space="preserve"> </w:t>
      </w:r>
      <w:r>
        <w:rPr>
          <w:rFonts w:hint="eastAsia"/>
        </w:rPr>
        <w:t>налогообложения</w:t>
      </w:r>
      <w:r>
        <w:t xml:space="preserve"> </w:t>
      </w:r>
      <w:r>
        <w:rPr>
          <w:rFonts w:hint="eastAsia"/>
        </w:rPr>
        <w:t>и</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p>
    <w:p w14:paraId="25E4B5A7" w14:textId="77777777" w:rsidR="00EE5614" w:rsidRDefault="00EE5614" w:rsidP="00EE5614"/>
    <w:p w14:paraId="5219803D" w14:textId="77777777" w:rsidR="00EE5614" w:rsidRDefault="00EE5614" w:rsidP="00EE5614">
      <w:r>
        <w:t xml:space="preserve">2.2 </w:t>
      </w:r>
      <w:r>
        <w:rPr>
          <w:rFonts w:hint="eastAsia"/>
        </w:rPr>
        <w:t>Налогообложение</w:t>
      </w:r>
      <w:r>
        <w:t xml:space="preserve"> </w:t>
      </w:r>
      <w:r>
        <w:rPr>
          <w:rFonts w:hint="eastAsia"/>
        </w:rPr>
        <w:t>и</w:t>
      </w:r>
      <w:r>
        <w:t xml:space="preserve"> </w:t>
      </w:r>
      <w:r>
        <w:rPr>
          <w:rFonts w:hint="eastAsia"/>
        </w:rPr>
        <w:t>налоговое</w:t>
      </w:r>
      <w:r>
        <w:t xml:space="preserve"> </w:t>
      </w:r>
      <w:r>
        <w:rPr>
          <w:rFonts w:hint="eastAsia"/>
        </w:rPr>
        <w:t>администрирование</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r>
        <w:t xml:space="preserve"> </w:t>
      </w:r>
      <w:r>
        <w:rPr>
          <w:rFonts w:hint="eastAsia"/>
        </w:rPr>
        <w:t>в</w:t>
      </w:r>
      <w:r>
        <w:t xml:space="preserve"> </w:t>
      </w:r>
      <w:r>
        <w:rPr>
          <w:rFonts w:hint="eastAsia"/>
        </w:rPr>
        <w:t>Российской</w:t>
      </w:r>
      <w:r>
        <w:t xml:space="preserve"> </w:t>
      </w:r>
      <w:r>
        <w:rPr>
          <w:rFonts w:hint="eastAsia"/>
        </w:rPr>
        <w:t>Федерации</w:t>
      </w:r>
    </w:p>
    <w:p w14:paraId="37598352" w14:textId="77777777" w:rsidR="00EE5614" w:rsidRDefault="00EE5614" w:rsidP="00EE5614"/>
    <w:p w14:paraId="000FAE7E" w14:textId="77777777" w:rsidR="00EE5614" w:rsidRDefault="00EE5614" w:rsidP="00EE5614">
      <w:r>
        <w:rPr>
          <w:rFonts w:hint="eastAsia"/>
        </w:rPr>
        <w:t>Глава</w:t>
      </w:r>
      <w:r>
        <w:t xml:space="preserve"> 3 </w:t>
      </w:r>
      <w:r>
        <w:rPr>
          <w:rFonts w:hint="eastAsia"/>
        </w:rPr>
        <w:t>Совершенствование</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r>
        <w:t xml:space="preserve"> </w:t>
      </w:r>
      <w:r>
        <w:rPr>
          <w:rFonts w:hint="eastAsia"/>
        </w:rPr>
        <w:t>в</w:t>
      </w:r>
      <w:r>
        <w:t xml:space="preserve"> </w:t>
      </w:r>
      <w:r>
        <w:rPr>
          <w:rFonts w:hint="eastAsia"/>
        </w:rPr>
        <w:t>Российской</w:t>
      </w:r>
      <w:r>
        <w:t xml:space="preserve"> </w:t>
      </w:r>
      <w:r>
        <w:rPr>
          <w:rFonts w:hint="eastAsia"/>
        </w:rPr>
        <w:t>Федерации</w:t>
      </w:r>
    </w:p>
    <w:p w14:paraId="74A5D91C" w14:textId="77777777" w:rsidR="00EE5614" w:rsidRDefault="00EE5614" w:rsidP="00EE5614"/>
    <w:p w14:paraId="1986F000" w14:textId="77777777" w:rsidR="00EE5614" w:rsidRDefault="00EE5614" w:rsidP="00EE5614">
      <w:r>
        <w:t xml:space="preserve">3.1 </w:t>
      </w:r>
      <w:r>
        <w:rPr>
          <w:rFonts w:hint="eastAsia"/>
        </w:rPr>
        <w:t>Направления</w:t>
      </w:r>
      <w:r>
        <w:t xml:space="preserve"> </w:t>
      </w:r>
      <w:r>
        <w:rPr>
          <w:rFonts w:hint="eastAsia"/>
        </w:rPr>
        <w:t>совершенствования</w:t>
      </w:r>
      <w:r>
        <w:t xml:space="preserve"> </w:t>
      </w:r>
      <w:r>
        <w:rPr>
          <w:rFonts w:hint="eastAsia"/>
        </w:rPr>
        <w:t>налогообложения</w:t>
      </w:r>
      <w:r>
        <w:t xml:space="preserve"> </w:t>
      </w:r>
      <w:r>
        <w:rPr>
          <w:rFonts w:hint="eastAsia"/>
        </w:rPr>
        <w:t>и</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r>
        <w:t xml:space="preserve"> </w:t>
      </w:r>
      <w:r>
        <w:rPr>
          <w:rFonts w:hint="eastAsia"/>
        </w:rPr>
        <w:t>в</w:t>
      </w:r>
      <w:r>
        <w:t xml:space="preserve"> </w:t>
      </w:r>
      <w:r>
        <w:rPr>
          <w:rFonts w:hint="eastAsia"/>
        </w:rPr>
        <w:t>Российской</w:t>
      </w:r>
      <w:r>
        <w:t xml:space="preserve"> </w:t>
      </w:r>
      <w:r>
        <w:rPr>
          <w:rFonts w:hint="eastAsia"/>
        </w:rPr>
        <w:t>Федерации</w:t>
      </w:r>
    </w:p>
    <w:p w14:paraId="68B1F59B" w14:textId="77777777" w:rsidR="00EE5614" w:rsidRDefault="00EE5614" w:rsidP="00EE5614"/>
    <w:p w14:paraId="0E2831B3" w14:textId="77777777" w:rsidR="00EE5614" w:rsidRDefault="00EE5614" w:rsidP="00EE5614">
      <w:r>
        <w:t xml:space="preserve">3.2 </w:t>
      </w:r>
      <w:r>
        <w:rPr>
          <w:rFonts w:hint="eastAsia"/>
        </w:rPr>
        <w:t>Влияние</w:t>
      </w:r>
      <w:r>
        <w:t xml:space="preserve"> </w:t>
      </w:r>
      <w:r>
        <w:rPr>
          <w:rFonts w:hint="eastAsia"/>
        </w:rPr>
        <w:t>совершенствования</w:t>
      </w:r>
      <w:r>
        <w:t xml:space="preserve"> </w:t>
      </w:r>
      <w:r>
        <w:rPr>
          <w:rFonts w:hint="eastAsia"/>
        </w:rPr>
        <w:t>налогообложения</w:t>
      </w:r>
      <w:r>
        <w:t xml:space="preserve"> </w:t>
      </w:r>
      <w:r>
        <w:rPr>
          <w:rFonts w:hint="eastAsia"/>
        </w:rPr>
        <w:t>и</w:t>
      </w:r>
      <w:r>
        <w:t xml:space="preserve"> </w:t>
      </w:r>
      <w:r>
        <w:rPr>
          <w:rFonts w:hint="eastAsia"/>
        </w:rPr>
        <w:t>налогового</w:t>
      </w:r>
      <w:r>
        <w:t xml:space="preserve"> </w:t>
      </w:r>
      <w:r>
        <w:rPr>
          <w:rFonts w:hint="eastAsia"/>
        </w:rPr>
        <w:t>администрирования</w:t>
      </w:r>
      <w:r>
        <w:t xml:space="preserve"> </w:t>
      </w:r>
      <w:r>
        <w:rPr>
          <w:rFonts w:hint="eastAsia"/>
        </w:rPr>
        <w:t>операций</w:t>
      </w:r>
      <w:r>
        <w:t xml:space="preserve"> </w:t>
      </w:r>
      <w:r>
        <w:rPr>
          <w:rFonts w:hint="eastAsia"/>
        </w:rPr>
        <w:t>с</w:t>
      </w:r>
      <w:r>
        <w:t xml:space="preserve"> </w:t>
      </w:r>
      <w:r>
        <w:rPr>
          <w:rFonts w:hint="eastAsia"/>
        </w:rPr>
        <w:t>гибридными</w:t>
      </w:r>
      <w:r>
        <w:t xml:space="preserve"> </w:t>
      </w:r>
      <w:r>
        <w:rPr>
          <w:rFonts w:hint="eastAsia"/>
        </w:rPr>
        <w:t>финансовыми</w:t>
      </w:r>
      <w:r>
        <w:t xml:space="preserve"> </w:t>
      </w:r>
      <w:r>
        <w:rPr>
          <w:rFonts w:hint="eastAsia"/>
        </w:rPr>
        <w:t>инструментами</w:t>
      </w:r>
      <w:r>
        <w:t xml:space="preserve"> </w:t>
      </w:r>
      <w:r>
        <w:rPr>
          <w:rFonts w:hint="eastAsia"/>
        </w:rPr>
        <w:t>на</w:t>
      </w:r>
      <w:r>
        <w:t xml:space="preserve"> </w:t>
      </w:r>
      <w:r>
        <w:rPr>
          <w:rFonts w:hint="eastAsia"/>
        </w:rPr>
        <w:t>экономику</w:t>
      </w:r>
      <w:r>
        <w:t xml:space="preserve"> </w:t>
      </w:r>
      <w:r>
        <w:rPr>
          <w:rFonts w:hint="eastAsia"/>
        </w:rPr>
        <w:t>Российской</w:t>
      </w:r>
      <w:r>
        <w:t xml:space="preserve"> </w:t>
      </w:r>
      <w:r>
        <w:rPr>
          <w:rFonts w:hint="eastAsia"/>
        </w:rPr>
        <w:t>Федерации</w:t>
      </w:r>
    </w:p>
    <w:p w14:paraId="37075334" w14:textId="77777777" w:rsidR="00EE5614" w:rsidRDefault="00EE5614" w:rsidP="00EE5614"/>
    <w:p w14:paraId="2F0FCE0E" w14:textId="77777777" w:rsidR="00EE5614" w:rsidRDefault="00EE5614" w:rsidP="00EE5614">
      <w:r>
        <w:rPr>
          <w:rFonts w:hint="eastAsia"/>
        </w:rPr>
        <w:t>Заключение</w:t>
      </w:r>
    </w:p>
    <w:p w14:paraId="0C60B29A" w14:textId="77777777" w:rsidR="00EE5614" w:rsidRDefault="00EE5614" w:rsidP="00EE5614"/>
    <w:p w14:paraId="74B0644E" w14:textId="77777777" w:rsidR="00EE5614" w:rsidRDefault="00EE5614" w:rsidP="00EE5614">
      <w:r>
        <w:rPr>
          <w:rFonts w:hint="eastAsia"/>
        </w:rPr>
        <w:t>Список</w:t>
      </w:r>
      <w:r>
        <w:t xml:space="preserve"> </w:t>
      </w:r>
      <w:r>
        <w:rPr>
          <w:rFonts w:hint="eastAsia"/>
        </w:rPr>
        <w:t>литературы</w:t>
      </w:r>
    </w:p>
    <w:p w14:paraId="2E05048A" w14:textId="77777777" w:rsidR="00EE5614" w:rsidRDefault="00EE5614" w:rsidP="00EE5614"/>
    <w:p w14:paraId="118BF3E2" w14:textId="77777777" w:rsidR="00EE5614" w:rsidRDefault="00EE5614" w:rsidP="00EE5614">
      <w:r>
        <w:rPr>
          <w:rFonts w:hint="eastAsia"/>
        </w:rPr>
        <w:t>Приложение</w:t>
      </w:r>
      <w:r>
        <w:t xml:space="preserve"> </w:t>
      </w:r>
      <w:r>
        <w:rPr>
          <w:rFonts w:hint="eastAsia"/>
        </w:rPr>
        <w:t>А</w:t>
      </w:r>
      <w:r>
        <w:t xml:space="preserve"> </w:t>
      </w:r>
      <w:r>
        <w:rPr>
          <w:rFonts w:hint="eastAsia"/>
        </w:rPr>
        <w:t>Тест</w:t>
      </w:r>
      <w:r>
        <w:t xml:space="preserve"> </w:t>
      </w:r>
      <w:r>
        <w:rPr>
          <w:rFonts w:hint="eastAsia"/>
        </w:rPr>
        <w:t>на</w:t>
      </w:r>
      <w:r>
        <w:t xml:space="preserve"> </w:t>
      </w:r>
      <w:r>
        <w:rPr>
          <w:rFonts w:hint="eastAsia"/>
        </w:rPr>
        <w:t>капитал</w:t>
      </w:r>
      <w:r>
        <w:t xml:space="preserve"> </w:t>
      </w:r>
      <w:r>
        <w:rPr>
          <w:rFonts w:hint="eastAsia"/>
        </w:rPr>
        <w:t>в</w:t>
      </w:r>
      <w:r>
        <w:t xml:space="preserve"> </w:t>
      </w:r>
      <w:r>
        <w:rPr>
          <w:rFonts w:hint="eastAsia"/>
        </w:rPr>
        <w:t>налоговом</w:t>
      </w:r>
      <w:r>
        <w:t xml:space="preserve"> </w:t>
      </w:r>
      <w:r>
        <w:rPr>
          <w:rFonts w:hint="eastAsia"/>
        </w:rPr>
        <w:t>законодательстве</w:t>
      </w:r>
      <w:r>
        <w:t xml:space="preserve"> </w:t>
      </w:r>
      <w:r>
        <w:rPr>
          <w:rFonts w:hint="eastAsia"/>
        </w:rPr>
        <w:t>Германии</w:t>
      </w:r>
    </w:p>
    <w:p w14:paraId="4117DF19" w14:textId="77777777" w:rsidR="00EE5614" w:rsidRDefault="00EE5614" w:rsidP="00EE5614"/>
    <w:p w14:paraId="4BD68C30" w14:textId="77777777" w:rsidR="00EE5614" w:rsidRDefault="00EE5614" w:rsidP="00EE5614">
      <w:r>
        <w:rPr>
          <w:rFonts w:hint="eastAsia"/>
        </w:rPr>
        <w:t>Приложение</w:t>
      </w:r>
      <w:r>
        <w:t xml:space="preserve"> </w:t>
      </w:r>
      <w:r>
        <w:rPr>
          <w:rFonts w:hint="eastAsia"/>
        </w:rPr>
        <w:t>Б</w:t>
      </w:r>
      <w:r>
        <w:t xml:space="preserve"> </w:t>
      </w:r>
      <w:r>
        <w:rPr>
          <w:rFonts w:hint="eastAsia"/>
        </w:rPr>
        <w:t>Рекомендации</w:t>
      </w:r>
      <w:r>
        <w:t xml:space="preserve"> </w:t>
      </w:r>
      <w:r>
        <w:rPr>
          <w:rFonts w:hint="eastAsia"/>
        </w:rPr>
        <w:t>Меры</w:t>
      </w:r>
      <w:r>
        <w:t xml:space="preserve"> 2 </w:t>
      </w:r>
      <w:r>
        <w:rPr>
          <w:rFonts w:hint="eastAsia"/>
        </w:rPr>
        <w:t>Плана</w:t>
      </w:r>
      <w:r>
        <w:t xml:space="preserve"> </w:t>
      </w:r>
      <w:r>
        <w:rPr>
          <w:rFonts w:hint="eastAsia"/>
        </w:rPr>
        <w:t>ОЭСР</w:t>
      </w:r>
      <w:r>
        <w:t xml:space="preserve"> </w:t>
      </w:r>
      <w:r>
        <w:rPr>
          <w:rFonts w:hint="eastAsia"/>
        </w:rPr>
        <w:t>по</w:t>
      </w:r>
      <w:r>
        <w:t xml:space="preserve"> </w:t>
      </w:r>
      <w:r>
        <w:rPr>
          <w:rFonts w:hint="eastAsia"/>
        </w:rPr>
        <w:t>борьбе</w:t>
      </w:r>
      <w:r>
        <w:t xml:space="preserve"> </w:t>
      </w:r>
      <w:r>
        <w:rPr>
          <w:rFonts w:hint="eastAsia"/>
        </w:rPr>
        <w:t>с</w:t>
      </w:r>
      <w:r>
        <w:t xml:space="preserve"> BEPS</w:t>
      </w:r>
    </w:p>
    <w:p w14:paraId="00CCD992" w14:textId="77777777" w:rsidR="00EE5614" w:rsidRDefault="00EE5614" w:rsidP="00EE5614"/>
    <w:p w14:paraId="4DC35822" w14:textId="77777777" w:rsidR="00EE5614" w:rsidRDefault="00EE5614" w:rsidP="00EE5614">
      <w:r>
        <w:rPr>
          <w:rFonts w:hint="eastAsia"/>
        </w:rPr>
        <w:t>Приложение</w:t>
      </w:r>
      <w:r>
        <w:t xml:space="preserve"> </w:t>
      </w:r>
      <w:r>
        <w:rPr>
          <w:rFonts w:hint="eastAsia"/>
        </w:rPr>
        <w:t>В</w:t>
      </w:r>
      <w:r>
        <w:t xml:space="preserve"> </w:t>
      </w:r>
      <w:r>
        <w:rPr>
          <w:rFonts w:hint="eastAsia"/>
        </w:rPr>
        <w:t>Прямые</w:t>
      </w:r>
      <w:r>
        <w:t xml:space="preserve"> </w:t>
      </w:r>
      <w:r>
        <w:rPr>
          <w:rFonts w:hint="eastAsia"/>
        </w:rPr>
        <w:t>инвестиции</w:t>
      </w:r>
      <w:r>
        <w:t xml:space="preserve"> </w:t>
      </w:r>
      <w:r>
        <w:rPr>
          <w:rFonts w:hint="eastAsia"/>
        </w:rPr>
        <w:t>из</w:t>
      </w:r>
      <w:r>
        <w:t xml:space="preserve"> </w:t>
      </w:r>
      <w:r>
        <w:rPr>
          <w:rFonts w:hint="eastAsia"/>
        </w:rPr>
        <w:t>Российской</w:t>
      </w:r>
      <w:r>
        <w:t xml:space="preserve"> </w:t>
      </w:r>
      <w:r>
        <w:rPr>
          <w:rFonts w:hint="eastAsia"/>
        </w:rPr>
        <w:t>Федерации</w:t>
      </w:r>
      <w:r>
        <w:t xml:space="preserve"> </w:t>
      </w:r>
      <w:r>
        <w:rPr>
          <w:rFonts w:hint="eastAsia"/>
        </w:rPr>
        <w:t>за</w:t>
      </w:r>
      <w:r>
        <w:t xml:space="preserve"> </w:t>
      </w:r>
      <w:r>
        <w:rPr>
          <w:rFonts w:hint="eastAsia"/>
        </w:rPr>
        <w:t>рубеж</w:t>
      </w:r>
    </w:p>
    <w:p w14:paraId="5A18DCA1" w14:textId="77777777" w:rsidR="00EE5614" w:rsidRDefault="00EE5614" w:rsidP="00EE5614"/>
    <w:p w14:paraId="06D4EE59" w14:textId="77777777" w:rsidR="00EE5614" w:rsidRDefault="00EE5614" w:rsidP="00EE5614">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о</w:t>
      </w:r>
      <w:r>
        <w:t xml:space="preserve"> </w:t>
      </w:r>
      <w:r>
        <w:rPr>
          <w:rFonts w:hint="eastAsia"/>
        </w:rPr>
        <w:t>суммах</w:t>
      </w:r>
      <w:r>
        <w:t xml:space="preserve"> </w:t>
      </w:r>
      <w:r>
        <w:rPr>
          <w:rFonts w:hint="eastAsia"/>
        </w:rPr>
        <w:t>дивидендов</w:t>
      </w:r>
      <w:r>
        <w:t xml:space="preserve">, </w:t>
      </w:r>
      <w:r>
        <w:rPr>
          <w:rFonts w:hint="eastAsia"/>
        </w:rPr>
        <w:t>выплаченных</w:t>
      </w:r>
      <w:r>
        <w:t xml:space="preserve"> </w:t>
      </w:r>
      <w:r>
        <w:rPr>
          <w:rFonts w:hint="eastAsia"/>
        </w:rPr>
        <w:t>российскими</w:t>
      </w:r>
    </w:p>
    <w:p w14:paraId="31C8885A" w14:textId="77777777" w:rsidR="00EE5614" w:rsidRDefault="00EE5614" w:rsidP="00EE5614"/>
    <w:p w14:paraId="71A9C69E" w14:textId="7523AB20" w:rsidR="00EE5614" w:rsidRPr="00EE5614" w:rsidRDefault="00EE5614" w:rsidP="00EE5614">
      <w:r>
        <w:rPr>
          <w:rFonts w:hint="eastAsia"/>
        </w:rPr>
        <w:t>организациями</w:t>
      </w:r>
    </w:p>
    <w:sectPr w:rsidR="00EE5614" w:rsidRPr="00EE5614" w:rsidSect="007C72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D0B1" w14:textId="77777777" w:rsidR="007C72B7" w:rsidRDefault="007C72B7">
      <w:pPr>
        <w:spacing w:after="0" w:line="240" w:lineRule="auto"/>
      </w:pPr>
      <w:r>
        <w:separator/>
      </w:r>
    </w:p>
  </w:endnote>
  <w:endnote w:type="continuationSeparator" w:id="0">
    <w:p w14:paraId="56EF7B7F" w14:textId="77777777" w:rsidR="007C72B7" w:rsidRDefault="007C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8D2B" w14:textId="77777777" w:rsidR="007C72B7" w:rsidRDefault="007C72B7"/>
    <w:p w14:paraId="17C74BBE" w14:textId="77777777" w:rsidR="007C72B7" w:rsidRDefault="007C72B7"/>
    <w:p w14:paraId="53B17670" w14:textId="77777777" w:rsidR="007C72B7" w:rsidRDefault="007C72B7"/>
    <w:p w14:paraId="5A198C4A" w14:textId="77777777" w:rsidR="007C72B7" w:rsidRDefault="007C72B7"/>
    <w:p w14:paraId="2127D86A" w14:textId="77777777" w:rsidR="007C72B7" w:rsidRDefault="007C72B7"/>
    <w:p w14:paraId="10A612B5" w14:textId="77777777" w:rsidR="007C72B7" w:rsidRDefault="007C72B7"/>
    <w:p w14:paraId="4E286612" w14:textId="77777777" w:rsidR="007C72B7" w:rsidRDefault="007C72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D25D95" wp14:editId="625CE2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D495" w14:textId="77777777" w:rsidR="007C72B7" w:rsidRDefault="007C7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25D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6DD495" w14:textId="77777777" w:rsidR="007C72B7" w:rsidRDefault="007C7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E0A2D7" w14:textId="77777777" w:rsidR="007C72B7" w:rsidRDefault="007C72B7"/>
    <w:p w14:paraId="0AD41E4D" w14:textId="77777777" w:rsidR="007C72B7" w:rsidRDefault="007C72B7"/>
    <w:p w14:paraId="069B1DC2" w14:textId="77777777" w:rsidR="007C72B7" w:rsidRDefault="007C72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33CB0" wp14:editId="7FEBDF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3DE8" w14:textId="77777777" w:rsidR="007C72B7" w:rsidRDefault="007C72B7"/>
                          <w:p w14:paraId="764B9F68" w14:textId="77777777" w:rsidR="007C72B7" w:rsidRDefault="007C7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33C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583DE8" w14:textId="77777777" w:rsidR="007C72B7" w:rsidRDefault="007C72B7"/>
                    <w:p w14:paraId="764B9F68" w14:textId="77777777" w:rsidR="007C72B7" w:rsidRDefault="007C7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14E48" w14:textId="77777777" w:rsidR="007C72B7" w:rsidRDefault="007C72B7"/>
    <w:p w14:paraId="03B4D97B" w14:textId="77777777" w:rsidR="007C72B7" w:rsidRDefault="007C72B7">
      <w:pPr>
        <w:rPr>
          <w:sz w:val="2"/>
          <w:szCs w:val="2"/>
        </w:rPr>
      </w:pPr>
    </w:p>
    <w:p w14:paraId="4C07F570" w14:textId="77777777" w:rsidR="007C72B7" w:rsidRDefault="007C72B7"/>
    <w:p w14:paraId="685F948A" w14:textId="77777777" w:rsidR="007C72B7" w:rsidRDefault="007C72B7">
      <w:pPr>
        <w:spacing w:after="0" w:line="240" w:lineRule="auto"/>
      </w:pPr>
    </w:p>
  </w:footnote>
  <w:footnote w:type="continuationSeparator" w:id="0">
    <w:p w14:paraId="72F491AF" w14:textId="77777777" w:rsidR="007C72B7" w:rsidRDefault="007C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2B7"/>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14790</TotalTime>
  <Pages>2</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2325</cp:revision>
  <cp:lastPrinted>2009-02-06T05:36:00Z</cp:lastPrinted>
  <dcterms:created xsi:type="dcterms:W3CDTF">2024-04-09T10:20:00Z</dcterms:created>
  <dcterms:modified xsi:type="dcterms:W3CDTF">2024-04-26T21:02:00Z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