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FEB8" w14:textId="158A053A" w:rsidR="009D10C9" w:rsidRDefault="005B177F" w:rsidP="005B177F">
      <w:r w:rsidRPr="005B177F">
        <w:rPr>
          <w:rFonts w:hint="eastAsia"/>
        </w:rPr>
        <w:t>Белобородов</w:t>
      </w:r>
      <w:r w:rsidRPr="005B177F">
        <w:t xml:space="preserve"> </w:t>
      </w:r>
      <w:r w:rsidRPr="005B177F">
        <w:rPr>
          <w:rFonts w:hint="eastAsia"/>
        </w:rPr>
        <w:t>Сергей</w:t>
      </w:r>
      <w:r w:rsidRPr="005B177F">
        <w:t xml:space="preserve"> </w:t>
      </w:r>
      <w:r w:rsidRPr="005B177F">
        <w:rPr>
          <w:rFonts w:hint="eastAsia"/>
        </w:rPr>
        <w:t>Сергеевич</w:t>
      </w:r>
      <w:r>
        <w:rPr>
          <w:rFonts w:hint="cs"/>
        </w:rPr>
        <w:t xml:space="preserve"> </w:t>
      </w:r>
      <w:r w:rsidRPr="005B177F">
        <w:rPr>
          <w:rFonts w:hint="eastAsia"/>
        </w:rPr>
        <w:t>Многофакторный</w:t>
      </w:r>
      <w:r w:rsidRPr="005B177F">
        <w:t xml:space="preserve"> </w:t>
      </w:r>
      <w:r w:rsidRPr="005B177F">
        <w:rPr>
          <w:rFonts w:hint="eastAsia"/>
        </w:rPr>
        <w:t>анализ</w:t>
      </w:r>
      <w:r w:rsidRPr="005B177F">
        <w:t xml:space="preserve"> </w:t>
      </w:r>
      <w:r w:rsidRPr="005B177F">
        <w:rPr>
          <w:rFonts w:hint="eastAsia"/>
        </w:rPr>
        <w:t>и</w:t>
      </w:r>
      <w:r w:rsidRPr="005B177F">
        <w:t xml:space="preserve"> </w:t>
      </w:r>
      <w:r w:rsidRPr="005B177F">
        <w:rPr>
          <w:rFonts w:hint="eastAsia"/>
        </w:rPr>
        <w:t>разработка</w:t>
      </w:r>
      <w:r w:rsidRPr="005B177F">
        <w:t xml:space="preserve"> </w:t>
      </w:r>
      <w:r w:rsidRPr="005B177F">
        <w:rPr>
          <w:rFonts w:hint="eastAsia"/>
        </w:rPr>
        <w:t>высокоманевренной</w:t>
      </w:r>
      <w:r w:rsidRPr="005B177F">
        <w:t xml:space="preserve"> </w:t>
      </w:r>
      <w:r w:rsidRPr="005B177F">
        <w:rPr>
          <w:rFonts w:hint="eastAsia"/>
        </w:rPr>
        <w:t>ТЭЦ</w:t>
      </w:r>
      <w:r w:rsidRPr="005B177F">
        <w:t xml:space="preserve"> </w:t>
      </w:r>
      <w:r w:rsidRPr="005B177F">
        <w:rPr>
          <w:rFonts w:hint="eastAsia"/>
        </w:rPr>
        <w:t>для</w:t>
      </w:r>
      <w:r w:rsidRPr="005B177F">
        <w:t xml:space="preserve"> </w:t>
      </w:r>
      <w:r w:rsidRPr="005B177F">
        <w:rPr>
          <w:rFonts w:hint="eastAsia"/>
        </w:rPr>
        <w:t>прохождения</w:t>
      </w:r>
      <w:r w:rsidRPr="005B177F">
        <w:t xml:space="preserve"> </w:t>
      </w:r>
      <w:r w:rsidRPr="005B177F">
        <w:rPr>
          <w:rFonts w:hint="eastAsia"/>
        </w:rPr>
        <w:t>суточных</w:t>
      </w:r>
      <w:r w:rsidRPr="005B177F">
        <w:t xml:space="preserve"> </w:t>
      </w:r>
      <w:r w:rsidRPr="005B177F">
        <w:rPr>
          <w:rFonts w:hint="eastAsia"/>
        </w:rPr>
        <w:t>графиков</w:t>
      </w:r>
      <w:r w:rsidRPr="005B177F">
        <w:t xml:space="preserve"> </w:t>
      </w:r>
      <w:r w:rsidRPr="005B177F">
        <w:rPr>
          <w:rFonts w:hint="eastAsia"/>
        </w:rPr>
        <w:t>потребления</w:t>
      </w:r>
      <w:r w:rsidRPr="005B177F">
        <w:t xml:space="preserve"> </w:t>
      </w:r>
      <w:r w:rsidRPr="005B177F">
        <w:rPr>
          <w:rFonts w:hint="eastAsia"/>
        </w:rPr>
        <w:t>электроэнергии</w:t>
      </w:r>
      <w:r w:rsidRPr="005B177F">
        <w:t xml:space="preserve"> </w:t>
      </w:r>
      <w:r w:rsidRPr="005B177F">
        <w:rPr>
          <w:rFonts w:hint="eastAsia"/>
        </w:rPr>
        <w:t>ОЭС</w:t>
      </w:r>
      <w:r w:rsidRPr="005B177F">
        <w:t xml:space="preserve"> </w:t>
      </w:r>
      <w:r w:rsidRPr="005B177F">
        <w:rPr>
          <w:rFonts w:hint="eastAsia"/>
        </w:rPr>
        <w:t>России</w:t>
      </w:r>
    </w:p>
    <w:p w14:paraId="3CCADCDA" w14:textId="77777777" w:rsidR="005B177F" w:rsidRDefault="005B177F" w:rsidP="005B177F">
      <w:r>
        <w:rPr>
          <w:rFonts w:hint="eastAsia"/>
        </w:rPr>
        <w:t>ОГЛАВЛЕНИЕ</w:t>
      </w:r>
      <w:r>
        <w:t xml:space="preserve"> </w:t>
      </w:r>
      <w:r>
        <w:rPr>
          <w:rFonts w:hint="eastAsia"/>
        </w:rPr>
        <w:t>ДИССЕРТАЦИИ</w:t>
      </w:r>
    </w:p>
    <w:p w14:paraId="4D876B44" w14:textId="77777777" w:rsidR="005B177F" w:rsidRDefault="005B177F" w:rsidP="005B177F">
      <w:r>
        <w:rPr>
          <w:rFonts w:hint="eastAsia"/>
        </w:rPr>
        <w:t>кандидат</w:t>
      </w:r>
      <w:r>
        <w:t xml:space="preserve"> </w:t>
      </w:r>
      <w:r>
        <w:rPr>
          <w:rFonts w:hint="eastAsia"/>
        </w:rPr>
        <w:t>наук</w:t>
      </w:r>
      <w:r>
        <w:t xml:space="preserve"> </w:t>
      </w:r>
      <w:r>
        <w:rPr>
          <w:rFonts w:hint="eastAsia"/>
        </w:rPr>
        <w:t>Белобородов</w:t>
      </w:r>
      <w:r>
        <w:t xml:space="preserve"> </w:t>
      </w:r>
      <w:r>
        <w:rPr>
          <w:rFonts w:hint="eastAsia"/>
        </w:rPr>
        <w:t>Сергей</w:t>
      </w:r>
      <w:r>
        <w:t xml:space="preserve"> </w:t>
      </w:r>
      <w:r>
        <w:rPr>
          <w:rFonts w:hint="eastAsia"/>
        </w:rPr>
        <w:t>Сергеевич</w:t>
      </w:r>
    </w:p>
    <w:p w14:paraId="5F2AE1E6" w14:textId="77777777" w:rsidR="005B177F" w:rsidRDefault="005B177F" w:rsidP="005B177F">
      <w:r>
        <w:rPr>
          <w:rFonts w:hint="eastAsia"/>
        </w:rPr>
        <w:t>Оглавление</w:t>
      </w:r>
    </w:p>
    <w:p w14:paraId="0B29185D" w14:textId="77777777" w:rsidR="005B177F" w:rsidRDefault="005B177F" w:rsidP="005B177F"/>
    <w:p w14:paraId="4298592A" w14:textId="77777777" w:rsidR="005B177F" w:rsidRDefault="005B177F" w:rsidP="005B177F">
      <w:r>
        <w:rPr>
          <w:rFonts w:hint="eastAsia"/>
        </w:rPr>
        <w:t>Введение</w:t>
      </w:r>
    </w:p>
    <w:p w14:paraId="69A16EA1" w14:textId="77777777" w:rsidR="005B177F" w:rsidRDefault="005B177F" w:rsidP="005B177F"/>
    <w:p w14:paraId="711E168A" w14:textId="77777777" w:rsidR="005B177F" w:rsidRDefault="005B177F" w:rsidP="005B177F">
      <w:r>
        <w:rPr>
          <w:rFonts w:hint="eastAsia"/>
        </w:rPr>
        <w:t>Глава</w:t>
      </w:r>
      <w:r>
        <w:t xml:space="preserve"> I </w:t>
      </w:r>
      <w:r>
        <w:rPr>
          <w:rFonts w:hint="eastAsia"/>
        </w:rPr>
        <w:t>Многофакторный</w:t>
      </w:r>
      <w:r>
        <w:t xml:space="preserve"> </w:t>
      </w:r>
      <w:r>
        <w:rPr>
          <w:rFonts w:hint="eastAsia"/>
        </w:rPr>
        <w:t>анализ</w:t>
      </w:r>
      <w:r>
        <w:t xml:space="preserve"> </w:t>
      </w:r>
      <w:r>
        <w:rPr>
          <w:rFonts w:hint="eastAsia"/>
        </w:rPr>
        <w:t>соответствия</w:t>
      </w:r>
      <w:r>
        <w:t xml:space="preserve"> </w:t>
      </w:r>
      <w:r>
        <w:rPr>
          <w:rFonts w:hint="eastAsia"/>
        </w:rPr>
        <w:t>структуры</w:t>
      </w:r>
    </w:p>
    <w:p w14:paraId="2A53963C" w14:textId="77777777" w:rsidR="005B177F" w:rsidRDefault="005B177F" w:rsidP="005B177F"/>
    <w:p w14:paraId="63B73710" w14:textId="77777777" w:rsidR="005B177F" w:rsidRDefault="005B177F" w:rsidP="005B177F">
      <w:r>
        <w:rPr>
          <w:rFonts w:hint="eastAsia"/>
        </w:rPr>
        <w:t>генерирующих</w:t>
      </w:r>
      <w:r>
        <w:t xml:space="preserve"> </w:t>
      </w:r>
      <w:r>
        <w:rPr>
          <w:rFonts w:hint="eastAsia"/>
        </w:rPr>
        <w:t>мощностей</w:t>
      </w:r>
      <w:r>
        <w:t xml:space="preserve"> </w:t>
      </w:r>
      <w:r>
        <w:rPr>
          <w:rFonts w:hint="eastAsia"/>
        </w:rPr>
        <w:t>структуре</w:t>
      </w:r>
      <w:r>
        <w:t xml:space="preserve"> </w:t>
      </w:r>
      <w:r>
        <w:rPr>
          <w:rFonts w:hint="eastAsia"/>
        </w:rPr>
        <w:t>потребления</w:t>
      </w:r>
      <w:r>
        <w:t xml:space="preserve"> </w:t>
      </w:r>
      <w:r>
        <w:rPr>
          <w:rFonts w:hint="eastAsia"/>
        </w:rPr>
        <w:t>в</w:t>
      </w:r>
      <w:r>
        <w:t xml:space="preserve"> </w:t>
      </w:r>
      <w:r>
        <w:rPr>
          <w:rFonts w:hint="eastAsia"/>
        </w:rPr>
        <w:t>ЕЭС</w:t>
      </w:r>
      <w:r>
        <w:t xml:space="preserve"> </w:t>
      </w:r>
      <w:r>
        <w:rPr>
          <w:rFonts w:hint="eastAsia"/>
        </w:rPr>
        <w:t>России</w:t>
      </w:r>
    </w:p>
    <w:p w14:paraId="06C854A8" w14:textId="77777777" w:rsidR="005B177F" w:rsidRDefault="005B177F" w:rsidP="005B177F"/>
    <w:p w14:paraId="4E645D77" w14:textId="77777777" w:rsidR="005B177F" w:rsidRDefault="005B177F" w:rsidP="005B177F">
      <w:r>
        <w:t xml:space="preserve">1.1. </w:t>
      </w:r>
      <w:r>
        <w:rPr>
          <w:rFonts w:hint="eastAsia"/>
        </w:rPr>
        <w:t>Структура</w:t>
      </w:r>
      <w:r>
        <w:t xml:space="preserve"> </w:t>
      </w:r>
      <w:r>
        <w:rPr>
          <w:rFonts w:hint="eastAsia"/>
        </w:rPr>
        <w:t>потребления</w:t>
      </w:r>
      <w:r>
        <w:t xml:space="preserve"> </w:t>
      </w:r>
      <w:r>
        <w:rPr>
          <w:rFonts w:hint="eastAsia"/>
        </w:rPr>
        <w:t>и</w:t>
      </w:r>
      <w:r>
        <w:t xml:space="preserve"> </w:t>
      </w:r>
      <w:r>
        <w:rPr>
          <w:rFonts w:hint="eastAsia"/>
        </w:rPr>
        <w:t>генерации</w:t>
      </w:r>
      <w:r>
        <w:t xml:space="preserve"> </w:t>
      </w:r>
      <w:r>
        <w:rPr>
          <w:rFonts w:hint="eastAsia"/>
        </w:rPr>
        <w:t>в</w:t>
      </w:r>
      <w:r>
        <w:t xml:space="preserve"> </w:t>
      </w:r>
      <w:r>
        <w:rPr>
          <w:rFonts w:hint="eastAsia"/>
        </w:rPr>
        <w:t>ЕЭС</w:t>
      </w:r>
      <w:r>
        <w:t xml:space="preserve"> </w:t>
      </w:r>
      <w:r>
        <w:rPr>
          <w:rFonts w:hint="eastAsia"/>
        </w:rPr>
        <w:t>России</w:t>
      </w:r>
    </w:p>
    <w:p w14:paraId="7B626D0D" w14:textId="77777777" w:rsidR="005B177F" w:rsidRDefault="005B177F" w:rsidP="005B177F"/>
    <w:p w14:paraId="09FE8F3A" w14:textId="77777777" w:rsidR="005B177F" w:rsidRDefault="005B177F" w:rsidP="005B177F">
      <w:r>
        <w:t xml:space="preserve">1.1.1. </w:t>
      </w:r>
      <w:r>
        <w:rPr>
          <w:rFonts w:hint="eastAsia"/>
        </w:rPr>
        <w:t>Климатические</w:t>
      </w:r>
      <w:r>
        <w:t xml:space="preserve"> </w:t>
      </w:r>
      <w:r>
        <w:rPr>
          <w:rFonts w:hint="eastAsia"/>
        </w:rPr>
        <w:t>особенности</w:t>
      </w:r>
      <w:r>
        <w:t xml:space="preserve"> </w:t>
      </w:r>
      <w:r>
        <w:rPr>
          <w:rFonts w:hint="eastAsia"/>
        </w:rPr>
        <w:t>Российской</w:t>
      </w:r>
      <w:r>
        <w:t xml:space="preserve"> </w:t>
      </w:r>
      <w:r>
        <w:rPr>
          <w:rFonts w:hint="eastAsia"/>
        </w:rPr>
        <w:t>Федерации</w:t>
      </w:r>
    </w:p>
    <w:p w14:paraId="05C94F28" w14:textId="77777777" w:rsidR="005B177F" w:rsidRDefault="005B177F" w:rsidP="005B177F"/>
    <w:p w14:paraId="16EE7605" w14:textId="77777777" w:rsidR="005B177F" w:rsidRDefault="005B177F" w:rsidP="005B177F">
      <w:r>
        <w:t xml:space="preserve">1.1.2. </w:t>
      </w:r>
      <w:r>
        <w:rPr>
          <w:rFonts w:hint="eastAsia"/>
        </w:rPr>
        <w:t>Потребление</w:t>
      </w:r>
      <w:r>
        <w:t xml:space="preserve"> </w:t>
      </w:r>
      <w:r>
        <w:rPr>
          <w:rFonts w:hint="eastAsia"/>
        </w:rPr>
        <w:t>электрической</w:t>
      </w:r>
      <w:r>
        <w:t xml:space="preserve"> </w:t>
      </w:r>
      <w:r>
        <w:rPr>
          <w:rFonts w:hint="eastAsia"/>
        </w:rPr>
        <w:t>энергии</w:t>
      </w:r>
      <w:r>
        <w:t xml:space="preserve"> (</w:t>
      </w:r>
      <w:r>
        <w:rPr>
          <w:rFonts w:hint="eastAsia"/>
        </w:rPr>
        <w:t>мощности</w:t>
      </w:r>
      <w:r>
        <w:t xml:space="preserve">) </w:t>
      </w:r>
      <w:r>
        <w:rPr>
          <w:rFonts w:hint="eastAsia"/>
        </w:rPr>
        <w:t>и</w:t>
      </w:r>
      <w:r>
        <w:t xml:space="preserve"> </w:t>
      </w:r>
      <w:r>
        <w:rPr>
          <w:rFonts w:hint="eastAsia"/>
        </w:rPr>
        <w:t>тепла</w:t>
      </w:r>
      <w:r>
        <w:t xml:space="preserve"> </w:t>
      </w:r>
      <w:r>
        <w:rPr>
          <w:rFonts w:hint="eastAsia"/>
        </w:rPr>
        <w:t>в</w:t>
      </w:r>
      <w:r>
        <w:t xml:space="preserve"> </w:t>
      </w:r>
      <w:r>
        <w:rPr>
          <w:rFonts w:hint="eastAsia"/>
        </w:rPr>
        <w:t>Российской</w:t>
      </w:r>
      <w:r>
        <w:t xml:space="preserve"> </w:t>
      </w:r>
      <w:r>
        <w:rPr>
          <w:rFonts w:hint="eastAsia"/>
        </w:rPr>
        <w:t>Федерации</w:t>
      </w:r>
    </w:p>
    <w:p w14:paraId="5532520A" w14:textId="77777777" w:rsidR="005B177F" w:rsidRDefault="005B177F" w:rsidP="005B177F"/>
    <w:p w14:paraId="06823AA1" w14:textId="77777777" w:rsidR="005B177F" w:rsidRDefault="005B177F" w:rsidP="005B177F">
      <w:r>
        <w:t xml:space="preserve">1.1.3. </w:t>
      </w:r>
      <w:r>
        <w:rPr>
          <w:rFonts w:hint="eastAsia"/>
        </w:rPr>
        <w:t>Зависимость</w:t>
      </w:r>
      <w:r>
        <w:t xml:space="preserve"> </w:t>
      </w:r>
      <w:r>
        <w:rPr>
          <w:rFonts w:hint="eastAsia"/>
        </w:rPr>
        <w:t>точности</w:t>
      </w:r>
      <w:r>
        <w:t xml:space="preserve"> </w:t>
      </w:r>
      <w:r>
        <w:rPr>
          <w:rFonts w:hint="eastAsia"/>
        </w:rPr>
        <w:t>прогноза</w:t>
      </w:r>
      <w:r>
        <w:t xml:space="preserve"> </w:t>
      </w:r>
      <w:r>
        <w:rPr>
          <w:rFonts w:hint="eastAsia"/>
        </w:rPr>
        <w:t>температуры</w:t>
      </w:r>
    </w:p>
    <w:p w14:paraId="4D0FE2AB" w14:textId="77777777" w:rsidR="005B177F" w:rsidRDefault="005B177F" w:rsidP="005B177F"/>
    <w:p w14:paraId="75778C17" w14:textId="77777777" w:rsidR="005B177F" w:rsidRDefault="005B177F" w:rsidP="005B177F">
      <w:r>
        <w:rPr>
          <w:rFonts w:hint="eastAsia"/>
        </w:rPr>
        <w:t>воздуха</w:t>
      </w:r>
      <w:r>
        <w:t xml:space="preserve"> </w:t>
      </w:r>
      <w:r>
        <w:rPr>
          <w:rFonts w:hint="eastAsia"/>
        </w:rPr>
        <w:t>от</w:t>
      </w:r>
      <w:r>
        <w:t xml:space="preserve"> </w:t>
      </w:r>
      <w:r>
        <w:rPr>
          <w:rFonts w:hint="eastAsia"/>
        </w:rPr>
        <w:t>горизонта</w:t>
      </w:r>
      <w:r>
        <w:t xml:space="preserve"> </w:t>
      </w:r>
      <w:r>
        <w:rPr>
          <w:rFonts w:hint="eastAsia"/>
        </w:rPr>
        <w:t>прогнозирования</w:t>
      </w:r>
    </w:p>
    <w:p w14:paraId="0646439F" w14:textId="77777777" w:rsidR="005B177F" w:rsidRDefault="005B177F" w:rsidP="005B177F"/>
    <w:p w14:paraId="509CE894" w14:textId="77777777" w:rsidR="005B177F" w:rsidRDefault="005B177F" w:rsidP="005B177F">
      <w:r>
        <w:t xml:space="preserve">1.1.4. </w:t>
      </w:r>
      <w:r>
        <w:rPr>
          <w:rFonts w:hint="eastAsia"/>
        </w:rPr>
        <w:t>Структура</w:t>
      </w:r>
      <w:r>
        <w:t xml:space="preserve"> </w:t>
      </w:r>
      <w:r>
        <w:rPr>
          <w:rFonts w:hint="eastAsia"/>
        </w:rPr>
        <w:t>генерирующих</w:t>
      </w:r>
      <w:r>
        <w:t xml:space="preserve"> </w:t>
      </w:r>
      <w:r>
        <w:rPr>
          <w:rFonts w:hint="eastAsia"/>
        </w:rPr>
        <w:t>мощностей</w:t>
      </w:r>
      <w:r>
        <w:t xml:space="preserve"> </w:t>
      </w:r>
      <w:r>
        <w:rPr>
          <w:rFonts w:hint="eastAsia"/>
        </w:rPr>
        <w:t>в</w:t>
      </w:r>
      <w:r>
        <w:t xml:space="preserve"> </w:t>
      </w:r>
      <w:r>
        <w:rPr>
          <w:rFonts w:hint="eastAsia"/>
        </w:rPr>
        <w:t>ЕЭС</w:t>
      </w:r>
      <w:r>
        <w:t xml:space="preserve"> </w:t>
      </w:r>
      <w:r>
        <w:rPr>
          <w:rFonts w:hint="eastAsia"/>
        </w:rPr>
        <w:t>России</w:t>
      </w:r>
    </w:p>
    <w:p w14:paraId="2E9349FD" w14:textId="77777777" w:rsidR="005B177F" w:rsidRDefault="005B177F" w:rsidP="005B177F"/>
    <w:p w14:paraId="638A28AE" w14:textId="77777777" w:rsidR="005B177F" w:rsidRDefault="005B177F" w:rsidP="005B177F">
      <w:r>
        <w:t xml:space="preserve">1.1.5. </w:t>
      </w:r>
      <w:r>
        <w:rPr>
          <w:rFonts w:hint="eastAsia"/>
        </w:rPr>
        <w:t>Сравнение</w:t>
      </w:r>
      <w:r>
        <w:t xml:space="preserve"> </w:t>
      </w:r>
      <w:r>
        <w:rPr>
          <w:rFonts w:hint="eastAsia"/>
        </w:rPr>
        <w:t>экологических</w:t>
      </w:r>
      <w:r>
        <w:t xml:space="preserve"> </w:t>
      </w:r>
      <w:r>
        <w:rPr>
          <w:rFonts w:hint="eastAsia"/>
        </w:rPr>
        <w:t>показателей</w:t>
      </w:r>
      <w:r>
        <w:t xml:space="preserve"> </w:t>
      </w:r>
      <w:r>
        <w:rPr>
          <w:rFonts w:hint="eastAsia"/>
        </w:rPr>
        <w:t>ЕЭС</w:t>
      </w:r>
      <w:r>
        <w:t xml:space="preserve"> </w:t>
      </w:r>
      <w:r>
        <w:rPr>
          <w:rFonts w:hint="eastAsia"/>
        </w:rPr>
        <w:t>России</w:t>
      </w:r>
    </w:p>
    <w:p w14:paraId="464776C6" w14:textId="77777777" w:rsidR="005B177F" w:rsidRDefault="005B177F" w:rsidP="005B177F"/>
    <w:p w14:paraId="3EA4626C" w14:textId="77777777" w:rsidR="005B177F" w:rsidRDefault="005B177F" w:rsidP="005B177F">
      <w:r>
        <w:rPr>
          <w:rFonts w:hint="eastAsia"/>
        </w:rPr>
        <w:t>с</w:t>
      </w:r>
      <w:r>
        <w:t xml:space="preserve"> </w:t>
      </w:r>
      <w:r>
        <w:rPr>
          <w:rFonts w:hint="eastAsia"/>
        </w:rPr>
        <w:t>зарубежными</w:t>
      </w:r>
      <w:r>
        <w:t xml:space="preserve"> </w:t>
      </w:r>
      <w:r>
        <w:rPr>
          <w:rFonts w:hint="eastAsia"/>
        </w:rPr>
        <w:t>энергосистемами</w:t>
      </w:r>
    </w:p>
    <w:p w14:paraId="43609091" w14:textId="77777777" w:rsidR="005B177F" w:rsidRDefault="005B177F" w:rsidP="005B177F"/>
    <w:p w14:paraId="6A96E184" w14:textId="77777777" w:rsidR="005B177F" w:rsidRDefault="005B177F" w:rsidP="005B177F">
      <w:r>
        <w:t xml:space="preserve">1.2. </w:t>
      </w:r>
      <w:r>
        <w:rPr>
          <w:rFonts w:hint="eastAsia"/>
        </w:rPr>
        <w:t>Покрытие</w:t>
      </w:r>
      <w:r>
        <w:t xml:space="preserve"> </w:t>
      </w:r>
      <w:r>
        <w:rPr>
          <w:rFonts w:hint="eastAsia"/>
        </w:rPr>
        <w:t>сезонной</w:t>
      </w:r>
      <w:r>
        <w:t xml:space="preserve"> </w:t>
      </w:r>
      <w:r>
        <w:rPr>
          <w:rFonts w:hint="eastAsia"/>
        </w:rPr>
        <w:t>и</w:t>
      </w:r>
      <w:r>
        <w:t xml:space="preserve"> </w:t>
      </w:r>
      <w:r>
        <w:rPr>
          <w:rFonts w:hint="eastAsia"/>
        </w:rPr>
        <w:t>суточной</w:t>
      </w:r>
      <w:r>
        <w:t xml:space="preserve"> </w:t>
      </w:r>
      <w:r>
        <w:rPr>
          <w:rFonts w:hint="eastAsia"/>
        </w:rPr>
        <w:t>неравномерности</w:t>
      </w:r>
      <w:r>
        <w:t xml:space="preserve"> </w:t>
      </w:r>
      <w:r>
        <w:rPr>
          <w:rFonts w:hint="eastAsia"/>
        </w:rPr>
        <w:t>потребления</w:t>
      </w:r>
      <w:r>
        <w:t xml:space="preserve"> </w:t>
      </w:r>
      <w:r>
        <w:rPr>
          <w:rFonts w:hint="eastAsia"/>
        </w:rPr>
        <w:t>электроэнергии</w:t>
      </w:r>
      <w:r>
        <w:t xml:space="preserve"> </w:t>
      </w:r>
      <w:r>
        <w:rPr>
          <w:rFonts w:hint="eastAsia"/>
        </w:rPr>
        <w:t>и</w:t>
      </w:r>
      <w:r>
        <w:t xml:space="preserve"> </w:t>
      </w:r>
      <w:r>
        <w:rPr>
          <w:rFonts w:hint="eastAsia"/>
        </w:rPr>
        <w:t>тепла</w:t>
      </w:r>
    </w:p>
    <w:p w14:paraId="395672CC" w14:textId="77777777" w:rsidR="005B177F" w:rsidRDefault="005B177F" w:rsidP="005B177F"/>
    <w:p w14:paraId="447EE0E3" w14:textId="77777777" w:rsidR="005B177F" w:rsidRDefault="005B177F" w:rsidP="005B177F">
      <w:r>
        <w:t xml:space="preserve">1.2.1. </w:t>
      </w:r>
      <w:r>
        <w:rPr>
          <w:rFonts w:hint="eastAsia"/>
        </w:rPr>
        <w:t>Выбор</w:t>
      </w:r>
      <w:r>
        <w:t xml:space="preserve"> </w:t>
      </w:r>
      <w:r>
        <w:rPr>
          <w:rFonts w:hint="eastAsia"/>
        </w:rPr>
        <w:t>состава</w:t>
      </w:r>
      <w:r>
        <w:t xml:space="preserve"> </w:t>
      </w:r>
      <w:r>
        <w:rPr>
          <w:rFonts w:hint="eastAsia"/>
        </w:rPr>
        <w:t>генерирующего</w:t>
      </w:r>
      <w:r>
        <w:t xml:space="preserve"> </w:t>
      </w:r>
      <w:r>
        <w:rPr>
          <w:rFonts w:hint="eastAsia"/>
        </w:rPr>
        <w:t>оборудования</w:t>
      </w:r>
      <w:r>
        <w:t xml:space="preserve"> </w:t>
      </w:r>
      <w:r>
        <w:rPr>
          <w:rFonts w:hint="eastAsia"/>
        </w:rPr>
        <w:t>для</w:t>
      </w:r>
      <w:r>
        <w:t xml:space="preserve"> </w:t>
      </w:r>
      <w:r>
        <w:rPr>
          <w:rFonts w:hint="eastAsia"/>
        </w:rPr>
        <w:t>покрытия</w:t>
      </w:r>
      <w:r>
        <w:t xml:space="preserve"> </w:t>
      </w:r>
      <w:r>
        <w:rPr>
          <w:rFonts w:hint="eastAsia"/>
        </w:rPr>
        <w:t>сезонных</w:t>
      </w:r>
      <w:r>
        <w:t xml:space="preserve"> </w:t>
      </w:r>
      <w:r>
        <w:rPr>
          <w:rFonts w:hint="eastAsia"/>
        </w:rPr>
        <w:t>максимумов</w:t>
      </w:r>
      <w:r>
        <w:t xml:space="preserve"> </w:t>
      </w:r>
      <w:r>
        <w:rPr>
          <w:rFonts w:hint="eastAsia"/>
        </w:rPr>
        <w:t>потребления</w:t>
      </w:r>
      <w:r>
        <w:t xml:space="preserve"> </w:t>
      </w:r>
      <w:r>
        <w:rPr>
          <w:rFonts w:hint="eastAsia"/>
        </w:rPr>
        <w:t>электрической</w:t>
      </w:r>
      <w:r>
        <w:t xml:space="preserve"> </w:t>
      </w:r>
      <w:r>
        <w:rPr>
          <w:rFonts w:hint="eastAsia"/>
        </w:rPr>
        <w:t>энергии</w:t>
      </w:r>
      <w:r>
        <w:t xml:space="preserve"> </w:t>
      </w:r>
      <w:r>
        <w:rPr>
          <w:rFonts w:hint="eastAsia"/>
        </w:rPr>
        <w:t>и</w:t>
      </w:r>
      <w:r>
        <w:t xml:space="preserve"> </w:t>
      </w:r>
      <w:r>
        <w:rPr>
          <w:rFonts w:hint="eastAsia"/>
        </w:rPr>
        <w:t>тепла</w:t>
      </w:r>
    </w:p>
    <w:p w14:paraId="52864A11" w14:textId="77777777" w:rsidR="005B177F" w:rsidRDefault="005B177F" w:rsidP="005B177F"/>
    <w:p w14:paraId="04D453B5" w14:textId="77777777" w:rsidR="005B177F" w:rsidRDefault="005B177F" w:rsidP="005B177F">
      <w:r>
        <w:t xml:space="preserve">1.2.2. </w:t>
      </w:r>
      <w:r>
        <w:rPr>
          <w:rFonts w:hint="eastAsia"/>
        </w:rPr>
        <w:t>Генерирующее</w:t>
      </w:r>
      <w:r>
        <w:t xml:space="preserve"> </w:t>
      </w:r>
      <w:r>
        <w:rPr>
          <w:rFonts w:hint="eastAsia"/>
        </w:rPr>
        <w:t>оборудование</w:t>
      </w:r>
      <w:r>
        <w:t xml:space="preserve">, </w:t>
      </w:r>
      <w:r>
        <w:rPr>
          <w:rFonts w:hint="eastAsia"/>
        </w:rPr>
        <w:t>работающее</w:t>
      </w:r>
      <w:r>
        <w:t xml:space="preserve"> </w:t>
      </w:r>
      <w:r>
        <w:rPr>
          <w:rFonts w:hint="eastAsia"/>
        </w:rPr>
        <w:t>в</w:t>
      </w:r>
      <w:r>
        <w:t xml:space="preserve"> </w:t>
      </w:r>
      <w:r>
        <w:rPr>
          <w:rFonts w:hint="eastAsia"/>
        </w:rPr>
        <w:t>«</w:t>
      </w:r>
      <w:r>
        <w:rPr>
          <w:rFonts w:hint="eastAsia"/>
        </w:rPr>
        <w:t>базовой</w:t>
      </w:r>
      <w:r>
        <w:rPr>
          <w:rFonts w:hint="eastAsia"/>
        </w:rPr>
        <w:t>»</w:t>
      </w:r>
      <w:r>
        <w:t xml:space="preserve"> </w:t>
      </w:r>
      <w:r>
        <w:rPr>
          <w:rFonts w:hint="eastAsia"/>
        </w:rPr>
        <w:t>части</w:t>
      </w:r>
      <w:r>
        <w:t xml:space="preserve"> </w:t>
      </w:r>
      <w:r>
        <w:rPr>
          <w:rFonts w:hint="eastAsia"/>
        </w:rPr>
        <w:t>суточного</w:t>
      </w:r>
      <w:r>
        <w:t xml:space="preserve"> </w:t>
      </w:r>
      <w:r>
        <w:rPr>
          <w:rFonts w:hint="eastAsia"/>
        </w:rPr>
        <w:t>графика</w:t>
      </w:r>
      <w:r>
        <w:t xml:space="preserve"> </w:t>
      </w:r>
      <w:r>
        <w:rPr>
          <w:rFonts w:hint="eastAsia"/>
        </w:rPr>
        <w:t>потребления</w:t>
      </w:r>
      <w:r>
        <w:t xml:space="preserve"> </w:t>
      </w:r>
      <w:r>
        <w:rPr>
          <w:rFonts w:hint="eastAsia"/>
        </w:rPr>
        <w:t>электроэнергии</w:t>
      </w:r>
    </w:p>
    <w:p w14:paraId="609BFEF3" w14:textId="77777777" w:rsidR="005B177F" w:rsidRDefault="005B177F" w:rsidP="005B177F"/>
    <w:p w14:paraId="5B9092F5" w14:textId="77777777" w:rsidR="005B177F" w:rsidRDefault="005B177F" w:rsidP="005B177F">
      <w:r>
        <w:t xml:space="preserve">1.2.3. </w:t>
      </w:r>
      <w:r>
        <w:rPr>
          <w:rFonts w:hint="eastAsia"/>
        </w:rPr>
        <w:t>Генерирующее</w:t>
      </w:r>
      <w:r>
        <w:t xml:space="preserve"> </w:t>
      </w:r>
      <w:r>
        <w:rPr>
          <w:rFonts w:hint="eastAsia"/>
        </w:rPr>
        <w:t>оборудование</w:t>
      </w:r>
      <w:r>
        <w:t xml:space="preserve">, </w:t>
      </w:r>
      <w:r>
        <w:rPr>
          <w:rFonts w:hint="eastAsia"/>
        </w:rPr>
        <w:t>работающее</w:t>
      </w:r>
      <w:r>
        <w:t xml:space="preserve"> </w:t>
      </w:r>
      <w:r>
        <w:rPr>
          <w:rFonts w:hint="eastAsia"/>
        </w:rPr>
        <w:t>в</w:t>
      </w:r>
      <w:r>
        <w:t xml:space="preserve"> </w:t>
      </w:r>
      <w:r>
        <w:rPr>
          <w:rFonts w:hint="eastAsia"/>
        </w:rPr>
        <w:t>пиковой</w:t>
      </w:r>
      <w:r>
        <w:t xml:space="preserve"> </w:t>
      </w:r>
      <w:r>
        <w:rPr>
          <w:rFonts w:hint="eastAsia"/>
        </w:rPr>
        <w:t>и</w:t>
      </w:r>
      <w:r>
        <w:t xml:space="preserve"> </w:t>
      </w:r>
      <w:r>
        <w:rPr>
          <w:rFonts w:hint="eastAsia"/>
        </w:rPr>
        <w:t>полупиковой</w:t>
      </w:r>
      <w:r>
        <w:t xml:space="preserve"> </w:t>
      </w:r>
      <w:r>
        <w:rPr>
          <w:rFonts w:hint="eastAsia"/>
        </w:rPr>
        <w:t>частях</w:t>
      </w:r>
      <w:r>
        <w:t xml:space="preserve"> </w:t>
      </w:r>
      <w:r>
        <w:rPr>
          <w:rFonts w:hint="eastAsia"/>
        </w:rPr>
        <w:t>суточного</w:t>
      </w:r>
      <w:r>
        <w:t xml:space="preserve"> </w:t>
      </w:r>
      <w:r>
        <w:rPr>
          <w:rFonts w:hint="eastAsia"/>
        </w:rPr>
        <w:t>графика</w:t>
      </w:r>
      <w:r>
        <w:t xml:space="preserve"> </w:t>
      </w:r>
      <w:r>
        <w:rPr>
          <w:rFonts w:hint="eastAsia"/>
        </w:rPr>
        <w:t>потребления</w:t>
      </w:r>
      <w:r>
        <w:t xml:space="preserve"> </w:t>
      </w:r>
      <w:r>
        <w:rPr>
          <w:rFonts w:hint="eastAsia"/>
        </w:rPr>
        <w:t>электроэнергии</w:t>
      </w:r>
    </w:p>
    <w:p w14:paraId="5462A34F" w14:textId="77777777" w:rsidR="005B177F" w:rsidRDefault="005B177F" w:rsidP="005B177F"/>
    <w:p w14:paraId="671FF386" w14:textId="77777777" w:rsidR="005B177F" w:rsidRDefault="005B177F" w:rsidP="005B177F">
      <w:r>
        <w:t xml:space="preserve">1.3. </w:t>
      </w:r>
      <w:r>
        <w:rPr>
          <w:rFonts w:hint="eastAsia"/>
        </w:rPr>
        <w:t>Критерии</w:t>
      </w:r>
      <w:r>
        <w:t xml:space="preserve"> </w:t>
      </w:r>
      <w:r>
        <w:rPr>
          <w:rFonts w:hint="eastAsia"/>
        </w:rPr>
        <w:t>маневренности</w:t>
      </w:r>
      <w:r>
        <w:t xml:space="preserve"> </w:t>
      </w:r>
      <w:r>
        <w:rPr>
          <w:rFonts w:hint="eastAsia"/>
        </w:rPr>
        <w:t>электростанций</w:t>
      </w:r>
    </w:p>
    <w:p w14:paraId="4FCE561D" w14:textId="77777777" w:rsidR="005B177F" w:rsidRDefault="005B177F" w:rsidP="005B177F"/>
    <w:p w14:paraId="39CA68BB" w14:textId="77777777" w:rsidR="005B177F" w:rsidRDefault="005B177F" w:rsidP="005B177F">
      <w:r>
        <w:t xml:space="preserve">1.3.1. </w:t>
      </w:r>
      <w:r>
        <w:rPr>
          <w:rFonts w:hint="eastAsia"/>
        </w:rPr>
        <w:t>Проектирование</w:t>
      </w:r>
      <w:r>
        <w:t xml:space="preserve"> </w:t>
      </w:r>
      <w:r>
        <w:rPr>
          <w:rFonts w:hint="eastAsia"/>
        </w:rPr>
        <w:t>развития</w:t>
      </w:r>
      <w:r>
        <w:t xml:space="preserve"> </w:t>
      </w:r>
      <w:r>
        <w:rPr>
          <w:rFonts w:hint="eastAsia"/>
        </w:rPr>
        <w:t>энергосистемы</w:t>
      </w:r>
      <w:r>
        <w:t xml:space="preserve">. </w:t>
      </w:r>
      <w:r>
        <w:rPr>
          <w:rFonts w:hint="eastAsia"/>
        </w:rPr>
        <w:t>Соответствие</w:t>
      </w:r>
      <w:r>
        <w:t xml:space="preserve"> </w:t>
      </w:r>
      <w:r>
        <w:rPr>
          <w:rFonts w:hint="eastAsia"/>
        </w:rPr>
        <w:t>структуры</w:t>
      </w:r>
      <w:r>
        <w:t xml:space="preserve"> </w:t>
      </w:r>
      <w:r>
        <w:rPr>
          <w:rFonts w:hint="eastAsia"/>
        </w:rPr>
        <w:t>потребления</w:t>
      </w:r>
      <w:r>
        <w:t xml:space="preserve"> </w:t>
      </w:r>
      <w:r>
        <w:rPr>
          <w:rFonts w:hint="eastAsia"/>
        </w:rPr>
        <w:t>и</w:t>
      </w:r>
      <w:r>
        <w:t xml:space="preserve"> </w:t>
      </w:r>
      <w:r>
        <w:rPr>
          <w:rFonts w:hint="eastAsia"/>
        </w:rPr>
        <w:t>структуры</w:t>
      </w:r>
      <w:r>
        <w:t xml:space="preserve"> </w:t>
      </w:r>
      <w:r>
        <w:rPr>
          <w:rFonts w:hint="eastAsia"/>
        </w:rPr>
        <w:t>генерации</w:t>
      </w:r>
      <w:r>
        <w:t xml:space="preserve"> </w:t>
      </w:r>
      <w:r>
        <w:rPr>
          <w:rFonts w:hint="eastAsia"/>
        </w:rPr>
        <w:t>в</w:t>
      </w:r>
      <w:r>
        <w:t xml:space="preserve"> </w:t>
      </w:r>
      <w:r>
        <w:rPr>
          <w:rFonts w:hint="eastAsia"/>
        </w:rPr>
        <w:t>ЕЭС</w:t>
      </w:r>
      <w:r>
        <w:t xml:space="preserve"> </w:t>
      </w:r>
      <w:r>
        <w:rPr>
          <w:rFonts w:hint="eastAsia"/>
        </w:rPr>
        <w:t>России</w:t>
      </w:r>
      <w:r>
        <w:t xml:space="preserve">. </w:t>
      </w:r>
      <w:r>
        <w:rPr>
          <w:rFonts w:hint="eastAsia"/>
        </w:rPr>
        <w:t>Балансовая</w:t>
      </w:r>
      <w:r>
        <w:t xml:space="preserve"> </w:t>
      </w:r>
      <w:r>
        <w:rPr>
          <w:rFonts w:hint="eastAsia"/>
        </w:rPr>
        <w:t>надёжность</w:t>
      </w:r>
    </w:p>
    <w:p w14:paraId="2520B1BD" w14:textId="77777777" w:rsidR="005B177F" w:rsidRDefault="005B177F" w:rsidP="005B177F"/>
    <w:p w14:paraId="724F7766" w14:textId="77777777" w:rsidR="005B177F" w:rsidRDefault="005B177F" w:rsidP="005B177F">
      <w:r>
        <w:t xml:space="preserve">1.3.2. </w:t>
      </w:r>
      <w:r>
        <w:rPr>
          <w:rFonts w:hint="eastAsia"/>
        </w:rPr>
        <w:t>Выбор</w:t>
      </w:r>
      <w:r>
        <w:t xml:space="preserve"> </w:t>
      </w:r>
      <w:r>
        <w:rPr>
          <w:rFonts w:hint="eastAsia"/>
        </w:rPr>
        <w:t>между</w:t>
      </w:r>
      <w:r>
        <w:t xml:space="preserve"> </w:t>
      </w:r>
      <w:r>
        <w:rPr>
          <w:rFonts w:hint="eastAsia"/>
        </w:rPr>
        <w:t>маневренными</w:t>
      </w:r>
      <w:r>
        <w:t xml:space="preserve"> </w:t>
      </w:r>
      <w:r>
        <w:rPr>
          <w:rFonts w:hint="eastAsia"/>
        </w:rPr>
        <w:t>электростанциями</w:t>
      </w:r>
      <w:r>
        <w:t xml:space="preserve"> </w:t>
      </w:r>
      <w:r>
        <w:rPr>
          <w:rFonts w:hint="eastAsia"/>
        </w:rPr>
        <w:t>и</w:t>
      </w:r>
      <w:r>
        <w:t xml:space="preserve"> </w:t>
      </w:r>
      <w:r>
        <w:rPr>
          <w:rFonts w:hint="eastAsia"/>
        </w:rPr>
        <w:t>системами</w:t>
      </w:r>
      <w:r>
        <w:t xml:space="preserve"> </w:t>
      </w:r>
      <w:r>
        <w:rPr>
          <w:rFonts w:hint="eastAsia"/>
        </w:rPr>
        <w:t>накопителей</w:t>
      </w:r>
    </w:p>
    <w:p w14:paraId="6DA478CA" w14:textId="77777777" w:rsidR="005B177F" w:rsidRDefault="005B177F" w:rsidP="005B177F"/>
    <w:p w14:paraId="59BADD95" w14:textId="77777777" w:rsidR="005B177F" w:rsidRDefault="005B177F" w:rsidP="005B177F">
      <w:r>
        <w:t xml:space="preserve">1.3.3. </w:t>
      </w:r>
      <w:r>
        <w:rPr>
          <w:rFonts w:hint="eastAsia"/>
        </w:rPr>
        <w:t>Критерии</w:t>
      </w:r>
      <w:r>
        <w:t xml:space="preserve"> </w:t>
      </w:r>
      <w:r>
        <w:rPr>
          <w:rFonts w:hint="eastAsia"/>
        </w:rPr>
        <w:t>маневренности</w:t>
      </w:r>
      <w:r>
        <w:t xml:space="preserve"> </w:t>
      </w:r>
      <w:r>
        <w:rPr>
          <w:rFonts w:hint="eastAsia"/>
        </w:rPr>
        <w:t>генерирующего</w:t>
      </w:r>
      <w:r>
        <w:t xml:space="preserve"> </w:t>
      </w:r>
      <w:r>
        <w:rPr>
          <w:rFonts w:hint="eastAsia"/>
        </w:rPr>
        <w:t>оборудования</w:t>
      </w:r>
    </w:p>
    <w:p w14:paraId="70D3953C" w14:textId="77777777" w:rsidR="005B177F" w:rsidRDefault="005B177F" w:rsidP="005B177F"/>
    <w:p w14:paraId="00112586" w14:textId="77777777" w:rsidR="005B177F" w:rsidRDefault="005B177F" w:rsidP="005B177F">
      <w:r>
        <w:t xml:space="preserve">1.3.4. </w:t>
      </w:r>
      <w:r>
        <w:rPr>
          <w:rFonts w:hint="eastAsia"/>
        </w:rPr>
        <w:t>Регулировочный</w:t>
      </w:r>
      <w:r>
        <w:t xml:space="preserve"> </w:t>
      </w:r>
      <w:r>
        <w:rPr>
          <w:rFonts w:hint="eastAsia"/>
        </w:rPr>
        <w:t>диапазон</w:t>
      </w:r>
    </w:p>
    <w:p w14:paraId="2CD92992" w14:textId="77777777" w:rsidR="005B177F" w:rsidRDefault="005B177F" w:rsidP="005B177F"/>
    <w:p w14:paraId="221CA01B" w14:textId="77777777" w:rsidR="005B177F" w:rsidRDefault="005B177F" w:rsidP="005B177F">
      <w:r>
        <w:t xml:space="preserve">1.3.5. </w:t>
      </w:r>
      <w:r>
        <w:rPr>
          <w:rFonts w:hint="eastAsia"/>
        </w:rPr>
        <w:t>Продолжительность</w:t>
      </w:r>
      <w:r>
        <w:t xml:space="preserve"> </w:t>
      </w:r>
      <w:r>
        <w:rPr>
          <w:rFonts w:hint="eastAsia"/>
        </w:rPr>
        <w:t>пуска</w:t>
      </w:r>
    </w:p>
    <w:p w14:paraId="3F36F9A9" w14:textId="77777777" w:rsidR="005B177F" w:rsidRDefault="005B177F" w:rsidP="005B177F"/>
    <w:p w14:paraId="3B1497AB" w14:textId="77777777" w:rsidR="005B177F" w:rsidRDefault="005B177F" w:rsidP="005B177F">
      <w:r>
        <w:t xml:space="preserve">1.3.6. </w:t>
      </w:r>
      <w:r>
        <w:rPr>
          <w:rFonts w:hint="eastAsia"/>
        </w:rPr>
        <w:t>Количество</w:t>
      </w:r>
      <w:r>
        <w:t xml:space="preserve"> </w:t>
      </w:r>
      <w:r>
        <w:rPr>
          <w:rFonts w:hint="eastAsia"/>
        </w:rPr>
        <w:t>пусков</w:t>
      </w:r>
      <w:r>
        <w:t xml:space="preserve"> </w:t>
      </w:r>
      <w:r>
        <w:rPr>
          <w:rFonts w:hint="eastAsia"/>
        </w:rPr>
        <w:t>в</w:t>
      </w:r>
      <w:r>
        <w:t xml:space="preserve"> </w:t>
      </w:r>
      <w:r>
        <w:rPr>
          <w:rFonts w:hint="eastAsia"/>
        </w:rPr>
        <w:t>течение</w:t>
      </w:r>
      <w:r>
        <w:t xml:space="preserve"> </w:t>
      </w:r>
      <w:r>
        <w:rPr>
          <w:rFonts w:hint="eastAsia"/>
        </w:rPr>
        <w:t>паркового</w:t>
      </w:r>
      <w:r>
        <w:t xml:space="preserve"> </w:t>
      </w:r>
      <w:r>
        <w:rPr>
          <w:rFonts w:hint="eastAsia"/>
        </w:rPr>
        <w:t>ресурс</w:t>
      </w:r>
      <w:r>
        <w:rPr>
          <w:rFonts w:hint="eastAsia"/>
        </w:rPr>
        <w:lastRenderedPageBreak/>
        <w:t>а</w:t>
      </w:r>
    </w:p>
    <w:p w14:paraId="200B5BB5" w14:textId="77777777" w:rsidR="005B177F" w:rsidRDefault="005B177F" w:rsidP="005B177F"/>
    <w:p w14:paraId="6EC9E766" w14:textId="77777777" w:rsidR="005B177F" w:rsidRDefault="005B177F" w:rsidP="005B177F">
      <w:r>
        <w:t xml:space="preserve">1.3.7. </w:t>
      </w:r>
      <w:r>
        <w:rPr>
          <w:rFonts w:hint="eastAsia"/>
        </w:rPr>
        <w:t>Скорость</w:t>
      </w:r>
      <w:r>
        <w:t xml:space="preserve"> </w:t>
      </w:r>
      <w:r>
        <w:rPr>
          <w:rFonts w:hint="eastAsia"/>
        </w:rPr>
        <w:t>изменения</w:t>
      </w:r>
      <w:r>
        <w:t xml:space="preserve"> </w:t>
      </w:r>
      <w:r>
        <w:rPr>
          <w:rFonts w:hint="eastAsia"/>
        </w:rPr>
        <w:t>нагрузки</w:t>
      </w:r>
    </w:p>
    <w:p w14:paraId="52BF1A2E" w14:textId="77777777" w:rsidR="005B177F" w:rsidRDefault="005B177F" w:rsidP="005B177F"/>
    <w:p w14:paraId="085C46BC" w14:textId="77777777" w:rsidR="005B177F" w:rsidRDefault="005B177F" w:rsidP="005B177F">
      <w:r>
        <w:t xml:space="preserve">1.3.8. </w:t>
      </w:r>
      <w:r>
        <w:rPr>
          <w:rFonts w:hint="eastAsia"/>
        </w:rPr>
        <w:t>Топливная</w:t>
      </w:r>
      <w:r>
        <w:t xml:space="preserve"> </w:t>
      </w:r>
      <w:r>
        <w:rPr>
          <w:rFonts w:hint="eastAsia"/>
        </w:rPr>
        <w:t>эффективность</w:t>
      </w:r>
      <w:r>
        <w:t xml:space="preserve"> </w:t>
      </w:r>
      <w:r>
        <w:rPr>
          <w:rFonts w:hint="eastAsia"/>
        </w:rPr>
        <w:t>маневренной</w:t>
      </w:r>
      <w:r>
        <w:t xml:space="preserve"> </w:t>
      </w:r>
      <w:r>
        <w:rPr>
          <w:rFonts w:hint="eastAsia"/>
        </w:rPr>
        <w:t>электростанции</w:t>
      </w:r>
    </w:p>
    <w:p w14:paraId="57123C9D" w14:textId="77777777" w:rsidR="005B177F" w:rsidRDefault="005B177F" w:rsidP="005B177F"/>
    <w:p w14:paraId="71AC3437" w14:textId="77777777" w:rsidR="005B177F" w:rsidRDefault="005B177F" w:rsidP="005B177F">
      <w:r>
        <w:t xml:space="preserve">1.3.9. </w:t>
      </w:r>
      <w:r>
        <w:rPr>
          <w:rFonts w:hint="eastAsia"/>
        </w:rPr>
        <w:t>Экологические</w:t>
      </w:r>
      <w:r>
        <w:t xml:space="preserve"> </w:t>
      </w:r>
      <w:r>
        <w:rPr>
          <w:rFonts w:hint="eastAsia"/>
        </w:rPr>
        <w:t>требования</w:t>
      </w:r>
    </w:p>
    <w:p w14:paraId="765C125F" w14:textId="77777777" w:rsidR="005B177F" w:rsidRDefault="005B177F" w:rsidP="005B177F"/>
    <w:p w14:paraId="4539B209" w14:textId="77777777" w:rsidR="005B177F" w:rsidRDefault="005B177F" w:rsidP="005B177F">
      <w:r>
        <w:t xml:space="preserve">1.3.10. </w:t>
      </w:r>
      <w:r>
        <w:rPr>
          <w:rFonts w:hint="eastAsia"/>
        </w:rPr>
        <w:t>Влияние</w:t>
      </w:r>
      <w:r>
        <w:t xml:space="preserve"> </w:t>
      </w:r>
      <w:r>
        <w:rPr>
          <w:rFonts w:hint="eastAsia"/>
        </w:rPr>
        <w:t>серийности</w:t>
      </w:r>
      <w:r>
        <w:t xml:space="preserve"> </w:t>
      </w:r>
      <w:r>
        <w:rPr>
          <w:rFonts w:hint="eastAsia"/>
        </w:rPr>
        <w:t>производства</w:t>
      </w:r>
      <w:r>
        <w:t xml:space="preserve"> </w:t>
      </w:r>
      <w:r>
        <w:rPr>
          <w:rFonts w:hint="eastAsia"/>
        </w:rPr>
        <w:t>на</w:t>
      </w:r>
      <w:r>
        <w:t xml:space="preserve"> </w:t>
      </w:r>
      <w:r>
        <w:rPr>
          <w:rFonts w:hint="eastAsia"/>
        </w:rPr>
        <w:t>стоимость</w:t>
      </w:r>
    </w:p>
    <w:p w14:paraId="516FCFEC" w14:textId="77777777" w:rsidR="005B177F" w:rsidRDefault="005B177F" w:rsidP="005B177F"/>
    <w:p w14:paraId="4988639B" w14:textId="77777777" w:rsidR="005B177F" w:rsidRDefault="005B177F" w:rsidP="005B177F">
      <w:r>
        <w:rPr>
          <w:rFonts w:hint="eastAsia"/>
        </w:rPr>
        <w:t>ГТУ</w:t>
      </w:r>
    </w:p>
    <w:p w14:paraId="1062071B" w14:textId="77777777" w:rsidR="005B177F" w:rsidRDefault="005B177F" w:rsidP="005B177F"/>
    <w:p w14:paraId="1BB74976" w14:textId="77777777" w:rsidR="005B177F" w:rsidRDefault="005B177F" w:rsidP="005B177F">
      <w:r>
        <w:t xml:space="preserve">1.3.11. </w:t>
      </w:r>
      <w:r>
        <w:rPr>
          <w:rFonts w:hint="eastAsia"/>
        </w:rPr>
        <w:t>Разнесение</w:t>
      </w:r>
      <w:r>
        <w:t xml:space="preserve"> </w:t>
      </w:r>
      <w:r>
        <w:rPr>
          <w:rFonts w:hint="eastAsia"/>
        </w:rPr>
        <w:t>расхода</w:t>
      </w:r>
      <w:r>
        <w:t xml:space="preserve"> </w:t>
      </w:r>
      <w:r>
        <w:rPr>
          <w:rFonts w:hint="eastAsia"/>
        </w:rPr>
        <w:t>топлива</w:t>
      </w:r>
      <w:r>
        <w:t xml:space="preserve"> </w:t>
      </w:r>
      <w:r>
        <w:rPr>
          <w:rFonts w:hint="eastAsia"/>
        </w:rPr>
        <w:t>между</w:t>
      </w:r>
      <w:r>
        <w:t xml:space="preserve"> </w:t>
      </w:r>
      <w:r>
        <w:rPr>
          <w:rFonts w:hint="eastAsia"/>
        </w:rPr>
        <w:t>производством</w:t>
      </w:r>
    </w:p>
    <w:p w14:paraId="618A059D" w14:textId="77777777" w:rsidR="005B177F" w:rsidRDefault="005B177F" w:rsidP="005B177F"/>
    <w:p w14:paraId="07063866" w14:textId="77777777" w:rsidR="005B177F" w:rsidRDefault="005B177F" w:rsidP="005B177F">
      <w:r>
        <w:rPr>
          <w:rFonts w:hint="eastAsia"/>
        </w:rPr>
        <w:t>электрической</w:t>
      </w:r>
      <w:r>
        <w:t xml:space="preserve"> </w:t>
      </w:r>
      <w:r>
        <w:rPr>
          <w:rFonts w:hint="eastAsia"/>
        </w:rPr>
        <w:t>энергии</w:t>
      </w:r>
      <w:r>
        <w:t xml:space="preserve"> </w:t>
      </w:r>
      <w:r>
        <w:rPr>
          <w:rFonts w:hint="eastAsia"/>
        </w:rPr>
        <w:t>и</w:t>
      </w:r>
      <w:r>
        <w:t xml:space="preserve"> </w:t>
      </w:r>
      <w:r>
        <w:rPr>
          <w:rFonts w:hint="eastAsia"/>
        </w:rPr>
        <w:t>тепла</w:t>
      </w:r>
    </w:p>
    <w:p w14:paraId="14AE44CC" w14:textId="77777777" w:rsidR="005B177F" w:rsidRDefault="005B177F" w:rsidP="005B177F"/>
    <w:p w14:paraId="7C92123C" w14:textId="77777777" w:rsidR="005B177F" w:rsidRDefault="005B177F" w:rsidP="005B177F">
      <w:r>
        <w:t xml:space="preserve">1.4. </w:t>
      </w:r>
      <w:r>
        <w:rPr>
          <w:rFonts w:hint="eastAsia"/>
        </w:rPr>
        <w:t>Обзор</w:t>
      </w:r>
      <w:r>
        <w:t xml:space="preserve"> </w:t>
      </w:r>
      <w:r>
        <w:rPr>
          <w:rFonts w:hint="eastAsia"/>
        </w:rPr>
        <w:t>реализованных</w:t>
      </w:r>
      <w:r>
        <w:t xml:space="preserve"> </w:t>
      </w:r>
      <w:r>
        <w:rPr>
          <w:rFonts w:hint="eastAsia"/>
        </w:rPr>
        <w:t>проектов</w:t>
      </w:r>
    </w:p>
    <w:p w14:paraId="0AD2769F" w14:textId="77777777" w:rsidR="005B177F" w:rsidRDefault="005B177F" w:rsidP="005B177F"/>
    <w:p w14:paraId="471D57C0" w14:textId="77777777" w:rsidR="005B177F" w:rsidRDefault="005B177F" w:rsidP="005B177F">
      <w:r>
        <w:t xml:space="preserve">1.4.1. </w:t>
      </w:r>
      <w:r>
        <w:rPr>
          <w:rFonts w:hint="eastAsia"/>
        </w:rPr>
        <w:t>Описание</w:t>
      </w:r>
      <w:r>
        <w:t xml:space="preserve"> </w:t>
      </w:r>
      <w:r>
        <w:rPr>
          <w:rFonts w:hint="eastAsia"/>
        </w:rPr>
        <w:t>схем</w:t>
      </w:r>
      <w:r>
        <w:t xml:space="preserve"> </w:t>
      </w:r>
      <w:r>
        <w:rPr>
          <w:rFonts w:hint="eastAsia"/>
        </w:rPr>
        <w:t>ГТУ</w:t>
      </w:r>
      <w:r>
        <w:t>-</w:t>
      </w:r>
      <w:r>
        <w:rPr>
          <w:rFonts w:hint="eastAsia"/>
        </w:rPr>
        <w:t>ТЭЦ</w:t>
      </w:r>
      <w:r>
        <w:t xml:space="preserve"> </w:t>
      </w:r>
      <w:r>
        <w:rPr>
          <w:rFonts w:hint="eastAsia"/>
        </w:rPr>
        <w:t>и</w:t>
      </w:r>
      <w:r>
        <w:t xml:space="preserve"> </w:t>
      </w:r>
      <w:r>
        <w:rPr>
          <w:rFonts w:hint="eastAsia"/>
        </w:rPr>
        <w:t>ПГУ</w:t>
      </w:r>
      <w:r>
        <w:t>-</w:t>
      </w:r>
      <w:r>
        <w:rPr>
          <w:rFonts w:hint="eastAsia"/>
        </w:rPr>
        <w:t>КЭС</w:t>
      </w:r>
      <w:r>
        <w:t xml:space="preserve"> </w:t>
      </w:r>
      <w:r>
        <w:rPr>
          <w:rFonts w:hint="eastAsia"/>
        </w:rPr>
        <w:t>и</w:t>
      </w:r>
      <w:r>
        <w:t xml:space="preserve"> </w:t>
      </w:r>
      <w:r>
        <w:rPr>
          <w:rFonts w:hint="eastAsia"/>
        </w:rPr>
        <w:t>ПГУ</w:t>
      </w:r>
      <w:r>
        <w:t>-</w:t>
      </w:r>
      <w:r>
        <w:rPr>
          <w:rFonts w:hint="eastAsia"/>
        </w:rPr>
        <w:t>ТЭЦ</w:t>
      </w:r>
    </w:p>
    <w:p w14:paraId="4BBC3E1C" w14:textId="77777777" w:rsidR="005B177F" w:rsidRDefault="005B177F" w:rsidP="005B177F"/>
    <w:p w14:paraId="0FA79E74" w14:textId="77777777" w:rsidR="005B177F" w:rsidRDefault="005B177F" w:rsidP="005B177F">
      <w:r>
        <w:t xml:space="preserve">1.4.2. </w:t>
      </w:r>
      <w:r>
        <w:rPr>
          <w:rFonts w:hint="eastAsia"/>
        </w:rPr>
        <w:t>Анализ</w:t>
      </w:r>
      <w:r>
        <w:t xml:space="preserve"> </w:t>
      </w:r>
      <w:r>
        <w:rPr>
          <w:rFonts w:hint="eastAsia"/>
        </w:rPr>
        <w:t>параметров</w:t>
      </w:r>
      <w:r>
        <w:t xml:space="preserve"> </w:t>
      </w:r>
      <w:r>
        <w:rPr>
          <w:rFonts w:hint="eastAsia"/>
        </w:rPr>
        <w:t>газовых</w:t>
      </w:r>
      <w:r>
        <w:t xml:space="preserve"> </w:t>
      </w:r>
      <w:r>
        <w:rPr>
          <w:rFonts w:hint="eastAsia"/>
        </w:rPr>
        <w:t>турбин</w:t>
      </w:r>
      <w:r>
        <w:t xml:space="preserve">, </w:t>
      </w:r>
      <w:r>
        <w:rPr>
          <w:rFonts w:hint="eastAsia"/>
        </w:rPr>
        <w:t>выпускаемых</w:t>
      </w:r>
      <w:r>
        <w:t xml:space="preserve"> </w:t>
      </w:r>
      <w:r>
        <w:rPr>
          <w:rFonts w:hint="eastAsia"/>
        </w:rPr>
        <w:t>серийно</w:t>
      </w:r>
    </w:p>
    <w:p w14:paraId="2C76794C" w14:textId="77777777" w:rsidR="005B177F" w:rsidRDefault="005B177F" w:rsidP="005B177F"/>
    <w:p w14:paraId="58181214" w14:textId="77777777" w:rsidR="005B177F" w:rsidRDefault="005B177F" w:rsidP="005B177F">
      <w:r>
        <w:t xml:space="preserve">1.4.3. </w:t>
      </w:r>
      <w:r>
        <w:rPr>
          <w:rFonts w:hint="eastAsia"/>
        </w:rPr>
        <w:t>Анализ</w:t>
      </w:r>
      <w:r>
        <w:t xml:space="preserve"> </w:t>
      </w:r>
      <w:r>
        <w:rPr>
          <w:rFonts w:hint="eastAsia"/>
        </w:rPr>
        <w:t>реализованных</w:t>
      </w:r>
      <w:r>
        <w:t xml:space="preserve"> </w:t>
      </w:r>
      <w:r>
        <w:rPr>
          <w:rFonts w:hint="eastAsia"/>
        </w:rPr>
        <w:t>проектов</w:t>
      </w:r>
      <w:r>
        <w:t xml:space="preserve"> </w:t>
      </w:r>
      <w:r>
        <w:rPr>
          <w:rFonts w:hint="eastAsia"/>
        </w:rPr>
        <w:t>малых</w:t>
      </w:r>
      <w:r>
        <w:t xml:space="preserve"> </w:t>
      </w:r>
      <w:r>
        <w:rPr>
          <w:rFonts w:hint="eastAsia"/>
        </w:rPr>
        <w:t>маневренных</w:t>
      </w:r>
      <w:r>
        <w:t xml:space="preserve"> </w:t>
      </w:r>
      <w:r>
        <w:rPr>
          <w:rFonts w:hint="eastAsia"/>
        </w:rPr>
        <w:t>тепловых</w:t>
      </w:r>
      <w:r>
        <w:t xml:space="preserve"> </w:t>
      </w:r>
      <w:r>
        <w:rPr>
          <w:rFonts w:hint="eastAsia"/>
        </w:rPr>
        <w:t>электростанций</w:t>
      </w:r>
    </w:p>
    <w:p w14:paraId="2E7A6F52" w14:textId="77777777" w:rsidR="005B177F" w:rsidRDefault="005B177F" w:rsidP="005B177F"/>
    <w:p w14:paraId="2A0D5F67" w14:textId="77777777" w:rsidR="005B177F" w:rsidRDefault="005B177F" w:rsidP="005B177F">
      <w:r>
        <w:t xml:space="preserve">1.5. </w:t>
      </w:r>
      <w:r>
        <w:rPr>
          <w:rFonts w:hint="eastAsia"/>
        </w:rPr>
        <w:t>Выводы</w:t>
      </w:r>
      <w:r>
        <w:t xml:space="preserve"> </w:t>
      </w:r>
      <w:r>
        <w:rPr>
          <w:rFonts w:hint="eastAsia"/>
        </w:rPr>
        <w:t>к</w:t>
      </w:r>
      <w:r>
        <w:t xml:space="preserve"> </w:t>
      </w:r>
      <w:r>
        <w:rPr>
          <w:rFonts w:hint="eastAsia"/>
        </w:rPr>
        <w:t>Главе</w:t>
      </w:r>
    </w:p>
    <w:p w14:paraId="5E11B840" w14:textId="77777777" w:rsidR="005B177F" w:rsidRDefault="005B177F" w:rsidP="005B177F"/>
    <w:p w14:paraId="68D6542D" w14:textId="77777777" w:rsidR="005B177F" w:rsidRDefault="005B177F" w:rsidP="005B177F">
      <w:r>
        <w:rPr>
          <w:rFonts w:hint="eastAsia"/>
        </w:rPr>
        <w:t>Глава</w:t>
      </w:r>
      <w:r>
        <w:t xml:space="preserve"> II </w:t>
      </w:r>
      <w:r>
        <w:rPr>
          <w:rFonts w:hint="eastAsia"/>
        </w:rPr>
        <w:t>Методические</w:t>
      </w:r>
      <w:r>
        <w:t xml:space="preserve"> </w:t>
      </w:r>
      <w:r>
        <w:rPr>
          <w:rFonts w:hint="eastAsia"/>
        </w:rPr>
        <w:t>подходы</w:t>
      </w:r>
      <w:r>
        <w:t xml:space="preserve"> </w:t>
      </w:r>
      <w:r>
        <w:rPr>
          <w:rFonts w:hint="eastAsia"/>
        </w:rPr>
        <w:t>для</w:t>
      </w:r>
      <w:r>
        <w:t xml:space="preserve"> </w:t>
      </w:r>
      <w:r>
        <w:rPr>
          <w:rFonts w:hint="eastAsia"/>
        </w:rPr>
        <w:t>оптимизации</w:t>
      </w:r>
      <w:r>
        <w:t xml:space="preserve"> </w:t>
      </w:r>
      <w:r>
        <w:rPr>
          <w:rFonts w:hint="eastAsia"/>
        </w:rPr>
        <w:t>структуры</w:t>
      </w:r>
    </w:p>
    <w:p w14:paraId="016835E4" w14:textId="77777777" w:rsidR="005B177F" w:rsidRDefault="005B177F" w:rsidP="005B177F"/>
    <w:p w14:paraId="15E822C1" w14:textId="77777777" w:rsidR="005B177F" w:rsidRDefault="005B177F" w:rsidP="005B177F">
      <w:r>
        <w:rPr>
          <w:rFonts w:hint="eastAsia"/>
        </w:rPr>
        <w:t>генерирующих</w:t>
      </w:r>
      <w:r>
        <w:t xml:space="preserve"> </w:t>
      </w:r>
      <w:r>
        <w:rPr>
          <w:rFonts w:hint="eastAsia"/>
        </w:rPr>
        <w:t>мощностей</w:t>
      </w:r>
      <w:r>
        <w:t xml:space="preserve"> </w:t>
      </w:r>
      <w:r>
        <w:rPr>
          <w:rFonts w:hint="eastAsia"/>
        </w:rPr>
        <w:t>в</w:t>
      </w:r>
      <w:r>
        <w:t xml:space="preserve"> </w:t>
      </w:r>
      <w:r>
        <w:rPr>
          <w:rFonts w:hint="eastAsia"/>
        </w:rPr>
        <w:t>ЕЭС</w:t>
      </w:r>
      <w:r>
        <w:t xml:space="preserve"> </w:t>
      </w:r>
      <w:r>
        <w:rPr>
          <w:rFonts w:hint="eastAsia"/>
        </w:rPr>
        <w:t>России</w:t>
      </w:r>
    </w:p>
    <w:p w14:paraId="0589FF10" w14:textId="77777777" w:rsidR="005B177F" w:rsidRDefault="005B177F" w:rsidP="005B177F"/>
    <w:p w14:paraId="1A0AC997" w14:textId="77777777" w:rsidR="005B177F" w:rsidRDefault="005B177F" w:rsidP="005B177F">
      <w:r>
        <w:t xml:space="preserve">2.1.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соответствия</w:t>
      </w:r>
      <w:r>
        <w:t xml:space="preserve"> </w:t>
      </w:r>
      <w:r>
        <w:rPr>
          <w:rFonts w:hint="eastAsia"/>
        </w:rPr>
        <w:t>структуры</w:t>
      </w:r>
      <w:r>
        <w:t xml:space="preserve"> </w:t>
      </w:r>
      <w:r>
        <w:rPr>
          <w:rFonts w:hint="eastAsia"/>
        </w:rPr>
        <w:t>генерирующих</w:t>
      </w:r>
      <w:r>
        <w:t xml:space="preserve"> </w:t>
      </w:r>
      <w:r>
        <w:rPr>
          <w:rFonts w:hint="eastAsia"/>
        </w:rPr>
        <w:t>мощностей</w:t>
      </w:r>
      <w:r>
        <w:t xml:space="preserve"> </w:t>
      </w:r>
      <w:r>
        <w:rPr>
          <w:rFonts w:hint="eastAsia"/>
        </w:rPr>
        <w:t>структуре</w:t>
      </w:r>
      <w:r>
        <w:t xml:space="preserve"> </w:t>
      </w:r>
      <w:r>
        <w:rPr>
          <w:rFonts w:hint="eastAsia"/>
        </w:rPr>
        <w:t>потребления</w:t>
      </w:r>
      <w:r>
        <w:t xml:space="preserve"> </w:t>
      </w:r>
      <w:r>
        <w:rPr>
          <w:rFonts w:hint="eastAsia"/>
        </w:rPr>
        <w:t>в</w:t>
      </w:r>
      <w:r>
        <w:t xml:space="preserve"> </w:t>
      </w:r>
      <w:r>
        <w:rPr>
          <w:rFonts w:hint="eastAsia"/>
        </w:rPr>
        <w:t>энергосистеме</w:t>
      </w:r>
    </w:p>
    <w:p w14:paraId="2AE46D9A" w14:textId="77777777" w:rsidR="005B177F" w:rsidRDefault="005B177F" w:rsidP="005B177F"/>
    <w:p w14:paraId="184D7092" w14:textId="77777777" w:rsidR="005B177F" w:rsidRDefault="005B177F" w:rsidP="005B177F">
      <w:r>
        <w:t xml:space="preserve">2.1.1. </w:t>
      </w:r>
      <w:r>
        <w:rPr>
          <w:rFonts w:hint="eastAsia"/>
        </w:rPr>
        <w:t>Анализ</w:t>
      </w:r>
      <w:r>
        <w:t xml:space="preserve"> </w:t>
      </w:r>
      <w:r>
        <w:rPr>
          <w:rFonts w:hint="eastAsia"/>
        </w:rPr>
        <w:t>сбалансированности</w:t>
      </w:r>
      <w:r>
        <w:t xml:space="preserve"> </w:t>
      </w:r>
      <w:r>
        <w:rPr>
          <w:rFonts w:hint="eastAsia"/>
        </w:rPr>
        <w:t>энергосистемы</w:t>
      </w:r>
      <w:r>
        <w:t xml:space="preserve">, </w:t>
      </w:r>
      <w:r>
        <w:rPr>
          <w:rFonts w:hint="eastAsia"/>
        </w:rPr>
        <w:t>наличия</w:t>
      </w:r>
      <w:r>
        <w:t xml:space="preserve"> </w:t>
      </w:r>
      <w:r>
        <w:rPr>
          <w:rFonts w:hint="eastAsia"/>
        </w:rPr>
        <w:t>регулировочного</w:t>
      </w:r>
      <w:r>
        <w:t xml:space="preserve"> </w:t>
      </w:r>
      <w:r>
        <w:rPr>
          <w:rFonts w:hint="eastAsia"/>
        </w:rPr>
        <w:t>диапазона</w:t>
      </w:r>
      <w:r>
        <w:t xml:space="preserve"> </w:t>
      </w:r>
      <w:r>
        <w:rPr>
          <w:rFonts w:hint="eastAsia"/>
        </w:rPr>
        <w:t>в</w:t>
      </w:r>
      <w:r>
        <w:t xml:space="preserve"> </w:t>
      </w:r>
      <w:r>
        <w:rPr>
          <w:rFonts w:hint="eastAsia"/>
        </w:rPr>
        <w:t>ЕЭС</w:t>
      </w:r>
      <w:r>
        <w:t xml:space="preserve"> </w:t>
      </w:r>
      <w:r>
        <w:rPr>
          <w:rFonts w:hint="eastAsia"/>
        </w:rPr>
        <w:t>и</w:t>
      </w:r>
      <w:r>
        <w:t xml:space="preserve"> </w:t>
      </w:r>
      <w:r>
        <w:rPr>
          <w:rFonts w:hint="eastAsia"/>
        </w:rPr>
        <w:t>размещение</w:t>
      </w:r>
      <w:r>
        <w:t xml:space="preserve"> </w:t>
      </w:r>
      <w:r>
        <w:rPr>
          <w:rFonts w:hint="eastAsia"/>
        </w:rPr>
        <w:t>«</w:t>
      </w:r>
      <w:r>
        <w:rPr>
          <w:rFonts w:hint="eastAsia"/>
        </w:rPr>
        <w:t>базовой</w:t>
      </w:r>
      <w:r>
        <w:rPr>
          <w:rFonts w:hint="eastAsia"/>
        </w:rPr>
        <w:t>»</w:t>
      </w:r>
      <w:r>
        <w:t xml:space="preserve"> </w:t>
      </w:r>
      <w:r>
        <w:rPr>
          <w:rFonts w:hint="eastAsia"/>
        </w:rPr>
        <w:t>генерации</w:t>
      </w:r>
      <w:r>
        <w:t xml:space="preserve"> </w:t>
      </w:r>
      <w:r>
        <w:rPr>
          <w:rFonts w:hint="eastAsia"/>
        </w:rPr>
        <w:t>на</w:t>
      </w:r>
      <w:r>
        <w:t xml:space="preserve"> </w:t>
      </w:r>
      <w:r>
        <w:rPr>
          <w:rFonts w:hint="eastAsia"/>
        </w:rPr>
        <w:t>территории</w:t>
      </w:r>
      <w:r>
        <w:t xml:space="preserve"> </w:t>
      </w:r>
      <w:r>
        <w:rPr>
          <w:rFonts w:hint="eastAsia"/>
        </w:rPr>
        <w:t>Российской</w:t>
      </w:r>
      <w:r>
        <w:t xml:space="preserve"> </w:t>
      </w:r>
      <w:r>
        <w:rPr>
          <w:rFonts w:hint="eastAsia"/>
        </w:rPr>
        <w:t>Федерации</w:t>
      </w:r>
    </w:p>
    <w:p w14:paraId="6DE45509" w14:textId="77777777" w:rsidR="005B177F" w:rsidRDefault="005B177F" w:rsidP="005B177F"/>
    <w:p w14:paraId="6B9F211B" w14:textId="77777777" w:rsidR="005B177F" w:rsidRDefault="005B177F" w:rsidP="005B177F">
      <w:r>
        <w:t xml:space="preserve">2.1.2. </w:t>
      </w:r>
      <w:r>
        <w:rPr>
          <w:rFonts w:hint="eastAsia"/>
        </w:rPr>
        <w:t>Влияние</w:t>
      </w:r>
      <w:r>
        <w:t xml:space="preserve"> </w:t>
      </w:r>
      <w:r>
        <w:rPr>
          <w:rFonts w:hint="eastAsia"/>
        </w:rPr>
        <w:t>строительства</w:t>
      </w:r>
      <w:r>
        <w:t xml:space="preserve"> </w:t>
      </w:r>
      <w:r>
        <w:rPr>
          <w:rFonts w:hint="eastAsia"/>
        </w:rPr>
        <w:t>пиковой</w:t>
      </w:r>
      <w:r>
        <w:t xml:space="preserve"> </w:t>
      </w:r>
      <w:r>
        <w:rPr>
          <w:rFonts w:hint="eastAsia"/>
        </w:rPr>
        <w:t>генерации</w:t>
      </w:r>
      <w:r>
        <w:t xml:space="preserve"> </w:t>
      </w:r>
      <w:r>
        <w:rPr>
          <w:rFonts w:hint="eastAsia"/>
        </w:rPr>
        <w:t>на</w:t>
      </w:r>
      <w:r>
        <w:t xml:space="preserve"> </w:t>
      </w:r>
      <w:r>
        <w:rPr>
          <w:rFonts w:hint="eastAsia"/>
        </w:rPr>
        <w:t>долю</w:t>
      </w:r>
      <w:r>
        <w:t xml:space="preserve"> </w:t>
      </w:r>
      <w:r>
        <w:rPr>
          <w:rFonts w:hint="eastAsia"/>
        </w:rPr>
        <w:t>базовой</w:t>
      </w:r>
      <w:r>
        <w:t xml:space="preserve"> </w:t>
      </w:r>
      <w:r>
        <w:rPr>
          <w:rFonts w:hint="eastAsia"/>
        </w:rPr>
        <w:t>генерации</w:t>
      </w:r>
      <w:r>
        <w:t xml:space="preserve"> </w:t>
      </w:r>
      <w:r>
        <w:rPr>
          <w:rFonts w:hint="eastAsia"/>
        </w:rPr>
        <w:t>в</w:t>
      </w:r>
      <w:r>
        <w:t xml:space="preserve"> </w:t>
      </w:r>
      <w:r>
        <w:rPr>
          <w:rFonts w:hint="eastAsia"/>
        </w:rPr>
        <w:t>Единой</w:t>
      </w:r>
      <w:r>
        <w:t xml:space="preserve"> </w:t>
      </w:r>
      <w:r>
        <w:rPr>
          <w:rFonts w:hint="eastAsia"/>
        </w:rPr>
        <w:t>энергетической</w:t>
      </w:r>
    </w:p>
    <w:p w14:paraId="52C60184" w14:textId="77777777" w:rsidR="005B177F" w:rsidRDefault="005B177F" w:rsidP="005B177F"/>
    <w:p w14:paraId="113516C6" w14:textId="77777777" w:rsidR="005B177F" w:rsidRDefault="005B177F" w:rsidP="005B177F">
      <w:r>
        <w:rPr>
          <w:rFonts w:hint="eastAsia"/>
        </w:rPr>
        <w:t>системе</w:t>
      </w:r>
      <w:r>
        <w:t xml:space="preserve"> </w:t>
      </w:r>
      <w:r>
        <w:rPr>
          <w:rFonts w:hint="eastAsia"/>
        </w:rPr>
        <w:t>Российской</w:t>
      </w:r>
      <w:r>
        <w:t xml:space="preserve"> </w:t>
      </w:r>
      <w:r>
        <w:rPr>
          <w:rFonts w:hint="eastAsia"/>
        </w:rPr>
        <w:t>Федерации</w:t>
      </w:r>
    </w:p>
    <w:p w14:paraId="3CB75A09" w14:textId="77777777" w:rsidR="005B177F" w:rsidRDefault="005B177F" w:rsidP="005B177F"/>
    <w:p w14:paraId="6105D645" w14:textId="77777777" w:rsidR="005B177F" w:rsidRDefault="005B177F" w:rsidP="005B177F">
      <w:r>
        <w:t xml:space="preserve">2.1.3. </w:t>
      </w:r>
      <w:r>
        <w:rPr>
          <w:rFonts w:hint="eastAsia"/>
        </w:rPr>
        <w:t>Влияние</w:t>
      </w:r>
      <w:r>
        <w:t xml:space="preserve"> </w:t>
      </w:r>
      <w:r>
        <w:rPr>
          <w:rFonts w:hint="eastAsia"/>
        </w:rPr>
        <w:t>резервирования</w:t>
      </w:r>
      <w:r>
        <w:t xml:space="preserve"> </w:t>
      </w:r>
      <w:r>
        <w:rPr>
          <w:rFonts w:hint="eastAsia"/>
        </w:rPr>
        <w:t>на</w:t>
      </w:r>
      <w:r>
        <w:t xml:space="preserve"> </w:t>
      </w:r>
      <w:r>
        <w:rPr>
          <w:rFonts w:hint="eastAsia"/>
        </w:rPr>
        <w:t>объём</w:t>
      </w:r>
      <w:r>
        <w:t xml:space="preserve"> </w:t>
      </w:r>
      <w:r>
        <w:rPr>
          <w:rFonts w:hint="eastAsia"/>
        </w:rPr>
        <w:t>базовой</w:t>
      </w:r>
      <w:r>
        <w:t xml:space="preserve"> </w:t>
      </w:r>
      <w:r>
        <w:rPr>
          <w:rFonts w:hint="eastAsia"/>
        </w:rPr>
        <w:t>генерации</w:t>
      </w:r>
      <w:r>
        <w:t xml:space="preserve"> </w:t>
      </w:r>
      <w:r>
        <w:rPr>
          <w:rFonts w:hint="eastAsia"/>
        </w:rPr>
        <w:t>в</w:t>
      </w:r>
      <w:r>
        <w:t xml:space="preserve"> </w:t>
      </w:r>
      <w:r>
        <w:rPr>
          <w:rFonts w:hint="eastAsia"/>
        </w:rPr>
        <w:t>энергосистеме</w:t>
      </w:r>
    </w:p>
    <w:p w14:paraId="37FA0E73" w14:textId="77777777" w:rsidR="005B177F" w:rsidRDefault="005B177F" w:rsidP="005B177F"/>
    <w:p w14:paraId="0F093583" w14:textId="77777777" w:rsidR="005B177F" w:rsidRDefault="005B177F" w:rsidP="005B177F">
      <w:r>
        <w:t xml:space="preserve">2.2. </w:t>
      </w:r>
      <w:r>
        <w:rPr>
          <w:rFonts w:hint="eastAsia"/>
        </w:rPr>
        <w:t>Методический</w:t>
      </w:r>
      <w:r>
        <w:t xml:space="preserve"> </w:t>
      </w:r>
      <w:r>
        <w:rPr>
          <w:rFonts w:hint="eastAsia"/>
        </w:rPr>
        <w:t>подход</w:t>
      </w:r>
      <w:r>
        <w:t xml:space="preserve"> </w:t>
      </w:r>
      <w:r>
        <w:rPr>
          <w:rFonts w:hint="eastAsia"/>
        </w:rPr>
        <w:t>для</w:t>
      </w:r>
      <w:r>
        <w:t xml:space="preserve"> </w:t>
      </w:r>
      <w:r>
        <w:rPr>
          <w:rFonts w:hint="eastAsia"/>
        </w:rPr>
        <w:t>определения</w:t>
      </w:r>
      <w:r>
        <w:t xml:space="preserve"> </w:t>
      </w:r>
      <w:r>
        <w:rPr>
          <w:rFonts w:hint="eastAsia"/>
        </w:rPr>
        <w:t>конкурентоспособности</w:t>
      </w:r>
      <w:r>
        <w:t xml:space="preserve"> </w:t>
      </w:r>
      <w:r>
        <w:rPr>
          <w:rFonts w:hint="eastAsia"/>
        </w:rPr>
        <w:t>когенерации</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наилучшими</w:t>
      </w:r>
      <w:r>
        <w:t xml:space="preserve"> </w:t>
      </w:r>
      <w:r>
        <w:rPr>
          <w:rFonts w:hint="eastAsia"/>
        </w:rPr>
        <w:t>доступными</w:t>
      </w:r>
      <w:r>
        <w:t xml:space="preserve"> </w:t>
      </w:r>
      <w:r>
        <w:rPr>
          <w:rFonts w:hint="eastAsia"/>
        </w:rPr>
        <w:t>технологиями</w:t>
      </w:r>
      <w:r>
        <w:t xml:space="preserve"> </w:t>
      </w:r>
      <w:r>
        <w:rPr>
          <w:rFonts w:hint="eastAsia"/>
        </w:rPr>
        <w:t>раздельного</w:t>
      </w:r>
      <w:r>
        <w:t xml:space="preserve"> </w:t>
      </w:r>
      <w:r>
        <w:rPr>
          <w:rFonts w:hint="eastAsia"/>
        </w:rPr>
        <w:t>производства</w:t>
      </w:r>
      <w:r>
        <w:t xml:space="preserve"> </w:t>
      </w:r>
      <w:r>
        <w:rPr>
          <w:rFonts w:hint="eastAsia"/>
        </w:rPr>
        <w:t>электрической</w:t>
      </w:r>
      <w:r>
        <w:t xml:space="preserve"> </w:t>
      </w:r>
      <w:r>
        <w:rPr>
          <w:rFonts w:hint="eastAsia"/>
        </w:rPr>
        <w:t>и</w:t>
      </w:r>
    </w:p>
    <w:p w14:paraId="6F568CFF" w14:textId="77777777" w:rsidR="005B177F" w:rsidRDefault="005B177F" w:rsidP="005B177F"/>
    <w:p w14:paraId="666C0B7E" w14:textId="77777777" w:rsidR="005B177F" w:rsidRDefault="005B177F" w:rsidP="005B177F">
      <w:r>
        <w:rPr>
          <w:rFonts w:hint="eastAsia"/>
        </w:rPr>
        <w:t>тепловой</w:t>
      </w:r>
      <w:r>
        <w:t xml:space="preserve"> </w:t>
      </w:r>
      <w:r>
        <w:rPr>
          <w:rFonts w:hint="eastAsia"/>
        </w:rPr>
        <w:t>энергии</w:t>
      </w:r>
    </w:p>
    <w:p w14:paraId="5A01E086" w14:textId="77777777" w:rsidR="005B177F" w:rsidRDefault="005B177F" w:rsidP="005B177F"/>
    <w:p w14:paraId="150F6945" w14:textId="77777777" w:rsidR="005B177F" w:rsidRDefault="005B177F" w:rsidP="005B177F">
      <w:r>
        <w:t xml:space="preserve">2.3. </w:t>
      </w:r>
      <w:r>
        <w:rPr>
          <w:rFonts w:hint="eastAsia"/>
        </w:rPr>
        <w:t>Выводы</w:t>
      </w:r>
      <w:r>
        <w:t xml:space="preserve"> </w:t>
      </w:r>
      <w:r>
        <w:rPr>
          <w:rFonts w:hint="eastAsia"/>
        </w:rPr>
        <w:t>к</w:t>
      </w:r>
      <w:r>
        <w:t xml:space="preserve"> </w:t>
      </w:r>
      <w:r>
        <w:rPr>
          <w:rFonts w:hint="eastAsia"/>
        </w:rPr>
        <w:t>Главе</w:t>
      </w:r>
    </w:p>
    <w:p w14:paraId="0B4647D3" w14:textId="77777777" w:rsidR="005B177F" w:rsidRDefault="005B177F" w:rsidP="005B177F"/>
    <w:p w14:paraId="223E0F45" w14:textId="77777777" w:rsidR="005B177F" w:rsidRDefault="005B177F" w:rsidP="005B177F">
      <w:r>
        <w:rPr>
          <w:rFonts w:hint="eastAsia"/>
        </w:rPr>
        <w:t>Глава</w:t>
      </w:r>
      <w:r>
        <w:t xml:space="preserve"> III </w:t>
      </w:r>
      <w:r>
        <w:rPr>
          <w:rFonts w:hint="eastAsia"/>
        </w:rPr>
        <w:t>Разработка</w:t>
      </w:r>
      <w:r>
        <w:t xml:space="preserve"> </w:t>
      </w:r>
      <w:r>
        <w:rPr>
          <w:rFonts w:hint="eastAsia"/>
        </w:rPr>
        <w:t>тепловой</w:t>
      </w:r>
      <w:r>
        <w:t xml:space="preserve"> </w:t>
      </w:r>
      <w:r>
        <w:rPr>
          <w:rFonts w:hint="eastAsia"/>
        </w:rPr>
        <w:t>схемы</w:t>
      </w:r>
      <w:r>
        <w:t xml:space="preserve"> </w:t>
      </w:r>
      <w:r>
        <w:rPr>
          <w:rFonts w:hint="eastAsia"/>
        </w:rPr>
        <w:t>высокоманевренной</w:t>
      </w:r>
    </w:p>
    <w:p w14:paraId="41DC8496" w14:textId="77777777" w:rsidR="005B177F" w:rsidRDefault="005B177F" w:rsidP="005B177F"/>
    <w:p w14:paraId="43D74303" w14:textId="77777777" w:rsidR="005B177F" w:rsidRDefault="005B177F" w:rsidP="005B177F">
      <w:r>
        <w:t>(</w:t>
      </w:r>
      <w:r>
        <w:rPr>
          <w:rFonts w:hint="eastAsia"/>
        </w:rPr>
        <w:t>пиковой</w:t>
      </w:r>
      <w:r>
        <w:t xml:space="preserve">) </w:t>
      </w:r>
      <w:r>
        <w:rPr>
          <w:rFonts w:hint="eastAsia"/>
        </w:rPr>
        <w:t>ГТУ</w:t>
      </w:r>
      <w:r>
        <w:t>-</w:t>
      </w:r>
      <w:r>
        <w:rPr>
          <w:rFonts w:hint="eastAsia"/>
        </w:rPr>
        <w:t>ТЭЦ</w:t>
      </w:r>
    </w:p>
    <w:p w14:paraId="34329FBC" w14:textId="77777777" w:rsidR="005B177F" w:rsidRDefault="005B177F" w:rsidP="005B177F"/>
    <w:p w14:paraId="1526BA61" w14:textId="77777777" w:rsidR="005B177F" w:rsidRDefault="005B177F" w:rsidP="005B177F">
      <w:r>
        <w:t xml:space="preserve">3.1. </w:t>
      </w:r>
      <w:r>
        <w:rPr>
          <w:rFonts w:hint="eastAsia"/>
        </w:rPr>
        <w:t>Выбор</w:t>
      </w:r>
      <w:r>
        <w:t xml:space="preserve"> </w:t>
      </w:r>
      <w:r>
        <w:rPr>
          <w:rFonts w:hint="eastAsia"/>
        </w:rPr>
        <w:t>основного</w:t>
      </w:r>
      <w:r>
        <w:t xml:space="preserve"> </w:t>
      </w:r>
      <w:r>
        <w:rPr>
          <w:rFonts w:hint="eastAsia"/>
        </w:rPr>
        <w:t>оборудования</w:t>
      </w:r>
      <w:r>
        <w:t xml:space="preserve"> </w:t>
      </w:r>
      <w:r>
        <w:rPr>
          <w:rFonts w:hint="eastAsia"/>
        </w:rPr>
        <w:t>высокоманеврен</w:t>
      </w:r>
      <w:r>
        <w:rPr>
          <w:rFonts w:hint="eastAsia"/>
        </w:rPr>
        <w:lastRenderedPageBreak/>
        <w:t>ной</w:t>
      </w:r>
      <w:r>
        <w:t xml:space="preserve"> </w:t>
      </w:r>
      <w:r>
        <w:rPr>
          <w:rFonts w:hint="eastAsia"/>
        </w:rPr>
        <w:t>ГТУ</w:t>
      </w:r>
      <w:r>
        <w:t>-</w:t>
      </w:r>
      <w:r>
        <w:rPr>
          <w:rFonts w:hint="eastAsia"/>
        </w:rPr>
        <w:t>ТЭЦ</w:t>
      </w:r>
    </w:p>
    <w:p w14:paraId="09C8CEDE" w14:textId="77777777" w:rsidR="005B177F" w:rsidRDefault="005B177F" w:rsidP="005B177F"/>
    <w:p w14:paraId="77B4D3E4" w14:textId="77777777" w:rsidR="005B177F" w:rsidRDefault="005B177F" w:rsidP="005B177F">
      <w:r>
        <w:t xml:space="preserve">3.2. </w:t>
      </w:r>
      <w:r>
        <w:rPr>
          <w:rFonts w:hint="eastAsia"/>
        </w:rPr>
        <w:t>Принципиальная</w:t>
      </w:r>
      <w:r>
        <w:t xml:space="preserve"> </w:t>
      </w:r>
      <w:r>
        <w:rPr>
          <w:rFonts w:hint="eastAsia"/>
        </w:rPr>
        <w:t>схема</w:t>
      </w:r>
      <w:r>
        <w:t xml:space="preserve"> </w:t>
      </w:r>
      <w:r>
        <w:rPr>
          <w:rFonts w:hint="eastAsia"/>
        </w:rPr>
        <w:t>высокоманевренной</w:t>
      </w:r>
      <w:r>
        <w:t xml:space="preserve"> </w:t>
      </w:r>
      <w:r>
        <w:rPr>
          <w:rFonts w:hint="eastAsia"/>
        </w:rPr>
        <w:t>ТЭЦ</w:t>
      </w:r>
    </w:p>
    <w:p w14:paraId="6F31C956" w14:textId="77777777" w:rsidR="005B177F" w:rsidRDefault="005B177F" w:rsidP="005B177F"/>
    <w:p w14:paraId="6405DDA7" w14:textId="77777777" w:rsidR="005B177F" w:rsidRDefault="005B177F" w:rsidP="005B177F">
      <w:r>
        <w:t xml:space="preserve">3.3. </w:t>
      </w:r>
      <w:r>
        <w:rPr>
          <w:rFonts w:hint="eastAsia"/>
        </w:rPr>
        <w:t>Тепловая</w:t>
      </w:r>
      <w:r>
        <w:t xml:space="preserve"> </w:t>
      </w:r>
      <w:r>
        <w:rPr>
          <w:rFonts w:hint="eastAsia"/>
        </w:rPr>
        <w:t>схема</w:t>
      </w:r>
      <w:r>
        <w:t xml:space="preserve"> </w:t>
      </w:r>
      <w:r>
        <w:rPr>
          <w:rFonts w:hint="eastAsia"/>
        </w:rPr>
        <w:t>высокоманевренной</w:t>
      </w:r>
      <w:r>
        <w:t xml:space="preserve"> (</w:t>
      </w:r>
      <w:r>
        <w:rPr>
          <w:rFonts w:hint="eastAsia"/>
        </w:rPr>
        <w:t>пиковой</w:t>
      </w:r>
      <w:r>
        <w:t xml:space="preserve">) </w:t>
      </w:r>
      <w:r>
        <w:rPr>
          <w:rFonts w:hint="eastAsia"/>
        </w:rPr>
        <w:t>ГТУ</w:t>
      </w:r>
      <w:r>
        <w:t>-</w:t>
      </w:r>
      <w:r>
        <w:rPr>
          <w:rFonts w:hint="eastAsia"/>
        </w:rPr>
        <w:t>ТЭЦ</w:t>
      </w:r>
    </w:p>
    <w:p w14:paraId="501541C8" w14:textId="77777777" w:rsidR="005B177F" w:rsidRDefault="005B177F" w:rsidP="005B177F"/>
    <w:p w14:paraId="5A8987FF" w14:textId="77777777" w:rsidR="005B177F" w:rsidRDefault="005B177F" w:rsidP="005B177F">
      <w:r>
        <w:t xml:space="preserve">3.4. </w:t>
      </w:r>
      <w:r>
        <w:rPr>
          <w:rFonts w:hint="eastAsia"/>
        </w:rPr>
        <w:t>Выводы</w:t>
      </w:r>
      <w:r>
        <w:t xml:space="preserve"> </w:t>
      </w:r>
      <w:r>
        <w:rPr>
          <w:rFonts w:hint="eastAsia"/>
        </w:rPr>
        <w:t>к</w:t>
      </w:r>
      <w:r>
        <w:t xml:space="preserve"> </w:t>
      </w:r>
      <w:r>
        <w:rPr>
          <w:rFonts w:hint="eastAsia"/>
        </w:rPr>
        <w:t>Главе</w:t>
      </w:r>
    </w:p>
    <w:p w14:paraId="69332284" w14:textId="77777777" w:rsidR="005B177F" w:rsidRDefault="005B177F" w:rsidP="005B177F"/>
    <w:p w14:paraId="69C01CD5" w14:textId="77777777" w:rsidR="005B177F" w:rsidRDefault="005B177F" w:rsidP="005B177F">
      <w:r>
        <w:rPr>
          <w:rFonts w:hint="eastAsia"/>
        </w:rPr>
        <w:t>Глава</w:t>
      </w:r>
      <w:r>
        <w:t xml:space="preserve"> IV </w:t>
      </w:r>
      <w:r>
        <w:rPr>
          <w:rFonts w:hint="eastAsia"/>
        </w:rPr>
        <w:t>Исследование</w:t>
      </w:r>
      <w:r>
        <w:t xml:space="preserve"> </w:t>
      </w:r>
      <w:r>
        <w:rPr>
          <w:rFonts w:hint="eastAsia"/>
        </w:rPr>
        <w:t>режимов</w:t>
      </w:r>
      <w:r>
        <w:t xml:space="preserve"> </w:t>
      </w:r>
      <w:r>
        <w:rPr>
          <w:rFonts w:hint="eastAsia"/>
        </w:rPr>
        <w:t>работы</w:t>
      </w:r>
      <w:r>
        <w:t xml:space="preserve"> </w:t>
      </w:r>
      <w:r>
        <w:rPr>
          <w:rFonts w:hint="eastAsia"/>
        </w:rPr>
        <w:t>высокоманевренной</w:t>
      </w:r>
    </w:p>
    <w:p w14:paraId="0A1F1364" w14:textId="77777777" w:rsidR="005B177F" w:rsidRDefault="005B177F" w:rsidP="005B177F"/>
    <w:p w14:paraId="6537880B" w14:textId="77777777" w:rsidR="005B177F" w:rsidRDefault="005B177F" w:rsidP="005B177F">
      <w:r>
        <w:t>(</w:t>
      </w:r>
      <w:r>
        <w:rPr>
          <w:rFonts w:hint="eastAsia"/>
        </w:rPr>
        <w:t>пиковой</w:t>
      </w:r>
      <w:r>
        <w:t xml:space="preserve">) </w:t>
      </w:r>
      <w:r>
        <w:rPr>
          <w:rFonts w:hint="eastAsia"/>
        </w:rPr>
        <w:t>ГТУ</w:t>
      </w:r>
      <w:r>
        <w:t>-</w:t>
      </w:r>
      <w:r>
        <w:rPr>
          <w:rFonts w:hint="eastAsia"/>
        </w:rPr>
        <w:t>ТЭЦ</w:t>
      </w:r>
    </w:p>
    <w:p w14:paraId="1E6AE7FD" w14:textId="77777777" w:rsidR="005B177F" w:rsidRDefault="005B177F" w:rsidP="005B177F"/>
    <w:p w14:paraId="06528E29" w14:textId="77777777" w:rsidR="005B177F" w:rsidRDefault="005B177F" w:rsidP="005B177F">
      <w:r>
        <w:t xml:space="preserve">4.1. </w:t>
      </w:r>
      <w:r>
        <w:rPr>
          <w:rFonts w:hint="eastAsia"/>
        </w:rPr>
        <w:t>Режимы</w:t>
      </w:r>
      <w:r>
        <w:t xml:space="preserve"> </w:t>
      </w:r>
      <w:r>
        <w:rPr>
          <w:rFonts w:hint="eastAsia"/>
        </w:rPr>
        <w:t>работы</w:t>
      </w:r>
      <w:r>
        <w:t xml:space="preserve"> </w:t>
      </w:r>
      <w:r>
        <w:rPr>
          <w:rFonts w:hint="eastAsia"/>
        </w:rPr>
        <w:t>в</w:t>
      </w:r>
      <w:r>
        <w:t xml:space="preserve"> </w:t>
      </w:r>
      <w:r>
        <w:rPr>
          <w:rFonts w:hint="eastAsia"/>
        </w:rPr>
        <w:t>отопительный</w:t>
      </w:r>
      <w:r>
        <w:t xml:space="preserve"> </w:t>
      </w:r>
      <w:r>
        <w:rPr>
          <w:rFonts w:hint="eastAsia"/>
        </w:rPr>
        <w:t>период</w:t>
      </w:r>
    </w:p>
    <w:p w14:paraId="282465AE" w14:textId="77777777" w:rsidR="005B177F" w:rsidRDefault="005B177F" w:rsidP="005B177F"/>
    <w:p w14:paraId="175D9330" w14:textId="77777777" w:rsidR="005B177F" w:rsidRDefault="005B177F" w:rsidP="005B177F">
      <w:r>
        <w:t xml:space="preserve">4.2. </w:t>
      </w:r>
      <w:r>
        <w:rPr>
          <w:rFonts w:hint="eastAsia"/>
        </w:rPr>
        <w:t>Режимы</w:t>
      </w:r>
      <w:r>
        <w:t xml:space="preserve"> </w:t>
      </w:r>
      <w:r>
        <w:rPr>
          <w:rFonts w:hint="eastAsia"/>
        </w:rPr>
        <w:t>работы</w:t>
      </w:r>
      <w:r>
        <w:t xml:space="preserve"> </w:t>
      </w:r>
      <w:r>
        <w:rPr>
          <w:rFonts w:hint="eastAsia"/>
        </w:rPr>
        <w:t>в</w:t>
      </w:r>
      <w:r>
        <w:t xml:space="preserve"> </w:t>
      </w:r>
      <w:r>
        <w:rPr>
          <w:rFonts w:hint="eastAsia"/>
        </w:rPr>
        <w:t>неотопительный</w:t>
      </w:r>
      <w:r>
        <w:t xml:space="preserve"> </w:t>
      </w:r>
      <w:r>
        <w:rPr>
          <w:rFonts w:hint="eastAsia"/>
        </w:rPr>
        <w:t>период</w:t>
      </w:r>
    </w:p>
    <w:p w14:paraId="7BE45D25" w14:textId="77777777" w:rsidR="005B177F" w:rsidRDefault="005B177F" w:rsidP="005B177F"/>
    <w:p w14:paraId="02D643F0" w14:textId="77777777" w:rsidR="005B177F" w:rsidRDefault="005B177F" w:rsidP="005B177F">
      <w:r>
        <w:t xml:space="preserve">4.3. </w:t>
      </w:r>
      <w:r>
        <w:rPr>
          <w:rFonts w:hint="eastAsia"/>
        </w:rPr>
        <w:t>Работа</w:t>
      </w:r>
      <w:r>
        <w:t xml:space="preserve"> </w:t>
      </w:r>
      <w:r>
        <w:rPr>
          <w:rFonts w:hint="eastAsia"/>
        </w:rPr>
        <w:t>в</w:t>
      </w:r>
      <w:r>
        <w:t xml:space="preserve"> </w:t>
      </w:r>
      <w:r>
        <w:rPr>
          <w:rFonts w:hint="eastAsia"/>
        </w:rPr>
        <w:t>«</w:t>
      </w:r>
      <w:r>
        <w:rPr>
          <w:rFonts w:hint="eastAsia"/>
        </w:rPr>
        <w:t>островном</w:t>
      </w:r>
      <w:r>
        <w:rPr>
          <w:rFonts w:hint="eastAsia"/>
        </w:rPr>
        <w:t>»</w:t>
      </w:r>
      <w:r>
        <w:t xml:space="preserve"> </w:t>
      </w:r>
      <w:r>
        <w:rPr>
          <w:rFonts w:hint="eastAsia"/>
        </w:rPr>
        <w:t>режиме</w:t>
      </w:r>
    </w:p>
    <w:p w14:paraId="70F90C73" w14:textId="77777777" w:rsidR="005B177F" w:rsidRDefault="005B177F" w:rsidP="005B177F"/>
    <w:p w14:paraId="1D5F95D0" w14:textId="77777777" w:rsidR="005B177F" w:rsidRDefault="005B177F" w:rsidP="005B177F">
      <w:r>
        <w:t xml:space="preserve">4.4. </w:t>
      </w:r>
      <w:r>
        <w:rPr>
          <w:rFonts w:hint="eastAsia"/>
        </w:rPr>
        <w:t>Экологические</w:t>
      </w:r>
      <w:r>
        <w:t xml:space="preserve"> </w:t>
      </w:r>
      <w:r>
        <w:rPr>
          <w:rFonts w:hint="eastAsia"/>
        </w:rPr>
        <w:t>характеристики</w:t>
      </w:r>
    </w:p>
    <w:p w14:paraId="770304AE" w14:textId="77777777" w:rsidR="005B177F" w:rsidRDefault="005B177F" w:rsidP="005B177F"/>
    <w:p w14:paraId="49D78949" w14:textId="77777777" w:rsidR="005B177F" w:rsidRDefault="005B177F" w:rsidP="005B177F">
      <w:r>
        <w:t xml:space="preserve">4.5. </w:t>
      </w:r>
      <w:r>
        <w:rPr>
          <w:rFonts w:hint="eastAsia"/>
        </w:rPr>
        <w:t>Выводы</w:t>
      </w:r>
      <w:r>
        <w:t xml:space="preserve"> </w:t>
      </w:r>
      <w:r>
        <w:rPr>
          <w:rFonts w:hint="eastAsia"/>
        </w:rPr>
        <w:t>к</w:t>
      </w:r>
      <w:r>
        <w:t xml:space="preserve"> </w:t>
      </w:r>
      <w:r>
        <w:rPr>
          <w:rFonts w:hint="eastAsia"/>
        </w:rPr>
        <w:t>Главе</w:t>
      </w:r>
    </w:p>
    <w:p w14:paraId="6CBA9BF2" w14:textId="77777777" w:rsidR="005B177F" w:rsidRDefault="005B177F" w:rsidP="005B177F"/>
    <w:p w14:paraId="4DFD785E" w14:textId="77777777" w:rsidR="005B177F" w:rsidRDefault="005B177F" w:rsidP="005B177F">
      <w:r>
        <w:rPr>
          <w:rFonts w:hint="eastAsia"/>
        </w:rPr>
        <w:t>Глава</w:t>
      </w:r>
      <w:r>
        <w:t xml:space="preserve"> V </w:t>
      </w:r>
      <w:r>
        <w:rPr>
          <w:rFonts w:hint="eastAsia"/>
        </w:rPr>
        <w:t>Экономический</w:t>
      </w:r>
      <w:r>
        <w:t xml:space="preserve"> </w:t>
      </w:r>
      <w:r>
        <w:rPr>
          <w:rFonts w:hint="eastAsia"/>
        </w:rPr>
        <w:t>анализ</w:t>
      </w:r>
      <w:r>
        <w:t xml:space="preserve"> </w:t>
      </w:r>
      <w:r>
        <w:rPr>
          <w:rFonts w:hint="eastAsia"/>
        </w:rPr>
        <w:t>влияния</w:t>
      </w:r>
      <w:r>
        <w:t xml:space="preserve"> </w:t>
      </w:r>
      <w:r>
        <w:rPr>
          <w:rFonts w:hint="eastAsia"/>
        </w:rPr>
        <w:t>строительства</w:t>
      </w:r>
      <w:r>
        <w:t xml:space="preserve"> </w:t>
      </w:r>
      <w:r>
        <w:rPr>
          <w:rFonts w:hint="eastAsia"/>
        </w:rPr>
        <w:t>высокоманевренной</w:t>
      </w:r>
      <w:r>
        <w:t xml:space="preserve"> (</w:t>
      </w:r>
      <w:r>
        <w:rPr>
          <w:rFonts w:hint="eastAsia"/>
        </w:rPr>
        <w:t>пиковой</w:t>
      </w:r>
      <w:r>
        <w:t xml:space="preserve">) </w:t>
      </w:r>
      <w:r>
        <w:rPr>
          <w:rFonts w:hint="eastAsia"/>
        </w:rPr>
        <w:t>ГТУ</w:t>
      </w:r>
      <w:r>
        <w:t>-</w:t>
      </w:r>
      <w:r>
        <w:rPr>
          <w:rFonts w:hint="eastAsia"/>
        </w:rPr>
        <w:t>ТЭЦ</w:t>
      </w:r>
      <w:r>
        <w:t xml:space="preserve"> </w:t>
      </w:r>
      <w:r>
        <w:rPr>
          <w:rFonts w:hint="eastAsia"/>
        </w:rPr>
        <w:t>на</w:t>
      </w:r>
      <w:r>
        <w:t xml:space="preserve"> </w:t>
      </w:r>
      <w:r>
        <w:rPr>
          <w:rFonts w:hint="eastAsia"/>
        </w:rPr>
        <w:t>повышение</w:t>
      </w:r>
      <w:r>
        <w:t xml:space="preserve"> </w:t>
      </w:r>
      <w:r>
        <w:rPr>
          <w:rFonts w:hint="eastAsia"/>
        </w:rPr>
        <w:t>эффективности</w:t>
      </w:r>
      <w:r>
        <w:t xml:space="preserve"> </w:t>
      </w:r>
      <w:r>
        <w:rPr>
          <w:rFonts w:hint="eastAsia"/>
        </w:rPr>
        <w:t>ЕЭС</w:t>
      </w:r>
      <w:r>
        <w:t xml:space="preserve"> </w:t>
      </w:r>
      <w:r>
        <w:rPr>
          <w:rFonts w:hint="eastAsia"/>
        </w:rPr>
        <w:t>России</w:t>
      </w:r>
    </w:p>
    <w:p w14:paraId="0FFF85E5" w14:textId="77777777" w:rsidR="005B177F" w:rsidRDefault="005B177F" w:rsidP="005B177F"/>
    <w:p w14:paraId="58C04A34" w14:textId="77777777" w:rsidR="005B177F" w:rsidRDefault="005B177F" w:rsidP="005B177F">
      <w:r>
        <w:t xml:space="preserve">5.1. </w:t>
      </w:r>
      <w:r>
        <w:rPr>
          <w:rFonts w:hint="eastAsia"/>
        </w:rPr>
        <w:t>Режимы</w:t>
      </w:r>
      <w:r>
        <w:t xml:space="preserve"> </w:t>
      </w:r>
      <w:r>
        <w:rPr>
          <w:rFonts w:hint="eastAsia"/>
        </w:rPr>
        <w:t>потребления</w:t>
      </w:r>
      <w:r>
        <w:t xml:space="preserve"> </w:t>
      </w:r>
      <w:r>
        <w:rPr>
          <w:rFonts w:hint="eastAsia"/>
        </w:rPr>
        <w:t>и</w:t>
      </w:r>
      <w:r>
        <w:t xml:space="preserve"> </w:t>
      </w:r>
      <w:r>
        <w:rPr>
          <w:rFonts w:hint="eastAsia"/>
        </w:rPr>
        <w:t>загрузки</w:t>
      </w:r>
      <w:r>
        <w:t xml:space="preserve"> </w:t>
      </w:r>
      <w:r>
        <w:rPr>
          <w:rFonts w:hint="eastAsia"/>
        </w:rPr>
        <w:t>генерации</w:t>
      </w:r>
    </w:p>
    <w:p w14:paraId="63EB8694" w14:textId="77777777" w:rsidR="005B177F" w:rsidRDefault="005B177F" w:rsidP="005B177F"/>
    <w:p w14:paraId="5D96C5DD" w14:textId="77777777" w:rsidR="005B177F" w:rsidRDefault="005B177F" w:rsidP="005B177F">
      <w:r>
        <w:t xml:space="preserve">5.1.1. </w:t>
      </w:r>
      <w:r>
        <w:rPr>
          <w:rFonts w:hint="eastAsia"/>
        </w:rPr>
        <w:t>Режимы</w:t>
      </w:r>
      <w:r>
        <w:t xml:space="preserve"> </w:t>
      </w:r>
      <w:r>
        <w:rPr>
          <w:rFonts w:hint="eastAsia"/>
        </w:rPr>
        <w:t>потребления</w:t>
      </w:r>
      <w:r>
        <w:t xml:space="preserve"> </w:t>
      </w:r>
      <w:r>
        <w:rPr>
          <w:rFonts w:hint="eastAsia"/>
        </w:rPr>
        <w:t>и</w:t>
      </w:r>
      <w:r>
        <w:t xml:space="preserve"> </w:t>
      </w:r>
      <w:r>
        <w:rPr>
          <w:rFonts w:hint="eastAsia"/>
        </w:rPr>
        <w:t>загрузки</w:t>
      </w:r>
      <w:r>
        <w:t xml:space="preserve"> </w:t>
      </w:r>
      <w:r>
        <w:rPr>
          <w:rFonts w:hint="eastAsia"/>
        </w:rPr>
        <w:t>генерации</w:t>
      </w:r>
      <w:r>
        <w:t xml:space="preserve"> </w:t>
      </w:r>
      <w:r>
        <w:rPr>
          <w:rFonts w:hint="eastAsia"/>
        </w:rPr>
        <w:t>в</w:t>
      </w:r>
      <w:r>
        <w:t xml:space="preserve"> </w:t>
      </w:r>
      <w:r>
        <w:rPr>
          <w:rFonts w:hint="eastAsia"/>
        </w:rPr>
        <w:t>летний</w:t>
      </w:r>
      <w:r>
        <w:t xml:space="preserve"> </w:t>
      </w:r>
      <w:r>
        <w:rPr>
          <w:rFonts w:hint="eastAsia"/>
        </w:rPr>
        <w:t>период</w:t>
      </w:r>
    </w:p>
    <w:p w14:paraId="7C3190EA" w14:textId="77777777" w:rsidR="005B177F" w:rsidRDefault="005B177F" w:rsidP="005B177F"/>
    <w:p w14:paraId="149154DA" w14:textId="77777777" w:rsidR="005B177F" w:rsidRDefault="005B177F" w:rsidP="005B177F">
      <w:r>
        <w:t xml:space="preserve">5.1.2. </w:t>
      </w:r>
      <w:r>
        <w:rPr>
          <w:rFonts w:hint="eastAsia"/>
        </w:rPr>
        <w:t>Режимы</w:t>
      </w:r>
      <w:r>
        <w:t xml:space="preserve"> </w:t>
      </w:r>
      <w:r>
        <w:rPr>
          <w:rFonts w:hint="eastAsia"/>
        </w:rPr>
        <w:t>потребления</w:t>
      </w:r>
      <w:r>
        <w:t xml:space="preserve"> </w:t>
      </w:r>
      <w:r>
        <w:rPr>
          <w:rFonts w:hint="eastAsia"/>
        </w:rPr>
        <w:t>и</w:t>
      </w:r>
      <w:r>
        <w:t xml:space="preserve"> </w:t>
      </w:r>
      <w:r>
        <w:rPr>
          <w:rFonts w:hint="eastAsia"/>
        </w:rPr>
        <w:t>загрузки</w:t>
      </w:r>
      <w:r>
        <w:t xml:space="preserve"> </w:t>
      </w:r>
      <w:r>
        <w:rPr>
          <w:rFonts w:hint="eastAsia"/>
        </w:rPr>
        <w:t>генерации</w:t>
      </w:r>
      <w:r>
        <w:t xml:space="preserve"> </w:t>
      </w:r>
      <w:r>
        <w:rPr>
          <w:rFonts w:hint="eastAsia"/>
        </w:rPr>
        <w:t>в</w:t>
      </w:r>
      <w:r>
        <w:t xml:space="preserve"> </w:t>
      </w:r>
      <w:r>
        <w:rPr>
          <w:rFonts w:hint="eastAsia"/>
        </w:rPr>
        <w:t>зимний</w:t>
      </w:r>
      <w:r>
        <w:t xml:space="preserve"> </w:t>
      </w:r>
      <w:r>
        <w:rPr>
          <w:rFonts w:hint="eastAsia"/>
        </w:rPr>
        <w:t>период</w:t>
      </w:r>
    </w:p>
    <w:p w14:paraId="2670DBC8" w14:textId="77777777" w:rsidR="005B177F" w:rsidRDefault="005B177F" w:rsidP="005B177F"/>
    <w:p w14:paraId="52AC3E0E" w14:textId="77777777" w:rsidR="005B177F" w:rsidRDefault="005B177F" w:rsidP="005B177F">
      <w:r>
        <w:t xml:space="preserve">5.2. </w:t>
      </w:r>
      <w:r>
        <w:rPr>
          <w:rFonts w:hint="eastAsia"/>
        </w:rPr>
        <w:t>Увеличение</w:t>
      </w:r>
      <w:r>
        <w:t xml:space="preserve"> </w:t>
      </w:r>
      <w:r>
        <w:rPr>
          <w:rFonts w:hint="eastAsia"/>
        </w:rPr>
        <w:t>числа</w:t>
      </w:r>
      <w:r>
        <w:t xml:space="preserve"> </w:t>
      </w:r>
      <w:r>
        <w:rPr>
          <w:rFonts w:hint="eastAsia"/>
        </w:rPr>
        <w:t>часов</w:t>
      </w:r>
      <w:r>
        <w:t xml:space="preserve"> </w:t>
      </w:r>
      <w:r>
        <w:rPr>
          <w:rFonts w:hint="eastAsia"/>
        </w:rPr>
        <w:t>использования</w:t>
      </w:r>
      <w:r>
        <w:t xml:space="preserve"> </w:t>
      </w:r>
      <w:r>
        <w:rPr>
          <w:rFonts w:hint="eastAsia"/>
        </w:rPr>
        <w:t>установленной</w:t>
      </w:r>
      <w:r>
        <w:t xml:space="preserve"> </w:t>
      </w:r>
      <w:r>
        <w:rPr>
          <w:rFonts w:hint="eastAsia"/>
        </w:rPr>
        <w:t>мощности</w:t>
      </w:r>
      <w:r>
        <w:t xml:space="preserve"> </w:t>
      </w:r>
      <w:r>
        <w:rPr>
          <w:rFonts w:hint="eastAsia"/>
        </w:rPr>
        <w:t>базовой</w:t>
      </w:r>
      <w:r>
        <w:t xml:space="preserve"> </w:t>
      </w:r>
      <w:r>
        <w:rPr>
          <w:rFonts w:hint="eastAsia"/>
        </w:rPr>
        <w:t>генерации</w:t>
      </w:r>
      <w:r>
        <w:t xml:space="preserve"> </w:t>
      </w:r>
      <w:r>
        <w:rPr>
          <w:rFonts w:hint="eastAsia"/>
        </w:rPr>
        <w:t>в</w:t>
      </w:r>
      <w:r>
        <w:t xml:space="preserve"> </w:t>
      </w:r>
      <w:r>
        <w:rPr>
          <w:rFonts w:hint="eastAsia"/>
        </w:rPr>
        <w:t>результате</w:t>
      </w:r>
      <w:r>
        <w:t xml:space="preserve"> </w:t>
      </w:r>
      <w:r>
        <w:rPr>
          <w:rFonts w:hint="eastAsia"/>
        </w:rPr>
        <w:t>внедрения</w:t>
      </w:r>
      <w:r>
        <w:t xml:space="preserve"> </w:t>
      </w:r>
      <w:r>
        <w:rPr>
          <w:rFonts w:hint="eastAsia"/>
        </w:rPr>
        <w:t>высокоманевренных</w:t>
      </w:r>
      <w:r>
        <w:t xml:space="preserve"> </w:t>
      </w:r>
      <w:r>
        <w:rPr>
          <w:rFonts w:hint="eastAsia"/>
        </w:rPr>
        <w:t>ГТУ</w:t>
      </w:r>
      <w:r>
        <w:t>-</w:t>
      </w:r>
      <w:r>
        <w:rPr>
          <w:rFonts w:hint="eastAsia"/>
        </w:rPr>
        <w:t>ТЭЦ</w:t>
      </w:r>
    </w:p>
    <w:p w14:paraId="34D573FB" w14:textId="77777777" w:rsidR="005B177F" w:rsidRDefault="005B177F" w:rsidP="005B177F"/>
    <w:p w14:paraId="7BCF364D" w14:textId="77777777" w:rsidR="005B177F" w:rsidRDefault="005B177F" w:rsidP="005B177F">
      <w:r>
        <w:t xml:space="preserve">5.3. </w:t>
      </w:r>
      <w:r>
        <w:rPr>
          <w:rFonts w:hint="eastAsia"/>
        </w:rPr>
        <w:t>Снижение</w:t>
      </w:r>
      <w:r>
        <w:t xml:space="preserve"> </w:t>
      </w:r>
      <w:r>
        <w:rPr>
          <w:rFonts w:hint="eastAsia"/>
        </w:rPr>
        <w:t>требуемого</w:t>
      </w:r>
      <w:r>
        <w:t xml:space="preserve"> </w:t>
      </w:r>
      <w:r>
        <w:rPr>
          <w:rFonts w:hint="eastAsia"/>
        </w:rPr>
        <w:t>включённого</w:t>
      </w:r>
      <w:r>
        <w:t xml:space="preserve"> </w:t>
      </w:r>
      <w:r>
        <w:rPr>
          <w:rFonts w:hint="eastAsia"/>
        </w:rPr>
        <w:t>резерва</w:t>
      </w:r>
      <w:r>
        <w:t xml:space="preserve"> </w:t>
      </w:r>
      <w:r>
        <w:rPr>
          <w:rFonts w:hint="eastAsia"/>
        </w:rPr>
        <w:t>электрической</w:t>
      </w:r>
      <w:r>
        <w:t xml:space="preserve"> </w:t>
      </w:r>
      <w:r>
        <w:rPr>
          <w:rFonts w:hint="eastAsia"/>
        </w:rPr>
        <w:t>мощности</w:t>
      </w:r>
      <w:r>
        <w:t xml:space="preserve"> </w:t>
      </w:r>
      <w:r>
        <w:rPr>
          <w:rFonts w:hint="eastAsia"/>
        </w:rPr>
        <w:t>в</w:t>
      </w:r>
      <w:r>
        <w:t xml:space="preserve"> </w:t>
      </w:r>
      <w:r>
        <w:rPr>
          <w:rFonts w:hint="eastAsia"/>
        </w:rPr>
        <w:t>ЕЭС</w:t>
      </w:r>
      <w:r>
        <w:t xml:space="preserve"> </w:t>
      </w:r>
      <w:r>
        <w:rPr>
          <w:rFonts w:hint="eastAsia"/>
        </w:rPr>
        <w:t>России</w:t>
      </w:r>
      <w:r>
        <w:t xml:space="preserve"> </w:t>
      </w:r>
      <w:r>
        <w:rPr>
          <w:rFonts w:hint="eastAsia"/>
        </w:rPr>
        <w:t>в</w:t>
      </w:r>
      <w:r>
        <w:t xml:space="preserve"> </w:t>
      </w:r>
      <w:r>
        <w:rPr>
          <w:rFonts w:hint="eastAsia"/>
        </w:rPr>
        <w:t>результате</w:t>
      </w:r>
      <w:r>
        <w:t xml:space="preserve"> </w:t>
      </w:r>
      <w:r>
        <w:rPr>
          <w:rFonts w:hint="eastAsia"/>
        </w:rPr>
        <w:t>внедрения</w:t>
      </w:r>
      <w:r>
        <w:t xml:space="preserve"> </w:t>
      </w:r>
      <w:r>
        <w:rPr>
          <w:rFonts w:hint="eastAsia"/>
        </w:rPr>
        <w:t>высокоманевренных</w:t>
      </w:r>
      <w:r>
        <w:t xml:space="preserve"> </w:t>
      </w:r>
      <w:r>
        <w:rPr>
          <w:rFonts w:hint="eastAsia"/>
        </w:rPr>
        <w:t>ГТУ</w:t>
      </w:r>
      <w:r>
        <w:t>-</w:t>
      </w:r>
      <w:r>
        <w:rPr>
          <w:rFonts w:hint="eastAsia"/>
        </w:rPr>
        <w:t>ТЭЦ</w:t>
      </w:r>
    </w:p>
    <w:p w14:paraId="57632B2C" w14:textId="77777777" w:rsidR="005B177F" w:rsidRDefault="005B177F" w:rsidP="005B177F"/>
    <w:p w14:paraId="127C12ED" w14:textId="77777777" w:rsidR="005B177F" w:rsidRDefault="005B177F" w:rsidP="005B177F">
      <w:r>
        <w:t xml:space="preserve">5.4. </w:t>
      </w:r>
      <w:r>
        <w:rPr>
          <w:rFonts w:hint="eastAsia"/>
        </w:rPr>
        <w:t>Снижение</w:t>
      </w:r>
      <w:r>
        <w:t xml:space="preserve"> </w:t>
      </w:r>
      <w:r>
        <w:rPr>
          <w:rFonts w:hint="eastAsia"/>
        </w:rPr>
        <w:t>потребление</w:t>
      </w:r>
      <w:r>
        <w:t xml:space="preserve"> </w:t>
      </w:r>
      <w:r>
        <w:rPr>
          <w:rFonts w:hint="eastAsia"/>
        </w:rPr>
        <w:t>органического</w:t>
      </w:r>
      <w:r>
        <w:t xml:space="preserve"> </w:t>
      </w:r>
      <w:r>
        <w:rPr>
          <w:rFonts w:hint="eastAsia"/>
        </w:rPr>
        <w:t>топлива</w:t>
      </w:r>
      <w:r>
        <w:t xml:space="preserve"> </w:t>
      </w:r>
      <w:r>
        <w:rPr>
          <w:rFonts w:hint="eastAsia"/>
        </w:rPr>
        <w:t>в</w:t>
      </w:r>
      <w:r>
        <w:t xml:space="preserve"> </w:t>
      </w:r>
      <w:r>
        <w:rPr>
          <w:rFonts w:hint="eastAsia"/>
        </w:rPr>
        <w:t>ЕЭС</w:t>
      </w:r>
      <w:r>
        <w:t xml:space="preserve"> </w:t>
      </w:r>
      <w:r>
        <w:rPr>
          <w:rFonts w:hint="eastAsia"/>
        </w:rPr>
        <w:t>России</w:t>
      </w:r>
      <w:r>
        <w:t xml:space="preserve"> </w:t>
      </w:r>
      <w:r>
        <w:rPr>
          <w:rFonts w:hint="eastAsia"/>
        </w:rPr>
        <w:t>в</w:t>
      </w:r>
      <w:r>
        <w:t xml:space="preserve"> </w:t>
      </w:r>
      <w:r>
        <w:rPr>
          <w:rFonts w:hint="eastAsia"/>
        </w:rPr>
        <w:t>результате</w:t>
      </w:r>
      <w:r>
        <w:t xml:space="preserve"> </w:t>
      </w:r>
      <w:r>
        <w:rPr>
          <w:rFonts w:hint="eastAsia"/>
        </w:rPr>
        <w:t>внедрения</w:t>
      </w:r>
      <w:r>
        <w:t xml:space="preserve"> </w:t>
      </w:r>
      <w:r>
        <w:rPr>
          <w:rFonts w:hint="eastAsia"/>
        </w:rPr>
        <w:t>высокоманевренных</w:t>
      </w:r>
      <w:r>
        <w:t xml:space="preserve"> </w:t>
      </w:r>
      <w:r>
        <w:rPr>
          <w:rFonts w:hint="eastAsia"/>
        </w:rPr>
        <w:t>ГТУ</w:t>
      </w:r>
      <w:r>
        <w:t>-</w:t>
      </w:r>
      <w:r>
        <w:rPr>
          <w:rFonts w:hint="eastAsia"/>
        </w:rPr>
        <w:t>ТЭЦ</w:t>
      </w:r>
    </w:p>
    <w:p w14:paraId="3CEEBCB4" w14:textId="77777777" w:rsidR="005B177F" w:rsidRDefault="005B177F" w:rsidP="005B177F"/>
    <w:p w14:paraId="2DCA1E7B" w14:textId="77777777" w:rsidR="005B177F" w:rsidRDefault="005B177F" w:rsidP="005B177F">
      <w:r>
        <w:t xml:space="preserve">5.5. </w:t>
      </w:r>
      <w:r>
        <w:rPr>
          <w:rFonts w:hint="eastAsia"/>
        </w:rPr>
        <w:t>Снижение</w:t>
      </w:r>
      <w:r>
        <w:t xml:space="preserve"> </w:t>
      </w:r>
      <w:r>
        <w:rPr>
          <w:rFonts w:hint="eastAsia"/>
        </w:rPr>
        <w:t>стоимости</w:t>
      </w:r>
      <w:r>
        <w:t xml:space="preserve"> </w:t>
      </w:r>
      <w:r>
        <w:rPr>
          <w:rFonts w:hint="eastAsia"/>
        </w:rPr>
        <w:t>электрической</w:t>
      </w:r>
      <w:r>
        <w:t xml:space="preserve"> </w:t>
      </w:r>
      <w:r>
        <w:rPr>
          <w:rFonts w:hint="eastAsia"/>
        </w:rPr>
        <w:t>энергии</w:t>
      </w:r>
      <w:r>
        <w:t xml:space="preserve"> </w:t>
      </w:r>
      <w:r>
        <w:rPr>
          <w:rFonts w:hint="eastAsia"/>
        </w:rPr>
        <w:t>на</w:t>
      </w:r>
      <w:r>
        <w:t xml:space="preserve"> </w:t>
      </w:r>
      <w:r>
        <w:rPr>
          <w:rFonts w:hint="eastAsia"/>
        </w:rPr>
        <w:t>оптовом</w:t>
      </w:r>
      <w:r>
        <w:t xml:space="preserve"> </w:t>
      </w:r>
      <w:r>
        <w:rPr>
          <w:rFonts w:hint="eastAsia"/>
        </w:rPr>
        <w:t>рынке</w:t>
      </w:r>
      <w:r>
        <w:t xml:space="preserve"> </w:t>
      </w:r>
      <w:r>
        <w:rPr>
          <w:rFonts w:hint="eastAsia"/>
        </w:rPr>
        <w:t>электрической</w:t>
      </w:r>
      <w:r>
        <w:t xml:space="preserve"> </w:t>
      </w:r>
      <w:r>
        <w:rPr>
          <w:rFonts w:hint="eastAsia"/>
        </w:rPr>
        <w:t>энергии</w:t>
      </w:r>
      <w:r>
        <w:t xml:space="preserve"> (</w:t>
      </w:r>
      <w:r>
        <w:rPr>
          <w:rFonts w:hint="eastAsia"/>
        </w:rPr>
        <w:t>РСВ</w:t>
      </w:r>
      <w:r>
        <w:t xml:space="preserve">) </w:t>
      </w:r>
      <w:r>
        <w:rPr>
          <w:rFonts w:hint="eastAsia"/>
        </w:rPr>
        <w:t>в</w:t>
      </w:r>
      <w:r>
        <w:t xml:space="preserve"> </w:t>
      </w:r>
      <w:r>
        <w:rPr>
          <w:rFonts w:hint="eastAsia"/>
        </w:rPr>
        <w:t>результате</w:t>
      </w:r>
      <w:r>
        <w:t xml:space="preserve"> </w:t>
      </w:r>
      <w:r>
        <w:rPr>
          <w:rFonts w:hint="eastAsia"/>
        </w:rPr>
        <w:t>внедрения</w:t>
      </w:r>
      <w:r>
        <w:t xml:space="preserve"> </w:t>
      </w:r>
      <w:r>
        <w:rPr>
          <w:rFonts w:hint="eastAsia"/>
        </w:rPr>
        <w:t>высокоманевренных</w:t>
      </w:r>
      <w:r>
        <w:t xml:space="preserve"> </w:t>
      </w:r>
      <w:r>
        <w:rPr>
          <w:rFonts w:hint="eastAsia"/>
        </w:rPr>
        <w:t>ГТУ</w:t>
      </w:r>
      <w:r>
        <w:t>-</w:t>
      </w:r>
      <w:r>
        <w:rPr>
          <w:rFonts w:hint="eastAsia"/>
        </w:rPr>
        <w:t>ТЭЦ</w:t>
      </w:r>
    </w:p>
    <w:p w14:paraId="3E002D66" w14:textId="77777777" w:rsidR="005B177F" w:rsidRDefault="005B177F" w:rsidP="005B177F"/>
    <w:p w14:paraId="27DA7E4B" w14:textId="77777777" w:rsidR="005B177F" w:rsidRDefault="005B177F" w:rsidP="005B177F">
      <w:r>
        <w:t xml:space="preserve">5.6. </w:t>
      </w:r>
      <w:r>
        <w:rPr>
          <w:rFonts w:hint="eastAsia"/>
        </w:rPr>
        <w:t>Снижение</w:t>
      </w:r>
      <w:r>
        <w:t xml:space="preserve"> </w:t>
      </w:r>
      <w:r>
        <w:rPr>
          <w:rFonts w:hint="eastAsia"/>
        </w:rPr>
        <w:t>выбросов</w:t>
      </w:r>
      <w:r>
        <w:t xml:space="preserve"> </w:t>
      </w:r>
      <w:r>
        <w:rPr>
          <w:rFonts w:hint="eastAsia"/>
        </w:rPr>
        <w:t>СО</w:t>
      </w:r>
      <w:r>
        <w:t xml:space="preserve">2 </w:t>
      </w:r>
      <w:r>
        <w:rPr>
          <w:rFonts w:hint="eastAsia"/>
        </w:rPr>
        <w:t>и</w:t>
      </w:r>
      <w:r>
        <w:t xml:space="preserve"> NOx </w:t>
      </w:r>
      <w:r>
        <w:rPr>
          <w:rFonts w:hint="eastAsia"/>
        </w:rPr>
        <w:t>в</w:t>
      </w:r>
      <w:r>
        <w:t xml:space="preserve"> </w:t>
      </w:r>
      <w:r>
        <w:rPr>
          <w:rFonts w:hint="eastAsia"/>
        </w:rPr>
        <w:t>результате</w:t>
      </w:r>
      <w:r>
        <w:t xml:space="preserve"> </w:t>
      </w:r>
      <w:r>
        <w:rPr>
          <w:rFonts w:hint="eastAsia"/>
        </w:rPr>
        <w:t>внедрения</w:t>
      </w:r>
      <w:r>
        <w:t xml:space="preserve"> </w:t>
      </w:r>
      <w:r>
        <w:rPr>
          <w:rFonts w:hint="eastAsia"/>
        </w:rPr>
        <w:t>высокоманевренных</w:t>
      </w:r>
      <w:r>
        <w:t xml:space="preserve"> </w:t>
      </w:r>
      <w:r>
        <w:rPr>
          <w:rFonts w:hint="eastAsia"/>
        </w:rPr>
        <w:t>ГТУ</w:t>
      </w:r>
      <w:r>
        <w:t>-</w:t>
      </w:r>
      <w:r>
        <w:rPr>
          <w:rFonts w:hint="eastAsia"/>
        </w:rPr>
        <w:t>ТЭЦ</w:t>
      </w:r>
    </w:p>
    <w:p w14:paraId="042BCDBB" w14:textId="77777777" w:rsidR="005B177F" w:rsidRDefault="005B177F" w:rsidP="005B177F"/>
    <w:p w14:paraId="1F80212E" w14:textId="77777777" w:rsidR="005B177F" w:rsidRDefault="005B177F" w:rsidP="005B177F">
      <w:r>
        <w:t xml:space="preserve">5.7. </w:t>
      </w:r>
      <w:r>
        <w:rPr>
          <w:rFonts w:hint="eastAsia"/>
        </w:rPr>
        <w:t>Снижение</w:t>
      </w:r>
      <w:r>
        <w:t xml:space="preserve"> </w:t>
      </w:r>
      <w:r>
        <w:rPr>
          <w:rFonts w:hint="eastAsia"/>
        </w:rPr>
        <w:t>стоимости</w:t>
      </w:r>
      <w:r>
        <w:t xml:space="preserve"> </w:t>
      </w:r>
      <w:r>
        <w:rPr>
          <w:rFonts w:hint="eastAsia"/>
        </w:rPr>
        <w:t>тепловой</w:t>
      </w:r>
      <w:r>
        <w:t xml:space="preserve"> </w:t>
      </w:r>
      <w:r>
        <w:rPr>
          <w:rFonts w:hint="eastAsia"/>
        </w:rPr>
        <w:t>энергии</w:t>
      </w:r>
    </w:p>
    <w:p w14:paraId="11859591" w14:textId="77777777" w:rsidR="005B177F" w:rsidRDefault="005B177F" w:rsidP="005B177F"/>
    <w:p w14:paraId="4CC78376" w14:textId="77777777" w:rsidR="005B177F" w:rsidRDefault="005B177F" w:rsidP="005B177F">
      <w:r>
        <w:t xml:space="preserve">5.8. </w:t>
      </w:r>
      <w:r>
        <w:rPr>
          <w:rFonts w:hint="eastAsia"/>
        </w:rPr>
        <w:t>Снижение</w:t>
      </w:r>
      <w:r>
        <w:t xml:space="preserve"> </w:t>
      </w:r>
      <w:r>
        <w:rPr>
          <w:rFonts w:hint="eastAsia"/>
        </w:rPr>
        <w:t>затрат</w:t>
      </w:r>
      <w:r>
        <w:t xml:space="preserve"> </w:t>
      </w:r>
      <w:r>
        <w:rPr>
          <w:rFonts w:hint="eastAsia"/>
        </w:rPr>
        <w:t>на</w:t>
      </w:r>
      <w:r>
        <w:t xml:space="preserve"> </w:t>
      </w:r>
      <w:r>
        <w:rPr>
          <w:rFonts w:hint="eastAsia"/>
        </w:rPr>
        <w:t>сетевую</w:t>
      </w:r>
      <w:r>
        <w:t xml:space="preserve"> </w:t>
      </w:r>
      <w:r>
        <w:rPr>
          <w:rFonts w:hint="eastAsia"/>
        </w:rPr>
        <w:t>инфраструктуру</w:t>
      </w:r>
    </w:p>
    <w:p w14:paraId="1D0B3104" w14:textId="77777777" w:rsidR="005B177F" w:rsidRDefault="005B177F" w:rsidP="005B177F"/>
    <w:p w14:paraId="5164368D" w14:textId="77777777" w:rsidR="005B177F" w:rsidRDefault="005B177F" w:rsidP="005B177F">
      <w:r>
        <w:t xml:space="preserve">5.9. </w:t>
      </w:r>
      <w:r>
        <w:rPr>
          <w:rFonts w:hint="eastAsia"/>
        </w:rPr>
        <w:t>Загрузка</w:t>
      </w:r>
      <w:r>
        <w:t xml:space="preserve"> </w:t>
      </w:r>
      <w:r>
        <w:rPr>
          <w:rFonts w:hint="eastAsia"/>
        </w:rPr>
        <w:t>производственных</w:t>
      </w:r>
      <w:r>
        <w:t xml:space="preserve"> </w:t>
      </w:r>
      <w:r>
        <w:rPr>
          <w:rFonts w:hint="eastAsia"/>
        </w:rPr>
        <w:t>мощностей</w:t>
      </w:r>
      <w:r>
        <w:t xml:space="preserve"> </w:t>
      </w:r>
      <w:r>
        <w:rPr>
          <w:rFonts w:hint="eastAsia"/>
        </w:rPr>
        <w:t>энергомашиностроительных</w:t>
      </w:r>
      <w:r>
        <w:t xml:space="preserve"> </w:t>
      </w:r>
      <w:r>
        <w:rPr>
          <w:rFonts w:hint="eastAsia"/>
        </w:rPr>
        <w:t>предприятий</w:t>
      </w:r>
      <w:r>
        <w:t xml:space="preserve"> </w:t>
      </w:r>
      <w:r>
        <w:rPr>
          <w:rFonts w:hint="eastAsia"/>
        </w:rPr>
        <w:t>в</w:t>
      </w:r>
      <w:r>
        <w:t xml:space="preserve"> </w:t>
      </w:r>
      <w:r>
        <w:rPr>
          <w:rFonts w:hint="eastAsia"/>
        </w:rPr>
        <w:t>результате</w:t>
      </w:r>
      <w:r>
        <w:t xml:space="preserve"> </w:t>
      </w:r>
      <w:r>
        <w:rPr>
          <w:rFonts w:hint="eastAsia"/>
        </w:rPr>
        <w:t>внедрения</w:t>
      </w:r>
      <w:r>
        <w:t xml:space="preserve"> </w:t>
      </w:r>
      <w:r>
        <w:rPr>
          <w:rFonts w:hint="eastAsia"/>
        </w:rPr>
        <w:t>высокоманевренных</w:t>
      </w:r>
      <w:r>
        <w:t xml:space="preserve"> </w:t>
      </w:r>
      <w:r>
        <w:rPr>
          <w:rFonts w:hint="eastAsia"/>
        </w:rPr>
        <w:t>ГТУ</w:t>
      </w:r>
      <w:r>
        <w:t>-</w:t>
      </w:r>
    </w:p>
    <w:p w14:paraId="0C8D9FBC" w14:textId="77777777" w:rsidR="005B177F" w:rsidRDefault="005B177F" w:rsidP="005B177F"/>
    <w:p w14:paraId="3035A0FA" w14:textId="77777777" w:rsidR="005B177F" w:rsidRDefault="005B177F" w:rsidP="005B177F">
      <w:r>
        <w:rPr>
          <w:rFonts w:hint="eastAsia"/>
        </w:rPr>
        <w:t>ТЭЦ</w:t>
      </w:r>
    </w:p>
    <w:p w14:paraId="146D5AB5" w14:textId="77777777" w:rsidR="005B177F" w:rsidRDefault="005B177F" w:rsidP="005B177F"/>
    <w:p w14:paraId="423D9AF6" w14:textId="77777777" w:rsidR="005B177F" w:rsidRDefault="005B177F" w:rsidP="005B177F">
      <w:r>
        <w:t xml:space="preserve">5.10. </w:t>
      </w:r>
      <w:r>
        <w:rPr>
          <w:rFonts w:hint="eastAsia"/>
        </w:rPr>
        <w:t>Окупаемость</w:t>
      </w:r>
      <w:r>
        <w:t xml:space="preserve"> </w:t>
      </w:r>
      <w:r>
        <w:rPr>
          <w:rFonts w:hint="eastAsia"/>
        </w:rPr>
        <w:t>внедрения</w:t>
      </w:r>
      <w:r>
        <w:t xml:space="preserve"> </w:t>
      </w:r>
      <w:r>
        <w:rPr>
          <w:rFonts w:hint="eastAsia"/>
        </w:rPr>
        <w:t>высокоманевренных</w:t>
      </w:r>
      <w:r>
        <w:t xml:space="preserve"> </w:t>
      </w:r>
      <w:r>
        <w:rPr>
          <w:rFonts w:hint="eastAsia"/>
        </w:rPr>
        <w:t>ГТУ</w:t>
      </w:r>
      <w:r>
        <w:t>-</w:t>
      </w:r>
      <w:r>
        <w:rPr>
          <w:rFonts w:hint="eastAsia"/>
        </w:rPr>
        <w:t>ТЭЦ</w:t>
      </w:r>
      <w:r>
        <w:t xml:space="preserve"> </w:t>
      </w:r>
      <w:r>
        <w:rPr>
          <w:rFonts w:hint="eastAsia"/>
        </w:rPr>
        <w:t>на</w:t>
      </w:r>
      <w:r>
        <w:t xml:space="preserve"> </w:t>
      </w:r>
      <w:r>
        <w:rPr>
          <w:rFonts w:hint="eastAsia"/>
        </w:rPr>
        <w:t>базе</w:t>
      </w:r>
      <w:r>
        <w:t xml:space="preserve"> </w:t>
      </w:r>
      <w:r>
        <w:rPr>
          <w:rFonts w:hint="eastAsia"/>
        </w:rPr>
        <w:t>системного</w:t>
      </w:r>
      <w:r>
        <w:t xml:space="preserve"> </w:t>
      </w:r>
      <w:r>
        <w:rPr>
          <w:rFonts w:hint="eastAsia"/>
        </w:rPr>
        <w:t>эффекта</w:t>
      </w:r>
    </w:p>
    <w:p w14:paraId="506E949A" w14:textId="77777777" w:rsidR="005B177F" w:rsidRDefault="005B177F" w:rsidP="005B177F"/>
    <w:p w14:paraId="3D47AB7E" w14:textId="77777777" w:rsidR="005B177F" w:rsidRDefault="005B177F" w:rsidP="005B177F">
      <w:r>
        <w:lastRenderedPageBreak/>
        <w:t xml:space="preserve">5.11. </w:t>
      </w:r>
      <w:r>
        <w:rPr>
          <w:rFonts w:hint="eastAsia"/>
        </w:rPr>
        <w:t>Выводы</w:t>
      </w:r>
      <w:r>
        <w:t xml:space="preserve"> </w:t>
      </w:r>
      <w:r>
        <w:rPr>
          <w:rFonts w:hint="eastAsia"/>
        </w:rPr>
        <w:t>к</w:t>
      </w:r>
      <w:r>
        <w:t xml:space="preserve"> </w:t>
      </w:r>
      <w:r>
        <w:rPr>
          <w:rFonts w:hint="eastAsia"/>
        </w:rPr>
        <w:t>Главе</w:t>
      </w:r>
    </w:p>
    <w:p w14:paraId="018AC88F" w14:textId="77777777" w:rsidR="005B177F" w:rsidRDefault="005B177F" w:rsidP="005B177F"/>
    <w:p w14:paraId="443CC9E0" w14:textId="77777777" w:rsidR="005B177F" w:rsidRDefault="005B177F" w:rsidP="005B177F">
      <w:r>
        <w:rPr>
          <w:rFonts w:hint="eastAsia"/>
        </w:rPr>
        <w:t>Заключение</w:t>
      </w:r>
    </w:p>
    <w:p w14:paraId="6B196B7E" w14:textId="77777777" w:rsidR="005B177F" w:rsidRDefault="005B177F" w:rsidP="005B177F"/>
    <w:p w14:paraId="493DB343" w14:textId="77777777" w:rsidR="005B177F" w:rsidRDefault="005B177F" w:rsidP="005B177F">
      <w:r>
        <w:rPr>
          <w:rFonts w:hint="eastAsia"/>
        </w:rPr>
        <w:t>Литература</w:t>
      </w:r>
    </w:p>
    <w:p w14:paraId="5F130028" w14:textId="77777777" w:rsidR="005B177F" w:rsidRDefault="005B177F" w:rsidP="005B177F"/>
    <w:p w14:paraId="76F9F12B" w14:textId="77777777" w:rsidR="005B177F" w:rsidRDefault="005B177F" w:rsidP="005B177F">
      <w:r>
        <w:rPr>
          <w:rFonts w:hint="eastAsia"/>
        </w:rPr>
        <w:t>Приложения</w:t>
      </w:r>
    </w:p>
    <w:p w14:paraId="6DA5FB60" w14:textId="77777777" w:rsidR="005B177F" w:rsidRDefault="005B177F" w:rsidP="005B177F"/>
    <w:p w14:paraId="281EB56C" w14:textId="13A97C5A" w:rsidR="005B177F" w:rsidRPr="005B177F" w:rsidRDefault="005B177F" w:rsidP="005B177F">
      <w:r>
        <w:rPr>
          <w:rFonts w:hint="eastAsia"/>
        </w:rPr>
        <w:t>Введение</w:t>
      </w:r>
    </w:p>
    <w:sectPr w:rsidR="005B177F" w:rsidRPr="005B177F" w:rsidSect="003A3F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7F9F" w14:textId="77777777" w:rsidR="003A3FDE" w:rsidRDefault="003A3FDE">
      <w:pPr>
        <w:spacing w:after="0" w:line="240" w:lineRule="auto"/>
      </w:pPr>
      <w:r>
        <w:separator/>
      </w:r>
    </w:p>
  </w:endnote>
  <w:endnote w:type="continuationSeparator" w:id="0">
    <w:p w14:paraId="7E5053AE" w14:textId="77777777" w:rsidR="003A3FDE" w:rsidRDefault="003A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63AF" w14:textId="77777777" w:rsidR="003A3FDE" w:rsidRDefault="003A3FDE"/>
    <w:p w14:paraId="153D1AD3" w14:textId="77777777" w:rsidR="003A3FDE" w:rsidRDefault="003A3FDE"/>
    <w:p w14:paraId="643AD9DB" w14:textId="77777777" w:rsidR="003A3FDE" w:rsidRDefault="003A3FDE"/>
    <w:p w14:paraId="40C49228" w14:textId="77777777" w:rsidR="003A3FDE" w:rsidRDefault="003A3FDE"/>
    <w:p w14:paraId="5027DC13" w14:textId="77777777" w:rsidR="003A3FDE" w:rsidRDefault="003A3FDE"/>
    <w:p w14:paraId="2432B30D" w14:textId="77777777" w:rsidR="003A3FDE" w:rsidRDefault="003A3FDE"/>
    <w:p w14:paraId="480BADA6" w14:textId="77777777" w:rsidR="003A3FDE" w:rsidRDefault="003A3F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062A5" wp14:editId="26E515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94FC5" w14:textId="77777777" w:rsidR="003A3FDE" w:rsidRDefault="003A3F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062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E94FC5" w14:textId="77777777" w:rsidR="003A3FDE" w:rsidRDefault="003A3F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118E6D" w14:textId="77777777" w:rsidR="003A3FDE" w:rsidRDefault="003A3FDE"/>
    <w:p w14:paraId="5391AC43" w14:textId="77777777" w:rsidR="003A3FDE" w:rsidRDefault="003A3FDE"/>
    <w:p w14:paraId="168A56D1" w14:textId="77777777" w:rsidR="003A3FDE" w:rsidRDefault="003A3F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79AD1A" wp14:editId="7FF29A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E74B" w14:textId="77777777" w:rsidR="003A3FDE" w:rsidRDefault="003A3FDE"/>
                          <w:p w14:paraId="734C15A3" w14:textId="77777777" w:rsidR="003A3FDE" w:rsidRDefault="003A3F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79AD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8EE74B" w14:textId="77777777" w:rsidR="003A3FDE" w:rsidRDefault="003A3FDE"/>
                    <w:p w14:paraId="734C15A3" w14:textId="77777777" w:rsidR="003A3FDE" w:rsidRDefault="003A3F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15D8D" w14:textId="77777777" w:rsidR="003A3FDE" w:rsidRDefault="003A3FDE"/>
    <w:p w14:paraId="04DECAF6" w14:textId="77777777" w:rsidR="003A3FDE" w:rsidRDefault="003A3FDE">
      <w:pPr>
        <w:rPr>
          <w:sz w:val="2"/>
          <w:szCs w:val="2"/>
        </w:rPr>
      </w:pPr>
    </w:p>
    <w:p w14:paraId="721CDF95" w14:textId="77777777" w:rsidR="003A3FDE" w:rsidRDefault="003A3FDE"/>
    <w:p w14:paraId="58BA5B60" w14:textId="77777777" w:rsidR="003A3FDE" w:rsidRDefault="003A3FDE">
      <w:pPr>
        <w:spacing w:after="0" w:line="240" w:lineRule="auto"/>
      </w:pPr>
    </w:p>
  </w:footnote>
  <w:footnote w:type="continuationSeparator" w:id="0">
    <w:p w14:paraId="4BB9D5E0" w14:textId="77777777" w:rsidR="003A3FDE" w:rsidRDefault="003A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3FDE"/>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29552</TotalTime>
  <Pages>7</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3876</cp:revision>
  <cp:lastPrinted>2009-02-06T05:36:00Z</cp:lastPrinted>
  <dcterms:created xsi:type="dcterms:W3CDTF">2024-01-07T13:43:00Z</dcterms:created>
  <dcterms:modified xsi:type="dcterms:W3CDTF">2024-02-24T09:56:00Z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