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B6E76" w14:textId="5305C96A" w:rsidR="006E3FDB" w:rsidRDefault="00AB757B" w:rsidP="00AB757B">
      <w:r w:rsidRPr="00AB757B">
        <w:rPr>
          <w:rFonts w:hint="eastAsia"/>
        </w:rPr>
        <w:t>Субъект</w:t>
      </w:r>
      <w:r w:rsidRPr="00AB757B">
        <w:t xml:space="preserve"> </w:t>
      </w:r>
      <w:r w:rsidRPr="00AB757B">
        <w:rPr>
          <w:rFonts w:hint="eastAsia"/>
        </w:rPr>
        <w:t>права</w:t>
      </w:r>
      <w:r w:rsidRPr="00AB757B">
        <w:t xml:space="preserve"> </w:t>
      </w:r>
      <w:r w:rsidRPr="00AB757B">
        <w:rPr>
          <w:rFonts w:hint="eastAsia"/>
        </w:rPr>
        <w:t>в</w:t>
      </w:r>
      <w:r w:rsidRPr="00AB757B">
        <w:t xml:space="preserve"> </w:t>
      </w:r>
      <w:r w:rsidRPr="00AB757B">
        <w:rPr>
          <w:rFonts w:hint="eastAsia"/>
        </w:rPr>
        <w:t>философии</w:t>
      </w:r>
      <w:r w:rsidRPr="00AB757B">
        <w:t xml:space="preserve"> </w:t>
      </w:r>
      <w:r w:rsidRPr="00AB757B">
        <w:rPr>
          <w:rFonts w:hint="eastAsia"/>
        </w:rPr>
        <w:t>И</w:t>
      </w:r>
      <w:r w:rsidRPr="00AB757B">
        <w:t>.</w:t>
      </w:r>
      <w:r w:rsidRPr="00AB757B">
        <w:rPr>
          <w:rFonts w:hint="eastAsia"/>
        </w:rPr>
        <w:t>А</w:t>
      </w:r>
      <w:r w:rsidRPr="00AB757B">
        <w:t xml:space="preserve">. </w:t>
      </w:r>
      <w:r w:rsidRPr="00AB757B">
        <w:rPr>
          <w:rFonts w:hint="eastAsia"/>
        </w:rPr>
        <w:t>Ильина</w:t>
      </w:r>
      <w:r>
        <w:t xml:space="preserve"> </w:t>
      </w:r>
      <w:r>
        <w:rPr>
          <w:rFonts w:hint="eastAsia"/>
        </w:rPr>
        <w:t>Красова</w:t>
      </w:r>
      <w:r>
        <w:t xml:space="preserve">, </w:t>
      </w:r>
      <w:r>
        <w:rPr>
          <w:rFonts w:hint="eastAsia"/>
        </w:rPr>
        <w:t>Елена</w:t>
      </w:r>
      <w:r>
        <w:t xml:space="preserve"> </w:t>
      </w:r>
      <w:r>
        <w:rPr>
          <w:rFonts w:hint="eastAsia"/>
        </w:rPr>
        <w:t>Михайловна</w:t>
      </w:r>
    </w:p>
    <w:p w14:paraId="1C35F923" w14:textId="77777777" w:rsidR="00AB757B" w:rsidRDefault="00AB757B" w:rsidP="00AB757B">
      <w:r>
        <w:rPr>
          <w:rFonts w:hint="eastAsia"/>
        </w:rPr>
        <w:t>ОГЛАВЛЕНИЕ</w:t>
      </w:r>
      <w:r>
        <w:t xml:space="preserve"> </w:t>
      </w:r>
      <w:r>
        <w:rPr>
          <w:rFonts w:hint="eastAsia"/>
        </w:rPr>
        <w:t>ДИССЕРТАЦИИ</w:t>
      </w:r>
    </w:p>
    <w:p w14:paraId="5DA38217" w14:textId="77777777" w:rsidR="00AB757B" w:rsidRDefault="00AB757B" w:rsidP="00AB757B">
      <w:r>
        <w:rPr>
          <w:rFonts w:hint="eastAsia"/>
        </w:rPr>
        <w:t>кандидат</w:t>
      </w:r>
      <w:r>
        <w:t xml:space="preserve"> </w:t>
      </w:r>
      <w:r>
        <w:rPr>
          <w:rFonts w:hint="eastAsia"/>
        </w:rPr>
        <w:t>наук</w:t>
      </w:r>
      <w:r>
        <w:t xml:space="preserve"> </w:t>
      </w:r>
      <w:r>
        <w:rPr>
          <w:rFonts w:hint="eastAsia"/>
        </w:rPr>
        <w:t>Красова</w:t>
      </w:r>
      <w:r>
        <w:t xml:space="preserve">, </w:t>
      </w:r>
      <w:r>
        <w:rPr>
          <w:rFonts w:hint="eastAsia"/>
        </w:rPr>
        <w:t>Елена</w:t>
      </w:r>
      <w:r>
        <w:t xml:space="preserve"> </w:t>
      </w:r>
      <w:r>
        <w:rPr>
          <w:rFonts w:hint="eastAsia"/>
        </w:rPr>
        <w:t>Михайловна</w:t>
      </w:r>
    </w:p>
    <w:p w14:paraId="64C2860B" w14:textId="77777777" w:rsidR="00AB757B" w:rsidRDefault="00AB757B" w:rsidP="00AB757B">
      <w:r>
        <w:rPr>
          <w:rFonts w:hint="eastAsia"/>
        </w:rPr>
        <w:t>Введение</w:t>
      </w:r>
      <w:r>
        <w:t>............................................................................................................................................................3</w:t>
      </w:r>
    </w:p>
    <w:p w14:paraId="159D3E19" w14:textId="77777777" w:rsidR="00AB757B" w:rsidRDefault="00AB757B" w:rsidP="00AB757B"/>
    <w:p w14:paraId="4C64005A" w14:textId="77777777" w:rsidR="00AB757B" w:rsidRDefault="00AB757B" w:rsidP="00AB757B">
      <w:r>
        <w:rPr>
          <w:rFonts w:hint="eastAsia"/>
        </w:rPr>
        <w:t>Глава</w:t>
      </w:r>
      <w:r>
        <w:t xml:space="preserve"> 1. </w:t>
      </w:r>
      <w:r>
        <w:rPr>
          <w:rFonts w:hint="eastAsia"/>
        </w:rPr>
        <w:t>Истоки</w:t>
      </w:r>
      <w:r>
        <w:t xml:space="preserve"> </w:t>
      </w:r>
      <w:r>
        <w:rPr>
          <w:rFonts w:hint="eastAsia"/>
        </w:rPr>
        <w:t>и</w:t>
      </w:r>
      <w:r>
        <w:t xml:space="preserve"> </w:t>
      </w:r>
      <w:r>
        <w:rPr>
          <w:rFonts w:hint="eastAsia"/>
        </w:rPr>
        <w:t>духовно</w:t>
      </w:r>
      <w:r>
        <w:t>-</w:t>
      </w:r>
      <w:r>
        <w:rPr>
          <w:rFonts w:hint="eastAsia"/>
        </w:rPr>
        <w:t>нравственные</w:t>
      </w:r>
      <w:r>
        <w:t xml:space="preserve"> </w:t>
      </w:r>
      <w:r>
        <w:rPr>
          <w:rFonts w:hint="eastAsia"/>
        </w:rPr>
        <w:t>основы</w:t>
      </w:r>
      <w:r>
        <w:t xml:space="preserve"> </w:t>
      </w:r>
      <w:r>
        <w:rPr>
          <w:rFonts w:hint="eastAsia"/>
        </w:rPr>
        <w:t>представлений</w:t>
      </w:r>
      <w:r>
        <w:t xml:space="preserve"> </w:t>
      </w:r>
      <w:r>
        <w:rPr>
          <w:rFonts w:hint="eastAsia"/>
        </w:rPr>
        <w:t>И</w:t>
      </w:r>
      <w:r>
        <w:t>.</w:t>
      </w:r>
      <w:r>
        <w:rPr>
          <w:rFonts w:hint="eastAsia"/>
        </w:rPr>
        <w:t>А</w:t>
      </w:r>
      <w:r>
        <w:t>.</w:t>
      </w:r>
    </w:p>
    <w:p w14:paraId="336E4A2C" w14:textId="77777777" w:rsidR="00AB757B" w:rsidRDefault="00AB757B" w:rsidP="00AB757B"/>
    <w:p w14:paraId="29204CC8" w14:textId="77777777" w:rsidR="00AB757B" w:rsidRDefault="00AB757B" w:rsidP="00AB757B">
      <w:r>
        <w:rPr>
          <w:rFonts w:hint="eastAsia"/>
        </w:rPr>
        <w:t>Ильина</w:t>
      </w:r>
      <w:r>
        <w:t xml:space="preserve"> </w:t>
      </w:r>
      <w:r>
        <w:rPr>
          <w:rFonts w:hint="eastAsia"/>
        </w:rPr>
        <w:t>о</w:t>
      </w:r>
      <w:r>
        <w:t xml:space="preserve"> </w:t>
      </w:r>
      <w:r>
        <w:rPr>
          <w:rFonts w:hint="eastAsia"/>
        </w:rPr>
        <w:t>субъекте</w:t>
      </w:r>
      <w:r>
        <w:t xml:space="preserve"> </w:t>
      </w:r>
      <w:r>
        <w:rPr>
          <w:rFonts w:hint="eastAsia"/>
        </w:rPr>
        <w:t>права</w:t>
      </w:r>
      <w:r>
        <w:t>....................................................................................................................17</w:t>
      </w:r>
    </w:p>
    <w:p w14:paraId="572E637B" w14:textId="77777777" w:rsidR="00AB757B" w:rsidRDefault="00AB757B" w:rsidP="00AB757B"/>
    <w:p w14:paraId="29AB42D2" w14:textId="77777777" w:rsidR="00AB757B" w:rsidRDefault="00AB757B" w:rsidP="00AB757B">
      <w:r>
        <w:t xml:space="preserve">1.1. </w:t>
      </w:r>
      <w:r>
        <w:rPr>
          <w:rFonts w:hint="eastAsia"/>
        </w:rPr>
        <w:t>Истоки</w:t>
      </w:r>
      <w:r>
        <w:t xml:space="preserve"> </w:t>
      </w:r>
      <w:r>
        <w:rPr>
          <w:rFonts w:hint="eastAsia"/>
        </w:rPr>
        <w:t>представлений</w:t>
      </w:r>
      <w:r>
        <w:t xml:space="preserve"> </w:t>
      </w:r>
      <w:r>
        <w:rPr>
          <w:rFonts w:hint="eastAsia"/>
        </w:rPr>
        <w:t>И</w:t>
      </w:r>
      <w:r>
        <w:t>.</w:t>
      </w:r>
      <w:r>
        <w:rPr>
          <w:rFonts w:hint="eastAsia"/>
        </w:rPr>
        <w:t>А</w:t>
      </w:r>
      <w:r>
        <w:t xml:space="preserve">. </w:t>
      </w:r>
      <w:r>
        <w:rPr>
          <w:rFonts w:hint="eastAsia"/>
        </w:rPr>
        <w:t>Ильина</w:t>
      </w:r>
      <w:r>
        <w:t xml:space="preserve"> </w:t>
      </w:r>
      <w:r>
        <w:rPr>
          <w:rFonts w:hint="eastAsia"/>
        </w:rPr>
        <w:t>о</w:t>
      </w:r>
      <w:r>
        <w:t xml:space="preserve"> </w:t>
      </w:r>
      <w:r>
        <w:rPr>
          <w:rFonts w:hint="eastAsia"/>
        </w:rPr>
        <w:t>субъекте</w:t>
      </w:r>
      <w:r>
        <w:t xml:space="preserve"> </w:t>
      </w:r>
      <w:r>
        <w:rPr>
          <w:rFonts w:hint="eastAsia"/>
        </w:rPr>
        <w:t>права</w:t>
      </w:r>
      <w:r>
        <w:t xml:space="preserve"> </w:t>
      </w:r>
      <w:r>
        <w:rPr>
          <w:rFonts w:hint="eastAsia"/>
        </w:rPr>
        <w:t>в</w:t>
      </w:r>
      <w:r>
        <w:t xml:space="preserve"> </w:t>
      </w:r>
      <w:r>
        <w:rPr>
          <w:rFonts w:hint="eastAsia"/>
        </w:rPr>
        <w:t>мировой</w:t>
      </w:r>
      <w:r>
        <w:t xml:space="preserve"> </w:t>
      </w:r>
      <w:r>
        <w:rPr>
          <w:rFonts w:hint="eastAsia"/>
        </w:rPr>
        <w:t>мысли</w:t>
      </w:r>
      <w:r>
        <w:t>....................................................................................................................................................................17</w:t>
      </w:r>
    </w:p>
    <w:p w14:paraId="2A2F43AA" w14:textId="77777777" w:rsidR="00AB757B" w:rsidRDefault="00AB757B" w:rsidP="00AB757B"/>
    <w:p w14:paraId="72438E45" w14:textId="77777777" w:rsidR="00AB757B" w:rsidRDefault="00AB757B" w:rsidP="00AB757B">
      <w:r>
        <w:t xml:space="preserve">1.2. </w:t>
      </w:r>
      <w:r>
        <w:rPr>
          <w:rFonts w:hint="eastAsia"/>
        </w:rPr>
        <w:t>Истоки</w:t>
      </w:r>
      <w:r>
        <w:t xml:space="preserve"> </w:t>
      </w:r>
      <w:r>
        <w:rPr>
          <w:rFonts w:hint="eastAsia"/>
        </w:rPr>
        <w:t>представлений</w:t>
      </w:r>
      <w:r>
        <w:t xml:space="preserve"> </w:t>
      </w:r>
      <w:r>
        <w:rPr>
          <w:rFonts w:hint="eastAsia"/>
        </w:rPr>
        <w:t>И</w:t>
      </w:r>
      <w:r>
        <w:t>.</w:t>
      </w:r>
      <w:r>
        <w:rPr>
          <w:rFonts w:hint="eastAsia"/>
        </w:rPr>
        <w:t>А</w:t>
      </w:r>
      <w:r>
        <w:t xml:space="preserve">. </w:t>
      </w:r>
      <w:r>
        <w:rPr>
          <w:rFonts w:hint="eastAsia"/>
        </w:rPr>
        <w:t>Ильина</w:t>
      </w:r>
      <w:r>
        <w:t xml:space="preserve"> </w:t>
      </w:r>
      <w:r>
        <w:rPr>
          <w:rFonts w:hint="eastAsia"/>
        </w:rPr>
        <w:t>о</w:t>
      </w:r>
      <w:r>
        <w:t xml:space="preserve"> </w:t>
      </w:r>
      <w:r>
        <w:rPr>
          <w:rFonts w:hint="eastAsia"/>
        </w:rPr>
        <w:t>субъекте</w:t>
      </w:r>
      <w:r>
        <w:t xml:space="preserve"> </w:t>
      </w:r>
      <w:r>
        <w:rPr>
          <w:rFonts w:hint="eastAsia"/>
        </w:rPr>
        <w:t>права</w:t>
      </w:r>
      <w:r>
        <w:t xml:space="preserve"> </w:t>
      </w:r>
      <w:r>
        <w:rPr>
          <w:rFonts w:hint="eastAsia"/>
        </w:rPr>
        <w:t>в</w:t>
      </w:r>
      <w:r>
        <w:t xml:space="preserve"> </w:t>
      </w:r>
      <w:r>
        <w:rPr>
          <w:rFonts w:hint="eastAsia"/>
        </w:rPr>
        <w:t>отечественном</w:t>
      </w:r>
      <w:r>
        <w:t xml:space="preserve"> </w:t>
      </w:r>
      <w:r>
        <w:rPr>
          <w:rFonts w:hint="eastAsia"/>
        </w:rPr>
        <w:t>философском</w:t>
      </w:r>
      <w:r>
        <w:t xml:space="preserve"> </w:t>
      </w:r>
      <w:r>
        <w:rPr>
          <w:rFonts w:hint="eastAsia"/>
        </w:rPr>
        <w:t>и</w:t>
      </w:r>
      <w:r>
        <w:t xml:space="preserve"> </w:t>
      </w:r>
      <w:r>
        <w:rPr>
          <w:rFonts w:hint="eastAsia"/>
        </w:rPr>
        <w:t>культурном</w:t>
      </w:r>
      <w:r>
        <w:t xml:space="preserve"> </w:t>
      </w:r>
      <w:r>
        <w:rPr>
          <w:rFonts w:hint="eastAsia"/>
        </w:rPr>
        <w:t>пространстве</w:t>
      </w:r>
      <w:r>
        <w:t>....................................35</w:t>
      </w:r>
    </w:p>
    <w:p w14:paraId="24B5F224" w14:textId="77777777" w:rsidR="00AB757B" w:rsidRDefault="00AB757B" w:rsidP="00AB757B"/>
    <w:p w14:paraId="73171954" w14:textId="77777777" w:rsidR="00AB757B" w:rsidRDefault="00AB757B" w:rsidP="00AB757B">
      <w:r>
        <w:t xml:space="preserve">1.3. </w:t>
      </w:r>
      <w:r>
        <w:rPr>
          <w:rFonts w:hint="eastAsia"/>
        </w:rPr>
        <w:t>Духовно</w:t>
      </w:r>
      <w:r>
        <w:t>-</w:t>
      </w:r>
      <w:r>
        <w:rPr>
          <w:rFonts w:hint="eastAsia"/>
        </w:rPr>
        <w:t>нравственные</w:t>
      </w:r>
      <w:r>
        <w:t xml:space="preserve"> </w:t>
      </w:r>
      <w:r>
        <w:rPr>
          <w:rFonts w:hint="eastAsia"/>
        </w:rPr>
        <w:t>основы</w:t>
      </w:r>
      <w:r>
        <w:t xml:space="preserve"> </w:t>
      </w:r>
      <w:r>
        <w:rPr>
          <w:rFonts w:hint="eastAsia"/>
        </w:rPr>
        <w:t>понимания</w:t>
      </w:r>
      <w:r>
        <w:t xml:space="preserve"> </w:t>
      </w:r>
      <w:r>
        <w:rPr>
          <w:rFonts w:hint="eastAsia"/>
        </w:rPr>
        <w:t>И</w:t>
      </w:r>
      <w:r>
        <w:t>.</w:t>
      </w:r>
      <w:r>
        <w:rPr>
          <w:rFonts w:hint="eastAsia"/>
        </w:rPr>
        <w:t>А</w:t>
      </w:r>
      <w:r>
        <w:t xml:space="preserve">. </w:t>
      </w:r>
      <w:r>
        <w:rPr>
          <w:rFonts w:hint="eastAsia"/>
        </w:rPr>
        <w:t>Ильиным</w:t>
      </w:r>
    </w:p>
    <w:p w14:paraId="5833ABF1" w14:textId="77777777" w:rsidR="00AB757B" w:rsidRDefault="00AB757B" w:rsidP="00AB757B"/>
    <w:p w14:paraId="51582347" w14:textId="77777777" w:rsidR="00AB757B" w:rsidRDefault="00AB757B" w:rsidP="00AB757B">
      <w:r>
        <w:rPr>
          <w:rFonts w:hint="eastAsia"/>
        </w:rPr>
        <w:t>субъекта</w:t>
      </w:r>
      <w:r>
        <w:t xml:space="preserve"> </w:t>
      </w:r>
      <w:r>
        <w:rPr>
          <w:rFonts w:hint="eastAsia"/>
        </w:rPr>
        <w:t>права</w:t>
      </w:r>
      <w:r>
        <w:t>................................................................................................................................................49</w:t>
      </w:r>
    </w:p>
    <w:p w14:paraId="3D4E35C2" w14:textId="77777777" w:rsidR="00AB757B" w:rsidRDefault="00AB757B" w:rsidP="00AB757B"/>
    <w:p w14:paraId="7C711A95" w14:textId="77777777" w:rsidR="00AB757B" w:rsidRDefault="00AB757B" w:rsidP="00AB757B">
      <w:r>
        <w:rPr>
          <w:rFonts w:hint="eastAsia"/>
        </w:rPr>
        <w:t>Глава</w:t>
      </w:r>
      <w:r>
        <w:t xml:space="preserve"> 2. </w:t>
      </w:r>
      <w:r>
        <w:rPr>
          <w:rFonts w:hint="eastAsia"/>
        </w:rPr>
        <w:t>Аспекты</w:t>
      </w:r>
      <w:r>
        <w:t xml:space="preserve"> </w:t>
      </w:r>
      <w:r>
        <w:rPr>
          <w:rFonts w:hint="eastAsia"/>
        </w:rPr>
        <w:t>учения</w:t>
      </w:r>
      <w:r>
        <w:t xml:space="preserve"> </w:t>
      </w:r>
      <w:r>
        <w:rPr>
          <w:rFonts w:hint="eastAsia"/>
        </w:rPr>
        <w:t>И</w:t>
      </w:r>
      <w:r>
        <w:t>.</w:t>
      </w:r>
      <w:r>
        <w:rPr>
          <w:rFonts w:hint="eastAsia"/>
        </w:rPr>
        <w:t>А</w:t>
      </w:r>
      <w:r>
        <w:t xml:space="preserve">. </w:t>
      </w:r>
      <w:r>
        <w:rPr>
          <w:rFonts w:hint="eastAsia"/>
        </w:rPr>
        <w:t>Ильина</w:t>
      </w:r>
      <w:r>
        <w:t xml:space="preserve"> </w:t>
      </w:r>
      <w:r>
        <w:rPr>
          <w:rFonts w:hint="eastAsia"/>
        </w:rPr>
        <w:t>о</w:t>
      </w:r>
      <w:r>
        <w:t xml:space="preserve"> </w:t>
      </w:r>
      <w:r>
        <w:rPr>
          <w:rFonts w:hint="eastAsia"/>
        </w:rPr>
        <w:t>субъекте</w:t>
      </w:r>
      <w:r>
        <w:t xml:space="preserve"> </w:t>
      </w:r>
      <w:r>
        <w:rPr>
          <w:rFonts w:hint="eastAsia"/>
        </w:rPr>
        <w:t>права</w:t>
      </w:r>
      <w:r>
        <w:t>......................................63</w:t>
      </w:r>
    </w:p>
    <w:p w14:paraId="1A15AE6F" w14:textId="77777777" w:rsidR="00AB757B" w:rsidRDefault="00AB757B" w:rsidP="00AB757B"/>
    <w:p w14:paraId="4CD185CE" w14:textId="77777777" w:rsidR="00AB757B" w:rsidRDefault="00AB757B" w:rsidP="00AB757B">
      <w:r>
        <w:t xml:space="preserve">2.1. </w:t>
      </w:r>
      <w:r>
        <w:rPr>
          <w:rFonts w:hint="eastAsia"/>
        </w:rPr>
        <w:t>Отличительные</w:t>
      </w:r>
      <w:r>
        <w:t xml:space="preserve"> </w:t>
      </w:r>
      <w:r>
        <w:rPr>
          <w:rFonts w:hint="eastAsia"/>
        </w:rPr>
        <w:t>признаки</w:t>
      </w:r>
      <w:r>
        <w:t xml:space="preserve"> </w:t>
      </w:r>
      <w:r>
        <w:rPr>
          <w:rFonts w:hint="eastAsia"/>
        </w:rPr>
        <w:t>субъекта</w:t>
      </w:r>
      <w:r>
        <w:t xml:space="preserve"> </w:t>
      </w:r>
      <w:r>
        <w:rPr>
          <w:rFonts w:hint="eastAsia"/>
        </w:rPr>
        <w:t>права</w:t>
      </w:r>
      <w:r>
        <w:t xml:space="preserve"> </w:t>
      </w:r>
      <w:r>
        <w:rPr>
          <w:rFonts w:hint="eastAsia"/>
        </w:rPr>
        <w:t>в</w:t>
      </w:r>
      <w:r>
        <w:t xml:space="preserve"> </w:t>
      </w:r>
      <w:r>
        <w:rPr>
          <w:rFonts w:hint="eastAsia"/>
        </w:rPr>
        <w:t>представлении</w:t>
      </w:r>
      <w:r>
        <w:t xml:space="preserve"> </w:t>
      </w:r>
      <w:r>
        <w:rPr>
          <w:rFonts w:hint="eastAsia"/>
        </w:rPr>
        <w:t>И</w:t>
      </w:r>
      <w:r>
        <w:t>.</w:t>
      </w:r>
      <w:r>
        <w:rPr>
          <w:rFonts w:hint="eastAsia"/>
        </w:rPr>
        <w:t>А</w:t>
      </w:r>
      <w:r>
        <w:t xml:space="preserve">. </w:t>
      </w:r>
      <w:r>
        <w:rPr>
          <w:rFonts w:hint="eastAsia"/>
        </w:rPr>
        <w:t>Ильина</w:t>
      </w:r>
      <w:r>
        <w:t>..................................................................................................................................................................63</w:t>
      </w:r>
    </w:p>
    <w:p w14:paraId="1D07137E" w14:textId="77777777" w:rsidR="00AB757B" w:rsidRDefault="00AB757B" w:rsidP="00AB757B"/>
    <w:p w14:paraId="33839294" w14:textId="77777777" w:rsidR="00AB757B" w:rsidRDefault="00AB757B" w:rsidP="00AB757B">
      <w:r>
        <w:t xml:space="preserve">2.2. </w:t>
      </w:r>
      <w:r>
        <w:rPr>
          <w:rFonts w:hint="eastAsia"/>
        </w:rPr>
        <w:t>Трактовка</w:t>
      </w:r>
      <w:r>
        <w:t xml:space="preserve"> </w:t>
      </w:r>
      <w:r>
        <w:rPr>
          <w:rFonts w:hint="eastAsia"/>
        </w:rPr>
        <w:t>И</w:t>
      </w:r>
      <w:r>
        <w:t>.</w:t>
      </w:r>
      <w:r>
        <w:rPr>
          <w:rFonts w:hint="eastAsia"/>
        </w:rPr>
        <w:t>А</w:t>
      </w:r>
      <w:r>
        <w:t xml:space="preserve">. </w:t>
      </w:r>
      <w:r>
        <w:rPr>
          <w:rFonts w:hint="eastAsia"/>
        </w:rPr>
        <w:t>Ильиным</w:t>
      </w:r>
      <w:r>
        <w:t xml:space="preserve"> </w:t>
      </w:r>
      <w:r>
        <w:rPr>
          <w:rFonts w:hint="eastAsia"/>
        </w:rPr>
        <w:t>смыслового</w:t>
      </w:r>
      <w:r>
        <w:t xml:space="preserve"> </w:t>
      </w:r>
      <w:r>
        <w:rPr>
          <w:rFonts w:hint="eastAsia"/>
        </w:rPr>
        <w:t>объема</w:t>
      </w:r>
      <w:r>
        <w:t xml:space="preserve"> </w:t>
      </w:r>
      <w:r>
        <w:rPr>
          <w:rFonts w:hint="eastAsia"/>
        </w:rPr>
        <w:t>понятия</w:t>
      </w:r>
      <w:r>
        <w:t xml:space="preserve"> </w:t>
      </w:r>
      <w:r>
        <w:rPr>
          <w:rFonts w:hint="eastAsia"/>
        </w:rPr>
        <w:t>«</w:t>
      </w:r>
      <w:r>
        <w:rPr>
          <w:rFonts w:hint="eastAsia"/>
        </w:rPr>
        <w:t>субъект</w:t>
      </w:r>
      <w:r>
        <w:t xml:space="preserve"> </w:t>
      </w:r>
      <w:r>
        <w:rPr>
          <w:rFonts w:hint="eastAsia"/>
        </w:rPr>
        <w:t>права</w:t>
      </w:r>
      <w:r>
        <w:rPr>
          <w:rFonts w:hint="eastAsia"/>
        </w:rPr>
        <w:t>»</w:t>
      </w:r>
      <w:r>
        <w:t>....................................................................................................................................................................80</w:t>
      </w:r>
    </w:p>
    <w:p w14:paraId="599B0E62" w14:textId="77777777" w:rsidR="00AB757B" w:rsidRDefault="00AB757B" w:rsidP="00AB757B"/>
    <w:p w14:paraId="2C839E8B" w14:textId="77777777" w:rsidR="00AB757B" w:rsidRDefault="00AB757B" w:rsidP="00AB757B">
      <w:r>
        <w:lastRenderedPageBreak/>
        <w:t xml:space="preserve">2.3. </w:t>
      </w:r>
      <w:r>
        <w:rPr>
          <w:rFonts w:hint="eastAsia"/>
        </w:rPr>
        <w:t>Принципы</w:t>
      </w:r>
      <w:r>
        <w:t xml:space="preserve"> </w:t>
      </w:r>
      <w:r>
        <w:rPr>
          <w:rFonts w:hint="eastAsia"/>
        </w:rPr>
        <w:t>существования</w:t>
      </w:r>
      <w:r>
        <w:t xml:space="preserve"> </w:t>
      </w:r>
      <w:r>
        <w:rPr>
          <w:rFonts w:hint="eastAsia"/>
        </w:rPr>
        <w:t>субъекта</w:t>
      </w:r>
      <w:r>
        <w:t xml:space="preserve"> </w:t>
      </w:r>
      <w:r>
        <w:rPr>
          <w:rFonts w:hint="eastAsia"/>
        </w:rPr>
        <w:t>права</w:t>
      </w:r>
      <w:r>
        <w:t xml:space="preserve"> </w:t>
      </w:r>
      <w:r>
        <w:rPr>
          <w:rFonts w:hint="eastAsia"/>
        </w:rPr>
        <w:t>по</w:t>
      </w:r>
      <w:r>
        <w:t xml:space="preserve"> </w:t>
      </w:r>
      <w:r>
        <w:rPr>
          <w:rFonts w:hint="eastAsia"/>
        </w:rPr>
        <w:t>И</w:t>
      </w:r>
      <w:r>
        <w:t>.</w:t>
      </w:r>
      <w:r>
        <w:rPr>
          <w:rFonts w:hint="eastAsia"/>
        </w:rPr>
        <w:t>А</w:t>
      </w:r>
      <w:r>
        <w:t xml:space="preserve">. </w:t>
      </w:r>
      <w:r>
        <w:rPr>
          <w:rFonts w:hint="eastAsia"/>
        </w:rPr>
        <w:t>Ильину</w:t>
      </w:r>
      <w:r>
        <w:t>........................89</w:t>
      </w:r>
    </w:p>
    <w:p w14:paraId="50660546" w14:textId="77777777" w:rsidR="00AB757B" w:rsidRDefault="00AB757B" w:rsidP="00AB757B"/>
    <w:p w14:paraId="74E532E8" w14:textId="77777777" w:rsidR="00AB757B" w:rsidRDefault="00AB757B" w:rsidP="00AB757B">
      <w:r>
        <w:t xml:space="preserve">2.4. </w:t>
      </w:r>
      <w:r>
        <w:rPr>
          <w:rFonts w:hint="eastAsia"/>
        </w:rPr>
        <w:t>Понимание</w:t>
      </w:r>
      <w:r>
        <w:t xml:space="preserve"> </w:t>
      </w:r>
      <w:r>
        <w:rPr>
          <w:rFonts w:hint="eastAsia"/>
        </w:rPr>
        <w:t>И</w:t>
      </w:r>
      <w:r>
        <w:t>.</w:t>
      </w:r>
      <w:r>
        <w:rPr>
          <w:rFonts w:hint="eastAsia"/>
        </w:rPr>
        <w:t>А</w:t>
      </w:r>
      <w:r>
        <w:t xml:space="preserve">. </w:t>
      </w:r>
      <w:r>
        <w:rPr>
          <w:rFonts w:hint="eastAsia"/>
        </w:rPr>
        <w:t>Ильиным</w:t>
      </w:r>
      <w:r>
        <w:t xml:space="preserve"> </w:t>
      </w:r>
      <w:r>
        <w:rPr>
          <w:rFonts w:hint="eastAsia"/>
        </w:rPr>
        <w:t>государства</w:t>
      </w:r>
      <w:r>
        <w:t xml:space="preserve"> </w:t>
      </w:r>
      <w:r>
        <w:rPr>
          <w:rFonts w:hint="eastAsia"/>
        </w:rPr>
        <w:t>как</w:t>
      </w:r>
      <w:r>
        <w:t xml:space="preserve"> </w:t>
      </w:r>
      <w:r>
        <w:rPr>
          <w:rFonts w:hint="eastAsia"/>
        </w:rPr>
        <w:t>субъекта</w:t>
      </w:r>
      <w:r>
        <w:t xml:space="preserve"> </w:t>
      </w:r>
      <w:r>
        <w:rPr>
          <w:rFonts w:hint="eastAsia"/>
        </w:rPr>
        <w:t>права</w:t>
      </w:r>
      <w:r>
        <w:t>......................102</w:t>
      </w:r>
    </w:p>
    <w:p w14:paraId="17DEDE60" w14:textId="77777777" w:rsidR="00AB757B" w:rsidRDefault="00AB757B" w:rsidP="00AB757B"/>
    <w:p w14:paraId="5C05D886" w14:textId="77777777" w:rsidR="00AB757B" w:rsidRDefault="00AB757B" w:rsidP="00AB757B">
      <w:r>
        <w:rPr>
          <w:rFonts w:hint="eastAsia"/>
        </w:rPr>
        <w:t>Заключение</w:t>
      </w:r>
      <w:r>
        <w:t>......................................................................................................................................................115</w:t>
      </w:r>
    </w:p>
    <w:p w14:paraId="675069BD" w14:textId="77777777" w:rsidR="00AB757B" w:rsidRDefault="00AB757B" w:rsidP="00AB757B"/>
    <w:p w14:paraId="26E0684C" w14:textId="12F5686E" w:rsidR="00AB757B" w:rsidRPr="00AB757B" w:rsidRDefault="00AB757B" w:rsidP="00AB757B">
      <w:r>
        <w:rPr>
          <w:rFonts w:hint="eastAsia"/>
        </w:rPr>
        <w:t>Список</w:t>
      </w:r>
      <w:r>
        <w:t xml:space="preserve"> </w:t>
      </w:r>
      <w:r>
        <w:rPr>
          <w:rFonts w:hint="eastAsia"/>
        </w:rPr>
        <w:t>литературы</w:t>
      </w:r>
      <w:r>
        <w:t>....................................................................................................................................118</w:t>
      </w:r>
    </w:p>
    <w:sectPr w:rsidR="00AB757B" w:rsidRPr="00AB757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41A56" w14:textId="77777777" w:rsidR="008A1C8E" w:rsidRPr="008D1934" w:rsidRDefault="008A1C8E">
      <w:pPr>
        <w:spacing w:after="0" w:line="240" w:lineRule="auto"/>
      </w:pPr>
      <w:r w:rsidRPr="008D1934">
        <w:separator/>
      </w:r>
    </w:p>
  </w:endnote>
  <w:endnote w:type="continuationSeparator" w:id="0">
    <w:p w14:paraId="263572DB" w14:textId="77777777" w:rsidR="008A1C8E" w:rsidRPr="008D1934" w:rsidRDefault="008A1C8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4C6F9" w14:textId="77777777" w:rsidR="008A1C8E" w:rsidRPr="008D1934" w:rsidRDefault="008A1C8E"/>
    <w:p w14:paraId="63F24ADF" w14:textId="77777777" w:rsidR="008A1C8E" w:rsidRPr="008D1934" w:rsidRDefault="008A1C8E"/>
    <w:p w14:paraId="612F3622" w14:textId="77777777" w:rsidR="008A1C8E" w:rsidRPr="008D1934" w:rsidRDefault="008A1C8E"/>
    <w:p w14:paraId="6B3CB07B" w14:textId="77777777" w:rsidR="008A1C8E" w:rsidRPr="008D1934" w:rsidRDefault="008A1C8E"/>
    <w:p w14:paraId="124B61BC" w14:textId="77777777" w:rsidR="008A1C8E" w:rsidRPr="008D1934" w:rsidRDefault="008A1C8E"/>
    <w:p w14:paraId="70F1374B" w14:textId="77777777" w:rsidR="008A1C8E" w:rsidRPr="008D1934" w:rsidRDefault="008A1C8E"/>
    <w:p w14:paraId="70E33BD1" w14:textId="77777777" w:rsidR="008A1C8E" w:rsidRPr="008D1934" w:rsidRDefault="008A1C8E">
      <w:pPr>
        <w:rPr>
          <w:sz w:val="2"/>
          <w:szCs w:val="2"/>
        </w:rPr>
      </w:pPr>
      <w:r>
        <w:rPr>
          <w:noProof/>
        </w:rPr>
        <mc:AlternateContent>
          <mc:Choice Requires="wps">
            <w:drawing>
              <wp:anchor distT="0" distB="0" distL="63500" distR="63500" simplePos="0" relativeHeight="251660288" behindDoc="1" locked="0" layoutInCell="1" allowOverlap="1" wp14:anchorId="0238208C" wp14:editId="3E4550F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97ABDC7" w14:textId="77777777" w:rsidR="008A1C8E" w:rsidRPr="008D1934" w:rsidRDefault="008A1C8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38208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7ABDC7" w14:textId="77777777" w:rsidR="008A1C8E" w:rsidRPr="008D1934" w:rsidRDefault="008A1C8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87ABFA1" w14:textId="77777777" w:rsidR="008A1C8E" w:rsidRPr="008D1934" w:rsidRDefault="008A1C8E"/>
    <w:p w14:paraId="78166352" w14:textId="77777777" w:rsidR="008A1C8E" w:rsidRPr="008D1934" w:rsidRDefault="008A1C8E"/>
    <w:p w14:paraId="0DED26D8" w14:textId="77777777" w:rsidR="008A1C8E" w:rsidRPr="008D1934" w:rsidRDefault="008A1C8E">
      <w:pPr>
        <w:rPr>
          <w:sz w:val="2"/>
          <w:szCs w:val="2"/>
        </w:rPr>
      </w:pPr>
      <w:r>
        <w:rPr>
          <w:noProof/>
        </w:rPr>
        <mc:AlternateContent>
          <mc:Choice Requires="wps">
            <w:drawing>
              <wp:anchor distT="0" distB="0" distL="63500" distR="63500" simplePos="0" relativeHeight="251659264" behindDoc="1" locked="0" layoutInCell="1" allowOverlap="1" wp14:anchorId="043FA665" wp14:editId="18DF1D9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BC92728" w14:textId="77777777" w:rsidR="008A1C8E" w:rsidRPr="008D1934" w:rsidRDefault="008A1C8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3FA66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C92728" w14:textId="77777777" w:rsidR="008A1C8E" w:rsidRPr="008D1934" w:rsidRDefault="008A1C8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DF7EF3A" w14:textId="77777777" w:rsidR="008A1C8E" w:rsidRPr="008D1934" w:rsidRDefault="008A1C8E"/>
    <w:p w14:paraId="0BA17E35" w14:textId="77777777" w:rsidR="008A1C8E" w:rsidRPr="008D1934" w:rsidRDefault="008A1C8E">
      <w:pPr>
        <w:rPr>
          <w:sz w:val="2"/>
          <w:szCs w:val="2"/>
        </w:rPr>
      </w:pPr>
    </w:p>
    <w:p w14:paraId="4D736D94" w14:textId="77777777" w:rsidR="008A1C8E" w:rsidRPr="008D1934" w:rsidRDefault="008A1C8E"/>
    <w:p w14:paraId="603F94B0" w14:textId="77777777" w:rsidR="008A1C8E" w:rsidRPr="008D1934" w:rsidRDefault="008A1C8E">
      <w:pPr>
        <w:spacing w:after="0" w:line="240" w:lineRule="auto"/>
      </w:pPr>
    </w:p>
  </w:footnote>
  <w:footnote w:type="continuationSeparator" w:id="0">
    <w:p w14:paraId="059C4B43" w14:textId="77777777" w:rsidR="008A1C8E" w:rsidRPr="008D1934" w:rsidRDefault="008A1C8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8E"/>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6557</TotalTime>
  <Pages>2</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167</cp:revision>
  <cp:lastPrinted>2024-05-12T14:21:00Z</cp:lastPrinted>
  <dcterms:created xsi:type="dcterms:W3CDTF">2024-05-20T16:55:00Z</dcterms:created>
  <dcterms:modified xsi:type="dcterms:W3CDTF">2024-05-30T17:13:00Z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