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A1FE" w14:textId="35B965DF" w:rsidR="0065279C" w:rsidRDefault="00170F95" w:rsidP="00170F95">
      <w:r w:rsidRPr="00170F95">
        <w:rPr>
          <w:rFonts w:hint="eastAsia"/>
        </w:rPr>
        <w:t>Чуваев</w:t>
      </w:r>
      <w:r w:rsidRPr="00170F95">
        <w:t xml:space="preserve">, </w:t>
      </w:r>
      <w:r w:rsidRPr="00170F95">
        <w:rPr>
          <w:rFonts w:hint="eastAsia"/>
        </w:rPr>
        <w:t>Алексей</w:t>
      </w:r>
      <w:r w:rsidRPr="00170F95">
        <w:t xml:space="preserve"> </w:t>
      </w:r>
      <w:r w:rsidRPr="00170F95">
        <w:rPr>
          <w:rFonts w:hint="eastAsia"/>
        </w:rPr>
        <w:t>Владимирович</w:t>
      </w:r>
      <w:r>
        <w:t xml:space="preserve"> </w:t>
      </w:r>
      <w:r w:rsidRPr="00170F95">
        <w:rPr>
          <w:rFonts w:hint="eastAsia"/>
        </w:rPr>
        <w:t>Совершенствование</w:t>
      </w:r>
      <w:r w:rsidRPr="00170F95">
        <w:t xml:space="preserve"> </w:t>
      </w:r>
      <w:r w:rsidRPr="00170F95">
        <w:rPr>
          <w:rFonts w:hint="eastAsia"/>
        </w:rPr>
        <w:t>методики</w:t>
      </w:r>
      <w:r w:rsidRPr="00170F95">
        <w:t xml:space="preserve"> </w:t>
      </w:r>
      <w:r w:rsidRPr="00170F95">
        <w:rPr>
          <w:rFonts w:hint="eastAsia"/>
        </w:rPr>
        <w:t>принятия</w:t>
      </w:r>
      <w:r w:rsidRPr="00170F95">
        <w:t xml:space="preserve"> </w:t>
      </w:r>
      <w:r w:rsidRPr="00170F95">
        <w:rPr>
          <w:rFonts w:hint="eastAsia"/>
        </w:rPr>
        <w:t>управленческих</w:t>
      </w:r>
      <w:r w:rsidRPr="00170F95">
        <w:t xml:space="preserve"> </w:t>
      </w:r>
      <w:r w:rsidRPr="00170F95">
        <w:rPr>
          <w:rFonts w:hint="eastAsia"/>
        </w:rPr>
        <w:t>решений</w:t>
      </w:r>
      <w:r w:rsidRPr="00170F95">
        <w:t xml:space="preserve"> </w:t>
      </w:r>
      <w:r w:rsidRPr="00170F95">
        <w:rPr>
          <w:rFonts w:hint="eastAsia"/>
        </w:rPr>
        <w:t>на</w:t>
      </w:r>
      <w:r w:rsidRPr="00170F95">
        <w:t xml:space="preserve"> </w:t>
      </w:r>
      <w:r w:rsidRPr="00170F95">
        <w:rPr>
          <w:rFonts w:hint="eastAsia"/>
        </w:rPr>
        <w:t>основе</w:t>
      </w:r>
      <w:r w:rsidRPr="00170F95">
        <w:t xml:space="preserve"> </w:t>
      </w:r>
      <w:r w:rsidRPr="00170F95">
        <w:rPr>
          <w:rFonts w:hint="eastAsia"/>
        </w:rPr>
        <w:t>диагностики</w:t>
      </w:r>
      <w:r w:rsidRPr="00170F95">
        <w:t xml:space="preserve"> </w:t>
      </w:r>
      <w:r w:rsidRPr="00170F95">
        <w:rPr>
          <w:rFonts w:hint="eastAsia"/>
        </w:rPr>
        <w:t>производственных</w:t>
      </w:r>
      <w:r w:rsidRPr="00170F95">
        <w:t xml:space="preserve"> </w:t>
      </w:r>
      <w:r w:rsidRPr="00170F95">
        <w:rPr>
          <w:rFonts w:hint="eastAsia"/>
        </w:rPr>
        <w:t>процессов</w:t>
      </w:r>
    </w:p>
    <w:p w14:paraId="0C66E5A4" w14:textId="77777777" w:rsidR="00170F95" w:rsidRDefault="00170F95" w:rsidP="00170F95">
      <w:r>
        <w:rPr>
          <w:rFonts w:hint="eastAsia"/>
        </w:rPr>
        <w:t>ОГЛАВЛЕНИЕ</w:t>
      </w:r>
      <w:r>
        <w:t xml:space="preserve"> </w:t>
      </w:r>
      <w:r>
        <w:rPr>
          <w:rFonts w:hint="eastAsia"/>
        </w:rPr>
        <w:t>ДИССЕРТАЦИИ</w:t>
      </w:r>
    </w:p>
    <w:p w14:paraId="6284762E" w14:textId="77777777" w:rsidR="00170F95" w:rsidRDefault="00170F95" w:rsidP="00170F95">
      <w:r>
        <w:rPr>
          <w:rFonts w:hint="eastAsia"/>
        </w:rPr>
        <w:t>кандидат</w:t>
      </w:r>
      <w:r>
        <w:t xml:space="preserve"> </w:t>
      </w:r>
      <w:r>
        <w:rPr>
          <w:rFonts w:hint="eastAsia"/>
        </w:rPr>
        <w:t>наук</w:t>
      </w:r>
      <w:r>
        <w:t xml:space="preserve"> </w:t>
      </w:r>
      <w:r>
        <w:rPr>
          <w:rFonts w:hint="eastAsia"/>
        </w:rPr>
        <w:t>Чуваев</w:t>
      </w:r>
      <w:r>
        <w:t xml:space="preserve">, </w:t>
      </w:r>
      <w:r>
        <w:rPr>
          <w:rFonts w:hint="eastAsia"/>
        </w:rPr>
        <w:t>Алексей</w:t>
      </w:r>
      <w:r>
        <w:t xml:space="preserve"> </w:t>
      </w:r>
      <w:r>
        <w:rPr>
          <w:rFonts w:hint="eastAsia"/>
        </w:rPr>
        <w:t>Владимирович</w:t>
      </w:r>
    </w:p>
    <w:p w14:paraId="0EB6A5FF" w14:textId="77777777" w:rsidR="00170F95" w:rsidRDefault="00170F95" w:rsidP="00170F95">
      <w:r>
        <w:rPr>
          <w:rFonts w:hint="eastAsia"/>
        </w:rPr>
        <w:t>ОГЛАВЛЕНИЕ</w:t>
      </w:r>
    </w:p>
    <w:p w14:paraId="100ACE9A" w14:textId="77777777" w:rsidR="00170F95" w:rsidRDefault="00170F95" w:rsidP="00170F95"/>
    <w:p w14:paraId="09A4AECF" w14:textId="77777777" w:rsidR="00170F95" w:rsidRDefault="00170F95" w:rsidP="00170F95">
      <w:r>
        <w:rPr>
          <w:rFonts w:hint="eastAsia"/>
        </w:rPr>
        <w:t>ВВЕДЕНИЕ</w:t>
      </w:r>
    </w:p>
    <w:p w14:paraId="0DD2EBE8" w14:textId="77777777" w:rsidR="00170F95" w:rsidRDefault="00170F95" w:rsidP="00170F95"/>
    <w:p w14:paraId="6FB0D94D" w14:textId="77777777" w:rsidR="00170F95" w:rsidRDefault="00170F95" w:rsidP="00170F95">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ПРОЦЕССАМИ</w:t>
      </w:r>
      <w:r>
        <w:t xml:space="preserve"> </w:t>
      </w:r>
      <w:r>
        <w:rPr>
          <w:rFonts w:hint="eastAsia"/>
        </w:rPr>
        <w:t>ПРОИЗВОДСТВА</w:t>
      </w:r>
    </w:p>
    <w:p w14:paraId="6E8D5DC0" w14:textId="77777777" w:rsidR="00170F95" w:rsidRDefault="00170F95" w:rsidP="00170F95"/>
    <w:p w14:paraId="4052757A" w14:textId="77777777" w:rsidR="00170F95" w:rsidRDefault="00170F95" w:rsidP="00170F95">
      <w:r>
        <w:t xml:space="preserve">1.1 </w:t>
      </w:r>
      <w:r>
        <w:rPr>
          <w:rFonts w:hint="eastAsia"/>
        </w:rPr>
        <w:t>Производственная</w:t>
      </w:r>
      <w:r>
        <w:t xml:space="preserve"> </w:t>
      </w:r>
      <w:r>
        <w:rPr>
          <w:rFonts w:hint="eastAsia"/>
        </w:rPr>
        <w:t>деятельность</w:t>
      </w:r>
      <w:r>
        <w:t xml:space="preserve"> </w:t>
      </w:r>
      <w:r>
        <w:rPr>
          <w:rFonts w:hint="eastAsia"/>
        </w:rPr>
        <w:t>предприятия</w:t>
      </w:r>
      <w:r>
        <w:t xml:space="preserve"> </w:t>
      </w:r>
      <w:r>
        <w:rPr>
          <w:rFonts w:hint="eastAsia"/>
        </w:rPr>
        <w:t>в</w:t>
      </w:r>
      <w:r>
        <w:t xml:space="preserve"> </w:t>
      </w:r>
      <w:r>
        <w:rPr>
          <w:rFonts w:hint="eastAsia"/>
        </w:rPr>
        <w:t>контексте</w:t>
      </w:r>
      <w:r>
        <w:t xml:space="preserve"> </w:t>
      </w:r>
      <w:r>
        <w:rPr>
          <w:rFonts w:hint="eastAsia"/>
        </w:rPr>
        <w:t>системного</w:t>
      </w:r>
      <w:r>
        <w:t xml:space="preserve"> </w:t>
      </w:r>
      <w:r>
        <w:rPr>
          <w:rFonts w:hint="eastAsia"/>
        </w:rPr>
        <w:t>подхода</w:t>
      </w:r>
    </w:p>
    <w:p w14:paraId="3671A45C" w14:textId="77777777" w:rsidR="00170F95" w:rsidRDefault="00170F95" w:rsidP="00170F95"/>
    <w:p w14:paraId="40BB2B7F" w14:textId="77777777" w:rsidR="00170F95" w:rsidRDefault="00170F95" w:rsidP="00170F95">
      <w:r>
        <w:t xml:space="preserve">1.2 </w:t>
      </w:r>
      <w:r>
        <w:rPr>
          <w:rFonts w:hint="eastAsia"/>
        </w:rPr>
        <w:t>Эволюция</w:t>
      </w:r>
      <w:r>
        <w:t xml:space="preserve"> </w:t>
      </w:r>
      <w:r>
        <w:rPr>
          <w:rFonts w:hint="eastAsia"/>
        </w:rPr>
        <w:t>теории</w:t>
      </w:r>
      <w:r>
        <w:t xml:space="preserve"> </w:t>
      </w:r>
      <w:r>
        <w:rPr>
          <w:rFonts w:hint="eastAsia"/>
        </w:rPr>
        <w:t>организации</w:t>
      </w:r>
      <w:r>
        <w:t xml:space="preserve"> </w:t>
      </w:r>
      <w:r>
        <w:rPr>
          <w:rFonts w:hint="eastAsia"/>
        </w:rPr>
        <w:t>производства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7808B50" w14:textId="77777777" w:rsidR="00170F95" w:rsidRDefault="00170F95" w:rsidP="00170F95"/>
    <w:p w14:paraId="496D76A5" w14:textId="77777777" w:rsidR="00170F95" w:rsidRDefault="00170F95" w:rsidP="00170F95">
      <w:r>
        <w:t xml:space="preserve">1.3 </w:t>
      </w:r>
      <w:r>
        <w:rPr>
          <w:rFonts w:hint="eastAsia"/>
        </w:rPr>
        <w:t>Выявление</w:t>
      </w:r>
      <w:r>
        <w:t xml:space="preserve"> </w:t>
      </w:r>
      <w:r>
        <w:rPr>
          <w:rFonts w:hint="eastAsia"/>
        </w:rPr>
        <w:t>«</w:t>
      </w:r>
      <w:r>
        <w:rPr>
          <w:rFonts w:hint="eastAsia"/>
        </w:rPr>
        <w:t>проблемного</w:t>
      </w:r>
      <w:r>
        <w:t xml:space="preserve"> </w:t>
      </w:r>
      <w:r>
        <w:rPr>
          <w:rFonts w:hint="eastAsia"/>
        </w:rPr>
        <w:t>поля</w:t>
      </w:r>
      <w:r>
        <w:rPr>
          <w:rFonts w:hint="eastAsia"/>
        </w:rPr>
        <w:t>»</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производственными</w:t>
      </w:r>
      <w:r>
        <w:t xml:space="preserve"> </w:t>
      </w:r>
      <w:r>
        <w:rPr>
          <w:rFonts w:hint="eastAsia"/>
        </w:rPr>
        <w:t>процессами</w:t>
      </w:r>
    </w:p>
    <w:p w14:paraId="076D7814" w14:textId="77777777" w:rsidR="00170F95" w:rsidRDefault="00170F95" w:rsidP="00170F95"/>
    <w:p w14:paraId="0DA44C78" w14:textId="77777777" w:rsidR="00170F95" w:rsidRDefault="00170F95" w:rsidP="00170F95">
      <w:r>
        <w:t xml:space="preserve">2 </w:t>
      </w:r>
      <w:r>
        <w:rPr>
          <w:rFonts w:hint="eastAsia"/>
        </w:rPr>
        <w:t>МЕТОДИЧЕСКИЕ</w:t>
      </w:r>
      <w:r>
        <w:t xml:space="preserve"> </w:t>
      </w:r>
      <w:r>
        <w:rPr>
          <w:rFonts w:hint="eastAsia"/>
        </w:rPr>
        <w:t>АСПЕКТЫ</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ПРОИЗВОДСТВЕННЫМИ</w:t>
      </w:r>
      <w:r>
        <w:t xml:space="preserve"> </w:t>
      </w:r>
      <w:r>
        <w:rPr>
          <w:rFonts w:hint="eastAsia"/>
        </w:rPr>
        <w:t>ПРОЦЕССАМИ</w:t>
      </w:r>
    </w:p>
    <w:p w14:paraId="731649B8" w14:textId="77777777" w:rsidR="00170F95" w:rsidRDefault="00170F95" w:rsidP="00170F95"/>
    <w:p w14:paraId="3917058A" w14:textId="77777777" w:rsidR="00170F95" w:rsidRDefault="00170F95" w:rsidP="00170F95">
      <w:r>
        <w:t xml:space="preserve">2.1 </w:t>
      </w:r>
      <w:r>
        <w:rPr>
          <w:rFonts w:hint="eastAsia"/>
        </w:rPr>
        <w:t>Диагностика</w:t>
      </w:r>
      <w:r>
        <w:t xml:space="preserve"> </w:t>
      </w:r>
      <w:r>
        <w:rPr>
          <w:rFonts w:hint="eastAsia"/>
        </w:rPr>
        <w:t>производственных</w:t>
      </w:r>
      <w:r>
        <w:t xml:space="preserve"> </w:t>
      </w:r>
      <w:r>
        <w:rPr>
          <w:rFonts w:hint="eastAsia"/>
        </w:rPr>
        <w:t>процессов</w:t>
      </w:r>
      <w:r>
        <w:t xml:space="preserve">: </w:t>
      </w:r>
      <w:r>
        <w:rPr>
          <w:rFonts w:hint="eastAsia"/>
        </w:rPr>
        <w:t>методы</w:t>
      </w:r>
      <w:r>
        <w:t xml:space="preserve">, </w:t>
      </w:r>
      <w:r>
        <w:rPr>
          <w:rFonts w:hint="eastAsia"/>
        </w:rPr>
        <w:t>инструменты</w:t>
      </w:r>
      <w:r>
        <w:t xml:space="preserve">, </w:t>
      </w:r>
      <w:r>
        <w:rPr>
          <w:rFonts w:hint="eastAsia"/>
        </w:rPr>
        <w:t>специфика</w:t>
      </w:r>
      <w:r>
        <w:t xml:space="preserve"> </w:t>
      </w:r>
      <w:r>
        <w:rPr>
          <w:rFonts w:hint="eastAsia"/>
        </w:rPr>
        <w:t>их</w:t>
      </w:r>
      <w:r>
        <w:t xml:space="preserve"> </w:t>
      </w:r>
      <w:r>
        <w:rPr>
          <w:rFonts w:hint="eastAsia"/>
        </w:rPr>
        <w:t>применения</w:t>
      </w:r>
    </w:p>
    <w:p w14:paraId="433C55FA" w14:textId="77777777" w:rsidR="00170F95" w:rsidRDefault="00170F95" w:rsidP="00170F95"/>
    <w:p w14:paraId="7CBB1F4C" w14:textId="77777777" w:rsidR="00170F95" w:rsidRDefault="00170F95" w:rsidP="00170F95">
      <w:r>
        <w:t xml:space="preserve">2.2 </w:t>
      </w:r>
      <w:r>
        <w:rPr>
          <w:rFonts w:hint="eastAsia"/>
        </w:rPr>
        <w:t>Актуальные</w:t>
      </w:r>
      <w:r>
        <w:t xml:space="preserve">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производственных</w:t>
      </w:r>
      <w:r>
        <w:t xml:space="preserve"> </w:t>
      </w:r>
      <w:r>
        <w:rPr>
          <w:rFonts w:hint="eastAsia"/>
        </w:rPr>
        <w:t>процессов</w:t>
      </w:r>
    </w:p>
    <w:p w14:paraId="31ACB1C1" w14:textId="77777777" w:rsidR="00170F95" w:rsidRDefault="00170F95" w:rsidP="00170F95"/>
    <w:p w14:paraId="492BF86D" w14:textId="77777777" w:rsidR="00170F95" w:rsidRDefault="00170F95" w:rsidP="00170F95">
      <w:r>
        <w:t xml:space="preserve">2.3 </w:t>
      </w:r>
      <w:r>
        <w:rPr>
          <w:rFonts w:hint="eastAsia"/>
        </w:rPr>
        <w:t>Модель</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управлении</w:t>
      </w:r>
      <w:r>
        <w:t xml:space="preserve"> </w:t>
      </w:r>
      <w:r>
        <w:rPr>
          <w:rFonts w:hint="eastAsia"/>
        </w:rPr>
        <w:t>производственными</w:t>
      </w:r>
      <w:r>
        <w:t xml:space="preserve"> </w:t>
      </w:r>
      <w:r>
        <w:rPr>
          <w:rFonts w:hint="eastAsia"/>
        </w:rPr>
        <w:t>процессами</w:t>
      </w:r>
      <w:r>
        <w:t xml:space="preserve">. </w:t>
      </w:r>
      <w:r>
        <w:rPr>
          <w:rFonts w:hint="eastAsia"/>
        </w:rPr>
        <w:t>Особенности</w:t>
      </w:r>
      <w:r>
        <w:t xml:space="preserve"> </w:t>
      </w:r>
      <w:r>
        <w:rPr>
          <w:rFonts w:hint="eastAsia"/>
        </w:rPr>
        <w:t>внедрения</w:t>
      </w:r>
      <w:r>
        <w:t xml:space="preserve"> </w:t>
      </w:r>
      <w:r>
        <w:rPr>
          <w:rFonts w:hint="eastAsia"/>
        </w:rPr>
        <w:t>изменений</w:t>
      </w:r>
    </w:p>
    <w:p w14:paraId="36E65A18" w14:textId="77777777" w:rsidR="00170F95" w:rsidRDefault="00170F95" w:rsidP="00170F95"/>
    <w:p w14:paraId="3E1B2528" w14:textId="77777777" w:rsidR="00170F95" w:rsidRDefault="00170F95" w:rsidP="00170F95">
      <w:r>
        <w:t xml:space="preserve">3 </w:t>
      </w:r>
      <w:r>
        <w:rPr>
          <w:rFonts w:hint="eastAsia"/>
        </w:rPr>
        <w:t>ПРАКТИЧЕСКАЯ</w:t>
      </w:r>
      <w:r>
        <w:t xml:space="preserve"> </w:t>
      </w:r>
      <w:r>
        <w:rPr>
          <w:rFonts w:hint="eastAsia"/>
        </w:rPr>
        <w:t>РЕАЛИЗАЦИЯ</w:t>
      </w:r>
      <w:r>
        <w:t xml:space="preserve"> </w:t>
      </w:r>
      <w:r>
        <w:rPr>
          <w:rFonts w:hint="eastAsia"/>
        </w:rPr>
        <w:t>МОДЕЛИ</w:t>
      </w:r>
      <w:r>
        <w:t xml:space="preserve"> </w:t>
      </w:r>
      <w:r>
        <w:rPr>
          <w:rFonts w:hint="eastAsia"/>
        </w:rPr>
        <w:t>ПРИНЯТИЯ</w:t>
      </w:r>
      <w:r>
        <w:t xml:space="preserve"> </w:t>
      </w:r>
      <w:r>
        <w:rPr>
          <w:rFonts w:hint="eastAsia"/>
        </w:rPr>
        <w:t>РЕШЕН</w:t>
      </w:r>
      <w:r>
        <w:rPr>
          <w:rFonts w:hint="eastAsia"/>
        </w:rPr>
        <w:lastRenderedPageBreak/>
        <w:t>ИЙ</w:t>
      </w:r>
      <w:r>
        <w:t xml:space="preserve"> </w:t>
      </w:r>
      <w:r>
        <w:rPr>
          <w:rFonts w:hint="eastAsia"/>
        </w:rPr>
        <w:t>В</w:t>
      </w:r>
      <w:r>
        <w:t xml:space="preserve"> </w:t>
      </w:r>
      <w:r>
        <w:rPr>
          <w:rFonts w:hint="eastAsia"/>
        </w:rPr>
        <w:t>УПРАВЛЕНИИ</w:t>
      </w:r>
      <w:r>
        <w:t xml:space="preserve"> </w:t>
      </w:r>
      <w:r>
        <w:rPr>
          <w:rFonts w:hint="eastAsia"/>
        </w:rPr>
        <w:t>ПРОИЗВОДСТВЕННЫМИ</w:t>
      </w:r>
      <w:r>
        <w:t xml:space="preserve"> </w:t>
      </w:r>
      <w:r>
        <w:rPr>
          <w:rFonts w:hint="eastAsia"/>
        </w:rPr>
        <w:t>ПРОЦЕССАМИ</w:t>
      </w:r>
    </w:p>
    <w:p w14:paraId="326D5296" w14:textId="77777777" w:rsidR="00170F95" w:rsidRDefault="00170F95" w:rsidP="00170F95"/>
    <w:p w14:paraId="27062347" w14:textId="77777777" w:rsidR="00170F95" w:rsidRDefault="00170F95" w:rsidP="00170F95">
      <w:r>
        <w:t xml:space="preserve">3.1 </w:t>
      </w:r>
      <w:r>
        <w:rPr>
          <w:rFonts w:hint="eastAsia"/>
        </w:rPr>
        <w:t>Диагностика</w:t>
      </w:r>
      <w:r>
        <w:t xml:space="preserve"> </w:t>
      </w:r>
      <w:r>
        <w:rPr>
          <w:rFonts w:hint="eastAsia"/>
        </w:rPr>
        <w:t>производственных</w:t>
      </w:r>
      <w:r>
        <w:t xml:space="preserve"> </w:t>
      </w:r>
      <w:r>
        <w:rPr>
          <w:rFonts w:hint="eastAsia"/>
        </w:rPr>
        <w:t>процессов</w:t>
      </w:r>
      <w:r>
        <w:t xml:space="preserve"> </w:t>
      </w:r>
      <w:r>
        <w:rPr>
          <w:rFonts w:hint="eastAsia"/>
        </w:rPr>
        <w:t>на</w:t>
      </w:r>
      <w:r>
        <w:t xml:space="preserve"> </w:t>
      </w:r>
      <w:r>
        <w:rPr>
          <w:rFonts w:hint="eastAsia"/>
        </w:rPr>
        <w:t>промышленных</w:t>
      </w:r>
      <w:r>
        <w:t xml:space="preserve"> </w:t>
      </w:r>
      <w:r>
        <w:rPr>
          <w:rFonts w:hint="eastAsia"/>
        </w:rPr>
        <w:t>предприятиях</w:t>
      </w:r>
      <w:r>
        <w:t xml:space="preserve"> </w:t>
      </w:r>
      <w:r>
        <w:rPr>
          <w:rFonts w:hint="eastAsia"/>
        </w:rPr>
        <w:t>Новосибирской</w:t>
      </w:r>
      <w:r>
        <w:t xml:space="preserve"> </w:t>
      </w:r>
      <w:r>
        <w:rPr>
          <w:rFonts w:hint="eastAsia"/>
        </w:rPr>
        <w:t>и</w:t>
      </w:r>
      <w:r>
        <w:t xml:space="preserve"> </w:t>
      </w:r>
      <w:r>
        <w:rPr>
          <w:rFonts w:hint="eastAsia"/>
        </w:rPr>
        <w:t>Томской</w:t>
      </w:r>
      <w:r>
        <w:t xml:space="preserve"> </w:t>
      </w:r>
      <w:r>
        <w:rPr>
          <w:rFonts w:hint="eastAsia"/>
        </w:rPr>
        <w:t>областей</w:t>
      </w:r>
    </w:p>
    <w:p w14:paraId="31842C04" w14:textId="77777777" w:rsidR="00170F95" w:rsidRDefault="00170F95" w:rsidP="00170F95"/>
    <w:p w14:paraId="36996B66" w14:textId="77777777" w:rsidR="00170F95" w:rsidRDefault="00170F95" w:rsidP="00170F95">
      <w:r>
        <w:t xml:space="preserve">3.2 </w:t>
      </w:r>
      <w:r>
        <w:rPr>
          <w:rFonts w:hint="eastAsia"/>
        </w:rPr>
        <w:t>Повышение</w:t>
      </w:r>
      <w:r>
        <w:t xml:space="preserve"> </w:t>
      </w:r>
      <w:r>
        <w:rPr>
          <w:rFonts w:hint="eastAsia"/>
        </w:rPr>
        <w:t>эффективности</w:t>
      </w:r>
      <w:r>
        <w:t xml:space="preserve"> </w:t>
      </w:r>
      <w:r>
        <w:rPr>
          <w:rFonts w:hint="eastAsia"/>
        </w:rPr>
        <w:t>управления</w:t>
      </w:r>
      <w:r>
        <w:t xml:space="preserve"> </w:t>
      </w:r>
      <w:r>
        <w:rPr>
          <w:rFonts w:hint="eastAsia"/>
        </w:rPr>
        <w:t>производственными</w:t>
      </w:r>
      <w:r>
        <w:t xml:space="preserve"> </w:t>
      </w:r>
      <w:r>
        <w:rPr>
          <w:rFonts w:hint="eastAsia"/>
        </w:rPr>
        <w:t>процессами</w:t>
      </w:r>
      <w:r>
        <w:t xml:space="preserve"> </w:t>
      </w:r>
      <w:r>
        <w:rPr>
          <w:rFonts w:hint="eastAsia"/>
        </w:rPr>
        <w:t>на</w:t>
      </w:r>
      <w:r>
        <w:t xml:space="preserve"> </w:t>
      </w:r>
      <w:r>
        <w:rPr>
          <w:rFonts w:hint="eastAsia"/>
        </w:rPr>
        <w:t>предприятиях</w:t>
      </w:r>
      <w:r>
        <w:t xml:space="preserve"> </w:t>
      </w:r>
      <w:r>
        <w:rPr>
          <w:rFonts w:hint="eastAsia"/>
        </w:rPr>
        <w:t>промышленности</w:t>
      </w:r>
    </w:p>
    <w:p w14:paraId="36B9E8A5" w14:textId="77777777" w:rsidR="00170F95" w:rsidRDefault="00170F95" w:rsidP="00170F95"/>
    <w:p w14:paraId="151ECB73" w14:textId="77777777" w:rsidR="00170F95" w:rsidRDefault="00170F95" w:rsidP="00170F95">
      <w:r>
        <w:rPr>
          <w:rFonts w:hint="eastAsia"/>
        </w:rPr>
        <w:t>ЗАКЛЮЧЕНИЕ</w:t>
      </w:r>
    </w:p>
    <w:p w14:paraId="596FB585" w14:textId="77777777" w:rsidR="00170F95" w:rsidRDefault="00170F95" w:rsidP="00170F95"/>
    <w:p w14:paraId="2D9398BE" w14:textId="77777777" w:rsidR="00170F95" w:rsidRDefault="00170F95" w:rsidP="00170F95">
      <w:r>
        <w:rPr>
          <w:rFonts w:hint="eastAsia"/>
        </w:rPr>
        <w:t>СПИСОК</w:t>
      </w:r>
      <w:r>
        <w:t xml:space="preserve"> </w:t>
      </w:r>
      <w:r>
        <w:rPr>
          <w:rFonts w:hint="eastAsia"/>
        </w:rPr>
        <w:t>ЛИТЕРАТУРЫ</w:t>
      </w:r>
    </w:p>
    <w:p w14:paraId="12577A4E" w14:textId="77777777" w:rsidR="00170F95" w:rsidRDefault="00170F95" w:rsidP="00170F95"/>
    <w:p w14:paraId="40FBCE8A" w14:textId="77777777" w:rsidR="00170F95" w:rsidRDefault="00170F95" w:rsidP="00170F95">
      <w:r>
        <w:rPr>
          <w:rFonts w:hint="eastAsia"/>
        </w:rPr>
        <w:t>ПРИЛОЖЕНИЯ</w:t>
      </w:r>
    </w:p>
    <w:p w14:paraId="172F538F" w14:textId="77777777" w:rsidR="00170F95" w:rsidRDefault="00170F95" w:rsidP="00170F95"/>
    <w:p w14:paraId="429FD915" w14:textId="0DA55D1C" w:rsidR="00170F95" w:rsidRPr="00170F95" w:rsidRDefault="00170F95" w:rsidP="00170F95">
      <w:r>
        <w:rPr>
          <w:rFonts w:hint="eastAsia"/>
        </w:rPr>
        <w:t>ПРИЛОЖЕНИЕ</w:t>
      </w:r>
      <w:r>
        <w:t xml:space="preserve"> </w:t>
      </w:r>
      <w:r>
        <w:rPr>
          <w:rFonts w:hint="eastAsia"/>
        </w:rPr>
        <w:t>А</w:t>
      </w:r>
    </w:p>
    <w:sectPr w:rsidR="00170F95" w:rsidRPr="00170F95" w:rsidSect="00C44A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81E3" w14:textId="77777777" w:rsidR="00C44AFB" w:rsidRDefault="00C44AFB">
      <w:pPr>
        <w:spacing w:after="0" w:line="240" w:lineRule="auto"/>
      </w:pPr>
      <w:r>
        <w:separator/>
      </w:r>
    </w:p>
  </w:endnote>
  <w:endnote w:type="continuationSeparator" w:id="0">
    <w:p w14:paraId="6A6E4791" w14:textId="77777777" w:rsidR="00C44AFB" w:rsidRDefault="00C4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AA0B" w14:textId="77777777" w:rsidR="00C44AFB" w:rsidRDefault="00C44AFB"/>
    <w:p w14:paraId="70BD5970" w14:textId="77777777" w:rsidR="00C44AFB" w:rsidRDefault="00C44AFB"/>
    <w:p w14:paraId="2B1D0610" w14:textId="77777777" w:rsidR="00C44AFB" w:rsidRDefault="00C44AFB"/>
    <w:p w14:paraId="137E6EB4" w14:textId="77777777" w:rsidR="00C44AFB" w:rsidRDefault="00C44AFB"/>
    <w:p w14:paraId="7469AF87" w14:textId="77777777" w:rsidR="00C44AFB" w:rsidRDefault="00C44AFB"/>
    <w:p w14:paraId="157FBA78" w14:textId="77777777" w:rsidR="00C44AFB" w:rsidRDefault="00C44AFB"/>
    <w:p w14:paraId="60213AC6" w14:textId="77777777" w:rsidR="00C44AFB" w:rsidRDefault="00C44A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08BCA3" wp14:editId="2F3972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212C" w14:textId="77777777" w:rsidR="00C44AFB" w:rsidRDefault="00C44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8BC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EB212C" w14:textId="77777777" w:rsidR="00C44AFB" w:rsidRDefault="00C44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D8AC12" w14:textId="77777777" w:rsidR="00C44AFB" w:rsidRDefault="00C44AFB"/>
    <w:p w14:paraId="144E2F32" w14:textId="77777777" w:rsidR="00C44AFB" w:rsidRDefault="00C44AFB"/>
    <w:p w14:paraId="16753FFF" w14:textId="77777777" w:rsidR="00C44AFB" w:rsidRDefault="00C44A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189A0" wp14:editId="5239A8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03DE" w14:textId="77777777" w:rsidR="00C44AFB" w:rsidRDefault="00C44AFB"/>
                          <w:p w14:paraId="6B283376" w14:textId="77777777" w:rsidR="00C44AFB" w:rsidRDefault="00C44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189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3303DE" w14:textId="77777777" w:rsidR="00C44AFB" w:rsidRDefault="00C44AFB"/>
                    <w:p w14:paraId="6B283376" w14:textId="77777777" w:rsidR="00C44AFB" w:rsidRDefault="00C44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24E145" w14:textId="77777777" w:rsidR="00C44AFB" w:rsidRDefault="00C44AFB"/>
    <w:p w14:paraId="40E2E06B" w14:textId="77777777" w:rsidR="00C44AFB" w:rsidRDefault="00C44AFB">
      <w:pPr>
        <w:rPr>
          <w:sz w:val="2"/>
          <w:szCs w:val="2"/>
        </w:rPr>
      </w:pPr>
    </w:p>
    <w:p w14:paraId="5AC8463B" w14:textId="77777777" w:rsidR="00C44AFB" w:rsidRDefault="00C44AFB"/>
    <w:p w14:paraId="503B2BB6" w14:textId="77777777" w:rsidR="00C44AFB" w:rsidRDefault="00C44AFB">
      <w:pPr>
        <w:spacing w:after="0" w:line="240" w:lineRule="auto"/>
      </w:pPr>
    </w:p>
  </w:footnote>
  <w:footnote w:type="continuationSeparator" w:id="0">
    <w:p w14:paraId="61D48FB8" w14:textId="77777777" w:rsidR="00C44AFB" w:rsidRDefault="00C44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AFB"/>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13552</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2072</cp:revision>
  <cp:lastPrinted>2009-02-06T05:36:00Z</cp:lastPrinted>
  <dcterms:created xsi:type="dcterms:W3CDTF">2024-04-09T10:20:00Z</dcterms:created>
  <dcterms:modified xsi:type="dcterms:W3CDTF">2024-04-25T19:04:00Z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