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311AA" w:rsidRDefault="004311AA" w:rsidP="004311AA">
      <w:r>
        <w:rPr>
          <w:rStyle w:val="afffffa"/>
          <w:rFonts w:ascii="Times New Roman" w:hAnsi="Times New Roman" w:cs="Times New Roman"/>
        </w:rPr>
        <w:t>Касіян Любов Степанівна</w:t>
      </w:r>
      <w:r>
        <w:rPr>
          <w:rFonts w:ascii="Times New Roman" w:hAnsi="Times New Roman" w:cs="Times New Roman"/>
        </w:rPr>
        <w:t>, вчитель української мови і літератури та зарубіжної літератури Підгайчиківської ЗОШ І - ІІІ ступенів Коломийської райради: «Лірика Мелетія Кі- чури: специфіка індивідуального стилю» (10.01.01 - укра</w:t>
      </w:r>
      <w:r>
        <w:rPr>
          <w:rFonts w:ascii="Times New Roman" w:hAnsi="Times New Roman" w:cs="Times New Roman"/>
        </w:rPr>
        <w:softHyphen/>
        <w:t xml:space="preserve">їнська література). Спецрада </w:t>
      </w:r>
      <w:r>
        <w:rPr>
          <w:rFonts w:ascii="Times New Roman" w:hAnsi="Times New Roman" w:cs="Times New Roman"/>
          <w:lang w:eastAsia="ru-RU" w:bidi="ru-RU"/>
        </w:rPr>
        <w:t xml:space="preserve">К </w:t>
      </w:r>
      <w:r>
        <w:rPr>
          <w:rFonts w:ascii="Times New Roman" w:hAnsi="Times New Roman" w:cs="Times New Roman"/>
        </w:rPr>
        <w:t>20.051.13 у ДВНЗ «При</w:t>
      </w:r>
      <w:r>
        <w:rPr>
          <w:rFonts w:ascii="Times New Roman" w:hAnsi="Times New Roman" w:cs="Times New Roman"/>
        </w:rPr>
        <w:softHyphen/>
        <w:t>карпатський національний університет імені Василя Сте</w:t>
      </w:r>
      <w:r>
        <w:rPr>
          <w:rFonts w:ascii="Times New Roman" w:hAnsi="Times New Roman" w:cs="Times New Roman"/>
        </w:rPr>
        <w:softHyphen/>
        <w:t>фаника»</w:t>
      </w:r>
      <w:bookmarkStart w:id="0" w:name="_GoBack"/>
      <w:bookmarkEnd w:id="0"/>
    </w:p>
    <w:sectPr w:rsidR="00FD466B" w:rsidRPr="004311A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72" w:rsidRDefault="00356D72">
      <w:pPr>
        <w:spacing w:after="0" w:line="240" w:lineRule="auto"/>
      </w:pPr>
      <w:r>
        <w:separator/>
      </w:r>
    </w:p>
  </w:endnote>
  <w:endnote w:type="continuationSeparator" w:id="0">
    <w:p w:rsidR="00356D72" w:rsidRDefault="0035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56D7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72" w:rsidRDefault="00356D72"/>
    <w:p w:rsidR="00356D72" w:rsidRDefault="00356D72"/>
    <w:p w:rsidR="00356D72" w:rsidRDefault="00356D72"/>
    <w:p w:rsidR="00356D72" w:rsidRDefault="00356D72"/>
    <w:p w:rsidR="00356D72" w:rsidRDefault="00356D7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356D72" w:rsidRDefault="00356D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56D72" w:rsidRDefault="00356D72"/>
    <w:p w:rsidR="00356D72" w:rsidRDefault="00356D72"/>
    <w:p w:rsidR="00356D72" w:rsidRDefault="00356D72">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356D72" w:rsidRDefault="00356D72"/>
              </w:txbxContent>
            </v:textbox>
            <w10:wrap anchorx="page" anchory="page"/>
          </v:shape>
        </w:pict>
      </w:r>
    </w:p>
    <w:p w:rsidR="00356D72" w:rsidRDefault="00356D72"/>
    <w:p w:rsidR="00356D72" w:rsidRDefault="00356D72">
      <w:pPr>
        <w:rPr>
          <w:sz w:val="2"/>
          <w:szCs w:val="2"/>
        </w:rPr>
      </w:pPr>
    </w:p>
    <w:p w:rsidR="00356D72" w:rsidRDefault="00356D72"/>
    <w:p w:rsidR="00356D72" w:rsidRDefault="00356D72">
      <w:pPr>
        <w:spacing w:after="0" w:line="240" w:lineRule="auto"/>
      </w:pPr>
    </w:p>
  </w:footnote>
  <w:footnote w:type="continuationSeparator" w:id="0">
    <w:p w:rsidR="00356D72" w:rsidRDefault="00356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72"/>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1732C-07A8-481C-8421-5E23488E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20898</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4414</cp:revision>
  <cp:lastPrinted>2009-02-06T05:36:00Z</cp:lastPrinted>
  <dcterms:created xsi:type="dcterms:W3CDTF">2019-12-11T19:28:00Z</dcterms:created>
  <dcterms:modified xsi:type="dcterms:W3CDTF">2020-02-24T12:12:00Z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