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37637EE6" w:rsidR="000440E7" w:rsidRPr="00BE1188" w:rsidRDefault="00BE1188" w:rsidP="00BE11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Салюков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виробничо-зумовленої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спричиненої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ультрафіолетовим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випромінюванням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14.02.01,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медицини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К, 2013.- 203 с.</w:t>
      </w:r>
    </w:p>
    <w:sectPr w:rsidR="000440E7" w:rsidRPr="00BE11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6042" w14:textId="77777777" w:rsidR="009D21C4" w:rsidRDefault="009D21C4">
      <w:pPr>
        <w:spacing w:after="0" w:line="240" w:lineRule="auto"/>
      </w:pPr>
      <w:r>
        <w:separator/>
      </w:r>
    </w:p>
  </w:endnote>
  <w:endnote w:type="continuationSeparator" w:id="0">
    <w:p w14:paraId="081F18F8" w14:textId="77777777" w:rsidR="009D21C4" w:rsidRDefault="009D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A1B7" w14:textId="77777777" w:rsidR="009D21C4" w:rsidRDefault="009D21C4">
      <w:pPr>
        <w:spacing w:after="0" w:line="240" w:lineRule="auto"/>
      </w:pPr>
      <w:r>
        <w:separator/>
      </w:r>
    </w:p>
  </w:footnote>
  <w:footnote w:type="continuationSeparator" w:id="0">
    <w:p w14:paraId="758818BD" w14:textId="77777777" w:rsidR="009D21C4" w:rsidRDefault="009D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21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1C4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117952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3588</cp:revision>
  <dcterms:created xsi:type="dcterms:W3CDTF">2024-06-20T08:51:00Z</dcterms:created>
  <dcterms:modified xsi:type="dcterms:W3CDTF">2025-01-14T11:52:00Z</dcterms:modified>
  <cp:category/>
</cp:coreProperties>
</file>