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9BC3A" w14:textId="355EECC7" w:rsidR="00BB1D0A" w:rsidRDefault="00EA6720" w:rsidP="00EA6720">
      <w:pPr>
        <w:rPr>
          <w:lang w:val="ru-RU"/>
        </w:rPr>
      </w:pPr>
      <w:r w:rsidRPr="00EA6720">
        <w:rPr>
          <w:rFonts w:hint="eastAsia"/>
          <w:lang w:val="ru-RU"/>
        </w:rPr>
        <w:t>Медико</w:t>
      </w:r>
      <w:r w:rsidRPr="00EA6720">
        <w:rPr>
          <w:lang w:val="ru-RU"/>
        </w:rPr>
        <w:t>-</w:t>
      </w:r>
      <w:r w:rsidRPr="00EA6720">
        <w:rPr>
          <w:rFonts w:hint="eastAsia"/>
          <w:lang w:val="ru-RU"/>
        </w:rPr>
        <w:t>организационные</w:t>
      </w:r>
      <w:r w:rsidRPr="00EA6720">
        <w:rPr>
          <w:lang w:val="ru-RU"/>
        </w:rPr>
        <w:t xml:space="preserve"> </w:t>
      </w:r>
      <w:r w:rsidRPr="00EA6720">
        <w:rPr>
          <w:rFonts w:hint="eastAsia"/>
          <w:lang w:val="ru-RU"/>
        </w:rPr>
        <w:t>мероприятия</w:t>
      </w:r>
      <w:r w:rsidRPr="00EA6720">
        <w:rPr>
          <w:lang w:val="ru-RU"/>
        </w:rPr>
        <w:t xml:space="preserve"> </w:t>
      </w:r>
      <w:r w:rsidRPr="00EA6720">
        <w:rPr>
          <w:rFonts w:hint="eastAsia"/>
          <w:lang w:val="ru-RU"/>
        </w:rPr>
        <w:t>профилактики</w:t>
      </w:r>
      <w:r w:rsidRPr="00EA6720">
        <w:rPr>
          <w:lang w:val="ru-RU"/>
        </w:rPr>
        <w:t xml:space="preserve"> </w:t>
      </w:r>
      <w:r w:rsidRPr="00EA6720">
        <w:rPr>
          <w:rFonts w:hint="eastAsia"/>
          <w:lang w:val="ru-RU"/>
        </w:rPr>
        <w:t>остеохондроза</w:t>
      </w:r>
      <w:r w:rsidRPr="00EA6720">
        <w:rPr>
          <w:lang w:val="ru-RU"/>
        </w:rPr>
        <w:t xml:space="preserve"> </w:t>
      </w:r>
      <w:r w:rsidRPr="00EA6720">
        <w:rPr>
          <w:rFonts w:hint="eastAsia"/>
          <w:lang w:val="ru-RU"/>
        </w:rPr>
        <w:t>позвоночника</w:t>
      </w:r>
      <w:r w:rsidRPr="00EA6720">
        <w:rPr>
          <w:lang w:val="ru-RU"/>
        </w:rPr>
        <w:t xml:space="preserve"> </w:t>
      </w:r>
      <w:r w:rsidRPr="00EA6720">
        <w:rPr>
          <w:rFonts w:hint="eastAsia"/>
          <w:lang w:val="ru-RU"/>
        </w:rPr>
        <w:t>у</w:t>
      </w:r>
      <w:r w:rsidRPr="00EA6720">
        <w:rPr>
          <w:lang w:val="ru-RU"/>
        </w:rPr>
        <w:t xml:space="preserve"> </w:t>
      </w:r>
      <w:r w:rsidRPr="00EA6720">
        <w:rPr>
          <w:rFonts w:hint="eastAsia"/>
          <w:lang w:val="ru-RU"/>
        </w:rPr>
        <w:t>работников</w:t>
      </w:r>
      <w:r w:rsidRPr="00EA6720">
        <w:rPr>
          <w:lang w:val="ru-RU"/>
        </w:rPr>
        <w:t xml:space="preserve"> </w:t>
      </w:r>
      <w:r w:rsidRPr="00EA6720">
        <w:rPr>
          <w:rFonts w:hint="eastAsia"/>
          <w:lang w:val="ru-RU"/>
        </w:rPr>
        <w:t>железнодорожного</w:t>
      </w:r>
      <w:r w:rsidRPr="00EA6720">
        <w:rPr>
          <w:lang w:val="ru-RU"/>
        </w:rPr>
        <w:t xml:space="preserve"> </w:t>
      </w:r>
      <w:r w:rsidRPr="00EA6720">
        <w:rPr>
          <w:rFonts w:hint="eastAsia"/>
          <w:lang w:val="ru-RU"/>
        </w:rPr>
        <w:t>транспорта</w:t>
      </w:r>
      <w:r>
        <w:rPr>
          <w:lang w:val="ru-RU"/>
        </w:rPr>
        <w:t xml:space="preserve"> </w:t>
      </w:r>
      <w:r w:rsidRPr="00EA6720">
        <w:rPr>
          <w:rFonts w:hint="eastAsia"/>
          <w:lang w:val="ru-RU"/>
        </w:rPr>
        <w:t>Куцый</w:t>
      </w:r>
      <w:r w:rsidRPr="00EA6720">
        <w:rPr>
          <w:lang w:val="ru-RU"/>
        </w:rPr>
        <w:t xml:space="preserve">, </w:t>
      </w:r>
      <w:r w:rsidRPr="00EA6720">
        <w:rPr>
          <w:rFonts w:hint="eastAsia"/>
          <w:lang w:val="ru-RU"/>
        </w:rPr>
        <w:t>Игорь</w:t>
      </w:r>
      <w:r w:rsidRPr="00EA6720">
        <w:rPr>
          <w:lang w:val="ru-RU"/>
        </w:rPr>
        <w:t xml:space="preserve"> </w:t>
      </w:r>
      <w:r w:rsidRPr="00EA6720">
        <w:rPr>
          <w:rFonts w:hint="eastAsia"/>
          <w:lang w:val="ru-RU"/>
        </w:rPr>
        <w:t>Борисович</w:t>
      </w:r>
    </w:p>
    <w:p w14:paraId="0B52BFE0" w14:textId="77777777" w:rsidR="00EA6720" w:rsidRDefault="00EA6720" w:rsidP="00EA6720">
      <w:r>
        <w:rPr>
          <w:rFonts w:hint="eastAsia"/>
        </w:rPr>
        <w:t>ОГЛАВЛЕНИЕ</w:t>
      </w:r>
      <w:r>
        <w:t xml:space="preserve"> </w:t>
      </w:r>
      <w:r>
        <w:rPr>
          <w:rFonts w:hint="eastAsia"/>
        </w:rPr>
        <w:t>ДИССЕРТАЦИИ</w:t>
      </w:r>
    </w:p>
    <w:p w14:paraId="0097B052" w14:textId="77777777" w:rsidR="00EA6720" w:rsidRDefault="00EA6720" w:rsidP="00EA6720">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Куцый</w:t>
      </w:r>
      <w:r>
        <w:t xml:space="preserve">, </w:t>
      </w:r>
      <w:r>
        <w:rPr>
          <w:rFonts w:hint="eastAsia"/>
        </w:rPr>
        <w:t>Игорь</w:t>
      </w:r>
      <w:r>
        <w:t xml:space="preserve"> </w:t>
      </w:r>
      <w:r>
        <w:rPr>
          <w:rFonts w:hint="eastAsia"/>
        </w:rPr>
        <w:t>Борисович</w:t>
      </w:r>
    </w:p>
    <w:p w14:paraId="5653F941" w14:textId="77777777" w:rsidR="00EA6720" w:rsidRDefault="00EA6720" w:rsidP="00EA6720">
      <w:r>
        <w:rPr>
          <w:rFonts w:hint="eastAsia"/>
        </w:rPr>
        <w:t>ОГЛАВЛЕНИЕ</w:t>
      </w:r>
    </w:p>
    <w:p w14:paraId="6E8E06AE" w14:textId="77777777" w:rsidR="00EA6720" w:rsidRDefault="00EA6720" w:rsidP="00EA6720"/>
    <w:p w14:paraId="59A3453C" w14:textId="77777777" w:rsidR="00EA6720" w:rsidRDefault="00EA6720" w:rsidP="00EA6720">
      <w:r>
        <w:rPr>
          <w:rFonts w:hint="eastAsia"/>
        </w:rPr>
        <w:t>СПИСОК</w:t>
      </w:r>
      <w:r>
        <w:t xml:space="preserve"> </w:t>
      </w:r>
      <w:r>
        <w:rPr>
          <w:rFonts w:hint="eastAsia"/>
        </w:rPr>
        <w:t>СОКРАЩЕНИИ</w:t>
      </w:r>
    </w:p>
    <w:p w14:paraId="67A3EABB" w14:textId="77777777" w:rsidR="00EA6720" w:rsidRDefault="00EA6720" w:rsidP="00EA6720"/>
    <w:p w14:paraId="16710345" w14:textId="77777777" w:rsidR="00EA6720" w:rsidRDefault="00EA6720" w:rsidP="00EA6720">
      <w:r>
        <w:t>5</w:t>
      </w:r>
    </w:p>
    <w:p w14:paraId="089720CC" w14:textId="77777777" w:rsidR="00EA6720" w:rsidRDefault="00EA6720" w:rsidP="00EA6720"/>
    <w:p w14:paraId="28D1E477" w14:textId="77777777" w:rsidR="00EA6720" w:rsidRDefault="00EA6720" w:rsidP="00EA6720">
      <w:r>
        <w:rPr>
          <w:rFonts w:hint="eastAsia"/>
        </w:rPr>
        <w:t>ВВЕДЕНИЕ</w:t>
      </w:r>
    </w:p>
    <w:p w14:paraId="17365F1B" w14:textId="77777777" w:rsidR="00EA6720" w:rsidRDefault="00EA6720" w:rsidP="00EA6720"/>
    <w:p w14:paraId="1BEB594A" w14:textId="77777777" w:rsidR="00EA6720" w:rsidRDefault="00EA6720" w:rsidP="00EA6720">
      <w:r>
        <w:rPr>
          <w:rFonts w:hint="eastAsia"/>
        </w:rPr>
        <w:t>ГЛАВА</w:t>
      </w:r>
      <w:r>
        <w:t xml:space="preserve"> 1. </w:t>
      </w:r>
      <w:r>
        <w:rPr>
          <w:rFonts w:hint="eastAsia"/>
        </w:rPr>
        <w:t>ЭТИОПАТОГЕНЕТИЧЕСКИЕ</w:t>
      </w:r>
      <w:r>
        <w:t xml:space="preserve"> </w:t>
      </w:r>
      <w:r>
        <w:rPr>
          <w:rFonts w:hint="eastAsia"/>
        </w:rPr>
        <w:t>ФАКТОРЫ</w:t>
      </w:r>
      <w:r>
        <w:t xml:space="preserve"> </w:t>
      </w:r>
      <w:r>
        <w:rPr>
          <w:rFonts w:hint="eastAsia"/>
        </w:rPr>
        <w:t>ОСТЕОХОНДРОЗА</w:t>
      </w:r>
      <w:r>
        <w:t xml:space="preserve"> </w:t>
      </w:r>
      <w:r>
        <w:rPr>
          <w:rFonts w:hint="eastAsia"/>
        </w:rPr>
        <w:t>И</w:t>
      </w:r>
      <w:r>
        <w:t xml:space="preserve"> </w:t>
      </w:r>
      <w:r>
        <w:rPr>
          <w:rFonts w:hint="eastAsia"/>
        </w:rPr>
        <w:t>СОВРЕМЕННЫЕ</w:t>
      </w:r>
      <w:r>
        <w:t xml:space="preserve"> </w:t>
      </w:r>
      <w:r>
        <w:rPr>
          <w:rFonts w:hint="eastAsia"/>
        </w:rPr>
        <w:t>МЕДИКО</w:t>
      </w:r>
      <w:r>
        <w:t>-</w:t>
      </w:r>
      <w:r>
        <w:rPr>
          <w:rFonts w:hint="eastAsia"/>
        </w:rPr>
        <w:t>ОРГАНИЗАЦИОННЫЕ</w:t>
      </w:r>
      <w:r>
        <w:t xml:space="preserve"> </w:t>
      </w:r>
      <w:r>
        <w:rPr>
          <w:rFonts w:hint="eastAsia"/>
        </w:rPr>
        <w:t>АСПЕКТЫ</w:t>
      </w:r>
      <w:r>
        <w:t xml:space="preserve"> </w:t>
      </w:r>
      <w:r>
        <w:rPr>
          <w:rFonts w:hint="eastAsia"/>
        </w:rPr>
        <w:t>ЕГО</w:t>
      </w:r>
      <w:r>
        <w:t xml:space="preserve"> </w:t>
      </w:r>
      <w:r>
        <w:rPr>
          <w:rFonts w:hint="eastAsia"/>
        </w:rPr>
        <w:t>ПРОФИЛАКТИКИ</w:t>
      </w:r>
      <w:r>
        <w:t xml:space="preserve"> </w:t>
      </w:r>
      <w:r>
        <w:rPr>
          <w:rFonts w:hint="eastAsia"/>
        </w:rPr>
        <w:t>У</w:t>
      </w:r>
    </w:p>
    <w:p w14:paraId="2ECD347D" w14:textId="77777777" w:rsidR="00EA6720" w:rsidRDefault="00EA6720" w:rsidP="00EA6720"/>
    <w:p w14:paraId="116379A1" w14:textId="77777777" w:rsidR="00EA6720" w:rsidRDefault="00EA6720" w:rsidP="00EA6720">
      <w:r>
        <w:t xml:space="preserve">1.1. </w:t>
      </w:r>
      <w:r>
        <w:rPr>
          <w:rFonts w:hint="eastAsia"/>
        </w:rPr>
        <w:t>Здоровье</w:t>
      </w:r>
      <w:r>
        <w:t xml:space="preserve"> </w:t>
      </w:r>
      <w:r>
        <w:rPr>
          <w:rFonts w:hint="eastAsia"/>
        </w:rPr>
        <w:t>населения</w:t>
      </w:r>
      <w:r>
        <w:t xml:space="preserve"> - </w:t>
      </w:r>
      <w:r>
        <w:rPr>
          <w:rFonts w:hint="eastAsia"/>
        </w:rPr>
        <w:t>как</w:t>
      </w:r>
      <w:r>
        <w:t xml:space="preserve"> </w:t>
      </w:r>
      <w:r>
        <w:rPr>
          <w:rFonts w:hint="eastAsia"/>
        </w:rPr>
        <w:t>фактор</w:t>
      </w:r>
      <w:r>
        <w:t xml:space="preserve"> </w:t>
      </w:r>
      <w:r>
        <w:rPr>
          <w:rFonts w:hint="eastAsia"/>
        </w:rPr>
        <w:t>социального</w:t>
      </w:r>
      <w:r>
        <w:t xml:space="preserve"> </w:t>
      </w:r>
      <w:r>
        <w:rPr>
          <w:rFonts w:hint="eastAsia"/>
        </w:rPr>
        <w:t>благополучия</w:t>
      </w:r>
      <w:r>
        <w:t xml:space="preserve"> </w:t>
      </w:r>
      <w:r>
        <w:rPr>
          <w:rFonts w:hint="eastAsia"/>
        </w:rPr>
        <w:t>страны</w:t>
      </w:r>
      <w:r>
        <w:t xml:space="preserve"> </w:t>
      </w:r>
      <w:r>
        <w:rPr>
          <w:rFonts w:hint="eastAsia"/>
        </w:rPr>
        <w:t>и</w:t>
      </w:r>
      <w:r>
        <w:t xml:space="preserve"> </w:t>
      </w:r>
      <w:r>
        <w:rPr>
          <w:rFonts w:hint="eastAsia"/>
        </w:rPr>
        <w:t>доля</w:t>
      </w:r>
      <w:r>
        <w:t xml:space="preserve"> </w:t>
      </w:r>
      <w:r>
        <w:rPr>
          <w:rFonts w:hint="eastAsia"/>
        </w:rPr>
        <w:t>остеохондроза</w:t>
      </w:r>
      <w:r>
        <w:t xml:space="preserve"> </w:t>
      </w:r>
      <w:r>
        <w:rPr>
          <w:rFonts w:hint="eastAsia"/>
        </w:rPr>
        <w:t>в</w:t>
      </w:r>
      <w:r>
        <w:t xml:space="preserve"> </w:t>
      </w:r>
      <w:r>
        <w:rPr>
          <w:rFonts w:hint="eastAsia"/>
        </w:rPr>
        <w:t>структуре</w:t>
      </w:r>
      <w:r>
        <w:t xml:space="preserve"> </w:t>
      </w:r>
      <w:r>
        <w:rPr>
          <w:rFonts w:hint="eastAsia"/>
        </w:rPr>
        <w:t>заболеваемости</w:t>
      </w:r>
    </w:p>
    <w:p w14:paraId="303DBD47" w14:textId="77777777" w:rsidR="00EA6720" w:rsidRDefault="00EA6720" w:rsidP="00EA6720"/>
    <w:p w14:paraId="4B931194" w14:textId="77777777" w:rsidR="00EA6720" w:rsidRDefault="00EA6720" w:rsidP="00EA6720">
      <w:r>
        <w:t xml:space="preserve">1.2. </w:t>
      </w:r>
      <w:r>
        <w:rPr>
          <w:rFonts w:hint="eastAsia"/>
        </w:rPr>
        <w:t>Распространенность</w:t>
      </w:r>
      <w:r>
        <w:t xml:space="preserve"> </w:t>
      </w:r>
      <w:r>
        <w:rPr>
          <w:rFonts w:hint="eastAsia"/>
        </w:rPr>
        <w:t>и</w:t>
      </w:r>
      <w:r>
        <w:t xml:space="preserve"> </w:t>
      </w:r>
      <w:r>
        <w:rPr>
          <w:rFonts w:hint="eastAsia"/>
        </w:rPr>
        <w:t>этиопатогенетические</w:t>
      </w:r>
      <w:r>
        <w:t xml:space="preserve"> </w:t>
      </w:r>
      <w:r>
        <w:rPr>
          <w:rFonts w:hint="eastAsia"/>
        </w:rPr>
        <w:t>факторы</w:t>
      </w:r>
      <w:r>
        <w:t xml:space="preserve"> </w:t>
      </w:r>
      <w:r>
        <w:rPr>
          <w:rFonts w:hint="eastAsia"/>
        </w:rPr>
        <w:t>развития</w:t>
      </w:r>
      <w:r>
        <w:t xml:space="preserve"> </w:t>
      </w:r>
      <w:r>
        <w:rPr>
          <w:rFonts w:hint="eastAsia"/>
        </w:rPr>
        <w:t>остеохондроза</w:t>
      </w:r>
    </w:p>
    <w:p w14:paraId="64162ADD" w14:textId="77777777" w:rsidR="00EA6720" w:rsidRDefault="00EA6720" w:rsidP="00EA6720"/>
    <w:p w14:paraId="417740CB" w14:textId="77777777" w:rsidR="00EA6720" w:rsidRDefault="00EA6720" w:rsidP="00EA6720">
      <w:r>
        <w:t xml:space="preserve">1.3. </w:t>
      </w:r>
      <w:r>
        <w:rPr>
          <w:rFonts w:hint="eastAsia"/>
        </w:rPr>
        <w:t>Медико</w:t>
      </w:r>
      <w:r>
        <w:t xml:space="preserve"> </w:t>
      </w:r>
      <w:r>
        <w:rPr>
          <w:rFonts w:hint="eastAsia"/>
        </w:rPr>
        <w:t>—организационные</w:t>
      </w:r>
      <w:r>
        <w:t xml:space="preserve"> </w:t>
      </w:r>
      <w:r>
        <w:rPr>
          <w:rFonts w:hint="eastAsia"/>
        </w:rPr>
        <w:t>аспекты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остеохондрозом</w:t>
      </w:r>
      <w:r>
        <w:t xml:space="preserve"> </w:t>
      </w:r>
      <w:r>
        <w:rPr>
          <w:rFonts w:hint="eastAsia"/>
        </w:rPr>
        <w:t>и</w:t>
      </w:r>
      <w:r>
        <w:t xml:space="preserve"> </w:t>
      </w:r>
      <w:r>
        <w:rPr>
          <w:rFonts w:hint="eastAsia"/>
        </w:rPr>
        <w:t>его</w:t>
      </w:r>
      <w:r>
        <w:t xml:space="preserve"> </w:t>
      </w:r>
      <w:r>
        <w:rPr>
          <w:rFonts w:hint="eastAsia"/>
        </w:rPr>
        <w:t>профилактики</w:t>
      </w:r>
      <w:r>
        <w:t xml:space="preserve"> </w:t>
      </w:r>
      <w:r>
        <w:rPr>
          <w:rFonts w:hint="eastAsia"/>
        </w:rPr>
        <w:t>в</w:t>
      </w:r>
      <w:r>
        <w:t xml:space="preserve"> </w:t>
      </w:r>
      <w:r>
        <w:rPr>
          <w:rFonts w:hint="eastAsia"/>
        </w:rPr>
        <w:t>современных</w:t>
      </w:r>
      <w:r>
        <w:t xml:space="preserve"> </w:t>
      </w:r>
      <w:r>
        <w:rPr>
          <w:rFonts w:hint="eastAsia"/>
        </w:rPr>
        <w:t>условиях</w:t>
      </w:r>
    </w:p>
    <w:p w14:paraId="16FD83CA" w14:textId="77777777" w:rsidR="00EA6720" w:rsidRDefault="00EA6720" w:rsidP="00EA6720"/>
    <w:p w14:paraId="16B5A045" w14:textId="77777777" w:rsidR="00EA6720" w:rsidRDefault="00EA6720" w:rsidP="00EA6720">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КОМПЛЕКСНОГО</w:t>
      </w:r>
    </w:p>
    <w:p w14:paraId="50D24045" w14:textId="77777777" w:rsidR="00EA6720" w:rsidRDefault="00EA6720" w:rsidP="00EA6720"/>
    <w:p w14:paraId="2CF882AA" w14:textId="77777777" w:rsidR="00EA6720" w:rsidRDefault="00EA6720" w:rsidP="00EA6720">
      <w:r>
        <w:rPr>
          <w:rFonts w:hint="eastAsia"/>
        </w:rPr>
        <w:t>РАБОТНИКОВ</w:t>
      </w:r>
      <w:r>
        <w:t xml:space="preserve"> </w:t>
      </w:r>
      <w:r>
        <w:rPr>
          <w:rFonts w:hint="eastAsia"/>
        </w:rPr>
        <w:t>ЖЕЛЕЗНОДОРОЖНОГО</w:t>
      </w:r>
      <w:r>
        <w:t xml:space="preserve"> </w:t>
      </w:r>
      <w:r>
        <w:rPr>
          <w:rFonts w:hint="eastAsia"/>
        </w:rPr>
        <w:t>ТРАНСПОРТА</w:t>
      </w:r>
    </w:p>
    <w:p w14:paraId="54B9874D" w14:textId="77777777" w:rsidR="00EA6720" w:rsidRDefault="00EA6720" w:rsidP="00EA6720"/>
    <w:p w14:paraId="6C88831D" w14:textId="77777777" w:rsidR="00EA6720" w:rsidRDefault="00EA6720" w:rsidP="00EA6720">
      <w:r>
        <w:t>12</w:t>
      </w:r>
    </w:p>
    <w:p w14:paraId="4C1AF030" w14:textId="77777777" w:rsidR="00EA6720" w:rsidRDefault="00EA6720" w:rsidP="00EA6720"/>
    <w:p w14:paraId="407D36A2" w14:textId="77777777" w:rsidR="00EA6720" w:rsidRDefault="00EA6720" w:rsidP="00EA6720">
      <w:r>
        <w:rPr>
          <w:rFonts w:hint="eastAsia"/>
        </w:rPr>
        <w:t>СОЦИАЛЬНО</w:t>
      </w:r>
      <w:r>
        <w:t>-</w:t>
      </w:r>
      <w:r>
        <w:rPr>
          <w:rFonts w:hint="eastAsia"/>
        </w:rPr>
        <w:t>ГИГИЕНИЧЕСКОГО</w:t>
      </w:r>
    </w:p>
    <w:p w14:paraId="1EA5AC7C" w14:textId="77777777" w:rsidR="00EA6720" w:rsidRDefault="00EA6720" w:rsidP="00EA6720"/>
    <w:p w14:paraId="54D6DD66" w14:textId="77777777" w:rsidR="00EA6720" w:rsidRDefault="00EA6720" w:rsidP="00EA6720">
      <w:r>
        <w:rPr>
          <w:rFonts w:hint="eastAsia"/>
        </w:rPr>
        <w:t>ИССЛЕДОВАНИЯ</w:t>
      </w:r>
    </w:p>
    <w:p w14:paraId="51F86F6A" w14:textId="77777777" w:rsidR="00EA6720" w:rsidRDefault="00EA6720" w:rsidP="00EA6720"/>
    <w:p w14:paraId="42D71BC9" w14:textId="77777777" w:rsidR="00EA6720" w:rsidRDefault="00EA6720" w:rsidP="00EA6720">
      <w:r>
        <w:rPr>
          <w:rFonts w:hint="eastAsia"/>
        </w:rPr>
        <w:t>СОСТОЯНИЯ</w:t>
      </w:r>
    </w:p>
    <w:p w14:paraId="5151C589" w14:textId="77777777" w:rsidR="00EA6720" w:rsidRDefault="00EA6720" w:rsidP="00EA6720"/>
    <w:p w14:paraId="4913F89A" w14:textId="77777777" w:rsidR="00EA6720" w:rsidRDefault="00EA6720" w:rsidP="00EA6720">
      <w:r>
        <w:rPr>
          <w:rFonts w:hint="eastAsia"/>
        </w:rPr>
        <w:t>ЗДОРОВЬЯ</w:t>
      </w:r>
    </w:p>
    <w:p w14:paraId="1E351200" w14:textId="77777777" w:rsidR="00EA6720" w:rsidRDefault="00EA6720" w:rsidP="00EA6720"/>
    <w:p w14:paraId="75004C9C" w14:textId="77777777" w:rsidR="00EA6720" w:rsidRDefault="00EA6720" w:rsidP="00EA6720">
      <w:r>
        <w:rPr>
          <w:rFonts w:hint="eastAsia"/>
        </w:rPr>
        <w:t>РАБОТНИКОВ</w:t>
      </w:r>
    </w:p>
    <w:p w14:paraId="2787E8DF" w14:textId="77777777" w:rsidR="00EA6720" w:rsidRDefault="00EA6720" w:rsidP="00EA6720"/>
    <w:p w14:paraId="23FD7194" w14:textId="77777777" w:rsidR="00EA6720" w:rsidRDefault="00EA6720" w:rsidP="00EA6720">
      <w:r>
        <w:rPr>
          <w:rFonts w:hint="eastAsia"/>
        </w:rPr>
        <w:t>ЖЕЛЕЗНОДОРОЖНОГО</w:t>
      </w:r>
      <w:r>
        <w:t xml:space="preserve"> </w:t>
      </w:r>
      <w:r>
        <w:rPr>
          <w:rFonts w:hint="eastAsia"/>
        </w:rPr>
        <w:t>ТРАНСПОРТА</w:t>
      </w:r>
      <w:r>
        <w:t>,</w:t>
      </w:r>
    </w:p>
    <w:p w14:paraId="4CFB07F1" w14:textId="77777777" w:rsidR="00EA6720" w:rsidRDefault="00EA6720" w:rsidP="00EA6720"/>
    <w:p w14:paraId="556C85D6" w14:textId="77777777" w:rsidR="00EA6720" w:rsidRDefault="00EA6720" w:rsidP="00EA6720">
      <w:r>
        <w:rPr>
          <w:rFonts w:hint="eastAsia"/>
        </w:rPr>
        <w:t>БОЛЬНЫХ</w:t>
      </w:r>
    </w:p>
    <w:p w14:paraId="3F57420D" w14:textId="77777777" w:rsidR="00EA6720" w:rsidRDefault="00EA6720" w:rsidP="00EA6720"/>
    <w:p w14:paraId="118DC85D" w14:textId="77777777" w:rsidR="00EA6720" w:rsidRDefault="00EA6720" w:rsidP="00EA6720">
      <w:r>
        <w:rPr>
          <w:rFonts w:hint="eastAsia"/>
        </w:rPr>
        <w:t>ОСТЕОХОНДРОЗОМ</w:t>
      </w:r>
      <w:r>
        <w:t xml:space="preserve"> </w:t>
      </w:r>
      <w:r>
        <w:rPr>
          <w:rFonts w:hint="eastAsia"/>
        </w:rPr>
        <w:t>ПОЗВОНОЧНИКА</w:t>
      </w:r>
    </w:p>
    <w:p w14:paraId="074C50E2" w14:textId="77777777" w:rsidR="00EA6720" w:rsidRDefault="00EA6720" w:rsidP="00EA6720"/>
    <w:p w14:paraId="15C7B151" w14:textId="77777777" w:rsidR="00EA6720" w:rsidRDefault="00EA6720" w:rsidP="00EA6720">
      <w:r>
        <w:t>37</w:t>
      </w:r>
    </w:p>
    <w:p w14:paraId="28EA2148" w14:textId="77777777" w:rsidR="00EA6720" w:rsidRDefault="00EA6720" w:rsidP="00EA6720"/>
    <w:p w14:paraId="390B8B1E" w14:textId="77777777" w:rsidR="00EA6720" w:rsidRDefault="00EA6720" w:rsidP="00EA6720">
      <w:r>
        <w:t>2.1.</w:t>
      </w:r>
      <w:r>
        <w:rPr>
          <w:rFonts w:hint="eastAsia"/>
        </w:rPr>
        <w:t>Характеристика</w:t>
      </w:r>
      <w:r>
        <w:t xml:space="preserve"> </w:t>
      </w:r>
      <w:r>
        <w:rPr>
          <w:rFonts w:hint="eastAsia"/>
        </w:rPr>
        <w:t>объектов</w:t>
      </w:r>
      <w:r>
        <w:t xml:space="preserve"> </w:t>
      </w:r>
      <w:r>
        <w:rPr>
          <w:rFonts w:hint="eastAsia"/>
        </w:rPr>
        <w:t>и</w:t>
      </w:r>
      <w:r>
        <w:t xml:space="preserve"> </w:t>
      </w:r>
      <w:r>
        <w:rPr>
          <w:rFonts w:hint="eastAsia"/>
        </w:rPr>
        <w:t>базы</w:t>
      </w:r>
      <w:r>
        <w:t xml:space="preserve"> </w:t>
      </w:r>
      <w:r>
        <w:rPr>
          <w:rFonts w:hint="eastAsia"/>
        </w:rPr>
        <w:t>исследования</w:t>
      </w:r>
    </w:p>
    <w:p w14:paraId="0AE4CE13" w14:textId="77777777" w:rsidR="00EA6720" w:rsidRDefault="00EA6720" w:rsidP="00EA6720"/>
    <w:p w14:paraId="06C27005" w14:textId="77777777" w:rsidR="00EA6720" w:rsidRDefault="00EA6720" w:rsidP="00EA6720">
      <w:r>
        <w:t>2.2.</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исследования</w:t>
      </w:r>
    </w:p>
    <w:p w14:paraId="6C501D5F" w14:textId="77777777" w:rsidR="00EA6720" w:rsidRDefault="00EA6720" w:rsidP="00EA6720"/>
    <w:p w14:paraId="5883B022" w14:textId="77777777" w:rsidR="00EA6720" w:rsidRDefault="00EA6720" w:rsidP="00EA6720">
      <w:r>
        <w:t xml:space="preserve">2.3. </w:t>
      </w:r>
      <w:r>
        <w:rPr>
          <w:rFonts w:hint="eastAsia"/>
        </w:rPr>
        <w:t>Особенности</w:t>
      </w:r>
      <w:r>
        <w:t xml:space="preserve"> </w:t>
      </w:r>
      <w:r>
        <w:rPr>
          <w:rFonts w:hint="eastAsia"/>
        </w:rPr>
        <w:t>сбора</w:t>
      </w:r>
      <w:r>
        <w:t xml:space="preserve"> </w:t>
      </w:r>
      <w:r>
        <w:rPr>
          <w:rFonts w:hint="eastAsia"/>
        </w:rPr>
        <w:t>и</w:t>
      </w:r>
      <w:r>
        <w:t xml:space="preserve"> </w:t>
      </w:r>
      <w:r>
        <w:rPr>
          <w:rFonts w:hint="eastAsia"/>
        </w:rPr>
        <w:t>обработки</w:t>
      </w:r>
      <w:r>
        <w:t xml:space="preserve"> </w:t>
      </w:r>
      <w:r>
        <w:rPr>
          <w:rFonts w:hint="eastAsia"/>
        </w:rPr>
        <w:t>информации</w:t>
      </w:r>
      <w:r>
        <w:t>.</w:t>
      </w:r>
    </w:p>
    <w:p w14:paraId="4F08F479" w14:textId="77777777" w:rsidR="00EA6720" w:rsidRDefault="00EA6720" w:rsidP="00EA6720"/>
    <w:p w14:paraId="2597A3EB" w14:textId="77777777" w:rsidR="00EA6720" w:rsidRDefault="00EA6720" w:rsidP="00EA6720">
      <w:r>
        <w:rPr>
          <w:rFonts w:hint="eastAsia"/>
        </w:rPr>
        <w:t>ГЛАВА</w:t>
      </w:r>
      <w:r>
        <w:t xml:space="preserve"> 3. </w:t>
      </w:r>
      <w:r>
        <w:rPr>
          <w:rFonts w:hint="eastAsia"/>
        </w:rPr>
        <w:t>КОМПЛЕКСНАЯ</w:t>
      </w:r>
      <w:r>
        <w:t xml:space="preserve">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РАБОТНИКОВ</w:t>
      </w:r>
      <w:r>
        <w:t xml:space="preserve"> </w:t>
      </w:r>
      <w:r>
        <w:rPr>
          <w:rFonts w:hint="eastAsia"/>
        </w:rPr>
        <w:t>ЖЕЛЕЗНОДОРОЖНОГО</w:t>
      </w:r>
      <w:r>
        <w:t xml:space="preserve"> </w:t>
      </w:r>
      <w:r>
        <w:rPr>
          <w:rFonts w:hint="eastAsia"/>
        </w:rPr>
        <w:t>ТРАНСПОРТА</w:t>
      </w:r>
      <w:r>
        <w:t xml:space="preserve"> </w:t>
      </w:r>
      <w:r>
        <w:rPr>
          <w:rFonts w:hint="eastAsia"/>
        </w:rPr>
        <w:t>С</w:t>
      </w:r>
      <w:r>
        <w:t xml:space="preserve"> </w:t>
      </w:r>
      <w:r>
        <w:rPr>
          <w:rFonts w:hint="eastAsia"/>
        </w:rPr>
        <w:t>ОСТЕОХОНДРОЗОМ</w:t>
      </w:r>
      <w:r>
        <w:t xml:space="preserve"> </w:t>
      </w:r>
      <w:r>
        <w:rPr>
          <w:rFonts w:hint="eastAsia"/>
        </w:rPr>
        <w:t>ПОЗВОНОЧНИКА</w:t>
      </w:r>
    </w:p>
    <w:p w14:paraId="45783FAB" w14:textId="77777777" w:rsidR="00EA6720" w:rsidRDefault="00EA6720" w:rsidP="00EA6720"/>
    <w:p w14:paraId="312F6009" w14:textId="77777777" w:rsidR="00EA6720" w:rsidRDefault="00EA6720" w:rsidP="00EA6720">
      <w:r>
        <w:t xml:space="preserve">3.1.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работников</w:t>
      </w:r>
      <w:r>
        <w:t xml:space="preserve"> </w:t>
      </w:r>
      <w:r>
        <w:rPr>
          <w:rFonts w:hint="eastAsia"/>
        </w:rPr>
        <w:t>железнодорожного</w:t>
      </w:r>
      <w:r>
        <w:t xml:space="preserve"> </w:t>
      </w:r>
      <w:r>
        <w:rPr>
          <w:rFonts w:hint="eastAsia"/>
        </w:rPr>
        <w:t>транспорта</w:t>
      </w:r>
      <w:r>
        <w:t xml:space="preserve"> </w:t>
      </w:r>
      <w:r>
        <w:rPr>
          <w:rFonts w:hint="eastAsia"/>
        </w:rPr>
        <w:t>с</w:t>
      </w:r>
      <w:r>
        <w:t xml:space="preserve"> </w:t>
      </w:r>
      <w:r>
        <w:rPr>
          <w:rFonts w:hint="eastAsia"/>
        </w:rPr>
        <w:t>остеохондрозом</w:t>
      </w:r>
      <w:r>
        <w:t xml:space="preserve"> </w:t>
      </w:r>
      <w:r>
        <w:rPr>
          <w:rFonts w:hint="eastAsia"/>
        </w:rPr>
        <w:t>позвоночника</w:t>
      </w:r>
      <w:r>
        <w:t xml:space="preserve"> </w:t>
      </w:r>
      <w:r>
        <w:rPr>
          <w:rFonts w:hint="eastAsia"/>
        </w:rPr>
        <w:t>ГЛАВА</w:t>
      </w:r>
      <w:r>
        <w:t xml:space="preserve"> 4. </w:t>
      </w:r>
      <w:r>
        <w:rPr>
          <w:rFonts w:hint="eastAsia"/>
        </w:rPr>
        <w:t>ВЛИЯНИЯ</w:t>
      </w:r>
      <w:r>
        <w:t xml:space="preserve"> </w:t>
      </w:r>
      <w:r>
        <w:rPr>
          <w:rFonts w:hint="eastAsia"/>
        </w:rPr>
        <w:t>СТЕПЕНИ</w:t>
      </w:r>
      <w:r>
        <w:t xml:space="preserve"> </w:t>
      </w:r>
      <w:r>
        <w:rPr>
          <w:rFonts w:hint="eastAsia"/>
        </w:rPr>
        <w:t>ТЯЖЕСТИ</w:t>
      </w:r>
      <w:r>
        <w:t xml:space="preserve"> </w:t>
      </w:r>
      <w:r>
        <w:rPr>
          <w:rFonts w:hint="eastAsia"/>
        </w:rPr>
        <w:t>ТР</w:t>
      </w:r>
      <w:r>
        <w:rPr>
          <w:rFonts w:hint="eastAsia"/>
        </w:rPr>
        <w:lastRenderedPageBreak/>
        <w:t>УДА</w:t>
      </w:r>
      <w:r>
        <w:t xml:space="preserve"> </w:t>
      </w:r>
      <w:r>
        <w:rPr>
          <w:rFonts w:hint="eastAsia"/>
        </w:rPr>
        <w:t>НА</w:t>
      </w:r>
      <w:r>
        <w:t xml:space="preserve"> </w:t>
      </w:r>
      <w:r>
        <w:rPr>
          <w:rFonts w:hint="eastAsia"/>
        </w:rPr>
        <w:t>ФОРМИРОВАНИЕ</w:t>
      </w:r>
      <w:r>
        <w:t xml:space="preserve"> </w:t>
      </w:r>
      <w:r>
        <w:rPr>
          <w:rFonts w:hint="eastAsia"/>
        </w:rPr>
        <w:t>РАЗЛИЧНЫХ</w:t>
      </w:r>
      <w:r>
        <w:t xml:space="preserve"> </w:t>
      </w:r>
      <w:r>
        <w:rPr>
          <w:rFonts w:hint="eastAsia"/>
        </w:rPr>
        <w:t>ФОРМ</w:t>
      </w:r>
      <w:r>
        <w:t xml:space="preserve"> </w:t>
      </w:r>
      <w:r>
        <w:rPr>
          <w:rFonts w:hint="eastAsia"/>
        </w:rPr>
        <w:t>ОСТЕОХОНДРОЗА</w:t>
      </w:r>
      <w:r>
        <w:t xml:space="preserve"> </w:t>
      </w:r>
      <w:r>
        <w:rPr>
          <w:rFonts w:hint="eastAsia"/>
        </w:rPr>
        <w:t>НА</w:t>
      </w:r>
      <w:r>
        <w:t xml:space="preserve"> </w:t>
      </w:r>
      <w:r>
        <w:rPr>
          <w:rFonts w:hint="eastAsia"/>
        </w:rPr>
        <w:t>ОСНОВЕ</w:t>
      </w:r>
      <w:r>
        <w:t xml:space="preserve"> </w:t>
      </w:r>
      <w:r>
        <w:rPr>
          <w:rFonts w:hint="eastAsia"/>
        </w:rPr>
        <w:t>АВТОМАТИЗИРОВАННОГО</w:t>
      </w:r>
      <w:r>
        <w:t xml:space="preserve"> </w:t>
      </w:r>
      <w:r>
        <w:rPr>
          <w:rFonts w:hint="eastAsia"/>
        </w:rPr>
        <w:t>СКРИНИНГА</w:t>
      </w:r>
    </w:p>
    <w:p w14:paraId="0183F5BE" w14:textId="77777777" w:rsidR="00EA6720" w:rsidRDefault="00EA6720" w:rsidP="00EA6720"/>
    <w:p w14:paraId="3E771D8A" w14:textId="77777777" w:rsidR="00EA6720" w:rsidRDefault="00EA6720" w:rsidP="00EA6720">
      <w:r>
        <w:t xml:space="preserve">4.1. </w:t>
      </w:r>
      <w:r>
        <w:rPr>
          <w:rFonts w:hint="eastAsia"/>
        </w:rPr>
        <w:t>Особенности</w:t>
      </w:r>
      <w:r>
        <w:t xml:space="preserve"> </w:t>
      </w:r>
      <w:r>
        <w:rPr>
          <w:rFonts w:hint="eastAsia"/>
        </w:rPr>
        <w:t>заболеваемости</w:t>
      </w:r>
      <w:r>
        <w:t xml:space="preserve"> </w:t>
      </w:r>
      <w:r>
        <w:rPr>
          <w:rFonts w:hint="eastAsia"/>
        </w:rPr>
        <w:t>остеохондрозом</w:t>
      </w:r>
      <w:r>
        <w:t xml:space="preserve"> </w:t>
      </w:r>
      <w:r>
        <w:rPr>
          <w:rFonts w:hint="eastAsia"/>
        </w:rPr>
        <w:t>позвоночника</w:t>
      </w:r>
      <w:r>
        <w:t xml:space="preserve"> </w:t>
      </w:r>
      <w:r>
        <w:rPr>
          <w:rFonts w:hint="eastAsia"/>
        </w:rPr>
        <w:t>среди</w:t>
      </w:r>
      <w:r>
        <w:t xml:space="preserve"> </w:t>
      </w:r>
      <w:r>
        <w:rPr>
          <w:rFonts w:hint="eastAsia"/>
        </w:rPr>
        <w:t>различных</w:t>
      </w:r>
      <w:r>
        <w:t xml:space="preserve"> </w:t>
      </w:r>
      <w:r>
        <w:rPr>
          <w:rFonts w:hint="eastAsia"/>
        </w:rPr>
        <w:t>групп</w:t>
      </w:r>
      <w:r>
        <w:t xml:space="preserve"> </w:t>
      </w:r>
      <w:r>
        <w:rPr>
          <w:rFonts w:hint="eastAsia"/>
        </w:rPr>
        <w:t>железнодорожников</w:t>
      </w:r>
    </w:p>
    <w:p w14:paraId="7AB514B7" w14:textId="77777777" w:rsidR="00EA6720" w:rsidRDefault="00EA6720" w:rsidP="00EA6720"/>
    <w:p w14:paraId="0FE8B721" w14:textId="77777777" w:rsidR="00EA6720" w:rsidRDefault="00EA6720" w:rsidP="00EA6720">
      <w:r>
        <w:t xml:space="preserve">4.2. </w:t>
      </w:r>
      <w:r>
        <w:rPr>
          <w:rFonts w:hint="eastAsia"/>
        </w:rPr>
        <w:t>Медико</w:t>
      </w:r>
      <w:r>
        <w:t>-</w:t>
      </w:r>
      <w:r>
        <w:rPr>
          <w:rFonts w:hint="eastAsia"/>
        </w:rPr>
        <w:t>социальные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возникновение</w:t>
      </w:r>
      <w:r>
        <w:t xml:space="preserve"> </w:t>
      </w:r>
      <w:r>
        <w:rPr>
          <w:rFonts w:hint="eastAsia"/>
        </w:rPr>
        <w:t>остеохондроза</w:t>
      </w:r>
      <w:r>
        <w:t xml:space="preserve"> </w:t>
      </w:r>
      <w:r>
        <w:rPr>
          <w:rFonts w:hint="eastAsia"/>
        </w:rPr>
        <w:t>позвоночника</w:t>
      </w:r>
    </w:p>
    <w:p w14:paraId="6DC63032" w14:textId="77777777" w:rsidR="00EA6720" w:rsidRDefault="00EA6720" w:rsidP="00EA6720"/>
    <w:p w14:paraId="6733EBBE" w14:textId="77777777" w:rsidR="00EA6720" w:rsidRDefault="00EA6720" w:rsidP="00EA6720">
      <w:r>
        <w:t xml:space="preserve">4.3. </w:t>
      </w:r>
      <w:r>
        <w:rPr>
          <w:rFonts w:hint="eastAsia"/>
        </w:rPr>
        <w:t>Риск</w:t>
      </w:r>
      <w:r>
        <w:t xml:space="preserve"> </w:t>
      </w:r>
      <w:r>
        <w:rPr>
          <w:rFonts w:hint="eastAsia"/>
        </w:rPr>
        <w:t>наиболее</w:t>
      </w:r>
      <w:r>
        <w:t xml:space="preserve"> </w:t>
      </w:r>
      <w:r>
        <w:rPr>
          <w:rFonts w:hint="eastAsia"/>
        </w:rPr>
        <w:t>распространённых</w:t>
      </w:r>
      <w:r>
        <w:t xml:space="preserve"> </w:t>
      </w:r>
      <w:r>
        <w:rPr>
          <w:rFonts w:hint="eastAsia"/>
        </w:rPr>
        <w:t>заболеваний</w:t>
      </w:r>
      <w:r>
        <w:t xml:space="preserve"> </w:t>
      </w:r>
      <w:r>
        <w:rPr>
          <w:rFonts w:hint="eastAsia"/>
        </w:rPr>
        <w:t>в</w:t>
      </w:r>
      <w:r>
        <w:t xml:space="preserve"> </w:t>
      </w:r>
      <w:r>
        <w:rPr>
          <w:rFonts w:hint="eastAsia"/>
        </w:rPr>
        <w:t>разных</w:t>
      </w:r>
      <w:r>
        <w:t xml:space="preserve"> </w:t>
      </w:r>
      <w:r>
        <w:rPr>
          <w:rFonts w:hint="eastAsia"/>
        </w:rPr>
        <w:t>группах</w:t>
      </w:r>
      <w:r>
        <w:t xml:space="preserve"> </w:t>
      </w:r>
      <w:r>
        <w:rPr>
          <w:rFonts w:hint="eastAsia"/>
        </w:rPr>
        <w:t>железнодорожных</w:t>
      </w:r>
      <w:r>
        <w:t xml:space="preserve"> </w:t>
      </w:r>
      <w:r>
        <w:rPr>
          <w:rFonts w:hint="eastAsia"/>
        </w:rPr>
        <w:t>профессий</w:t>
      </w:r>
    </w:p>
    <w:p w14:paraId="4DE7C259" w14:textId="77777777" w:rsidR="00EA6720" w:rsidRDefault="00EA6720" w:rsidP="00EA6720"/>
    <w:p w14:paraId="4F17A081" w14:textId="77777777" w:rsidR="00EA6720" w:rsidRDefault="00EA6720" w:rsidP="00EA6720">
      <w:r>
        <w:rPr>
          <w:rFonts w:hint="eastAsia"/>
        </w:rPr>
        <w:t>ГЛАВА</w:t>
      </w:r>
      <w:r>
        <w:t xml:space="preserve"> 5. </w:t>
      </w:r>
      <w:r>
        <w:rPr>
          <w:rFonts w:hint="eastAsia"/>
        </w:rPr>
        <w:t>НОВЫЕ</w:t>
      </w:r>
      <w:r>
        <w:t xml:space="preserve"> </w:t>
      </w:r>
      <w:r>
        <w:rPr>
          <w:rFonts w:hint="eastAsia"/>
        </w:rPr>
        <w:t>ПОДХОДЫ</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РАБОТНИКАМ</w:t>
      </w:r>
      <w:r>
        <w:t xml:space="preserve"> </w:t>
      </w:r>
      <w:r>
        <w:rPr>
          <w:rFonts w:hint="eastAsia"/>
        </w:rPr>
        <w:t>ЖЕЛЕЗНОДОРОЖНОГО</w:t>
      </w:r>
    </w:p>
    <w:p w14:paraId="58755C57" w14:textId="77777777" w:rsidR="00EA6720" w:rsidRDefault="00EA6720" w:rsidP="00EA6720"/>
    <w:p w14:paraId="29644987" w14:textId="77777777" w:rsidR="00EA6720" w:rsidRDefault="00EA6720" w:rsidP="00EA6720">
      <w:r>
        <w:rPr>
          <w:rFonts w:hint="eastAsia"/>
        </w:rPr>
        <w:t>ТРАНСПОРТА</w:t>
      </w:r>
      <w:r>
        <w:t xml:space="preserve">, </w:t>
      </w:r>
      <w:r>
        <w:rPr>
          <w:rFonts w:hint="eastAsia"/>
        </w:rPr>
        <w:t>БОЛЬНЫХ</w:t>
      </w:r>
      <w:r>
        <w:t xml:space="preserve"> </w:t>
      </w:r>
      <w:r>
        <w:rPr>
          <w:rFonts w:hint="eastAsia"/>
        </w:rPr>
        <w:t>ОСТЕОХОНДРОЗОМ</w:t>
      </w:r>
      <w:r>
        <w:t xml:space="preserve">, </w:t>
      </w:r>
      <w:r>
        <w:rPr>
          <w:rFonts w:hint="eastAsia"/>
        </w:rPr>
        <w:t>И</w:t>
      </w:r>
      <w:r>
        <w:t xml:space="preserve"> </w:t>
      </w:r>
      <w:r>
        <w:rPr>
          <w:rFonts w:hint="eastAsia"/>
        </w:rPr>
        <w:t>ИХ</w:t>
      </w:r>
      <w:r>
        <w:t xml:space="preserve"> </w:t>
      </w:r>
      <w:r>
        <w:rPr>
          <w:rFonts w:hint="eastAsia"/>
        </w:rPr>
        <w:t>РОЛЬ</w:t>
      </w:r>
      <w:r>
        <w:t xml:space="preserve"> </w:t>
      </w:r>
      <w:r>
        <w:rPr>
          <w:rFonts w:hint="eastAsia"/>
        </w:rPr>
        <w:t>В</w:t>
      </w:r>
      <w:r>
        <w:t xml:space="preserve"> </w:t>
      </w:r>
      <w:r>
        <w:rPr>
          <w:rFonts w:hint="eastAsia"/>
        </w:rPr>
        <w:t>СОВЕРШЕНСТВОВАНИИ</w:t>
      </w:r>
      <w:r>
        <w:t xml:space="preserve"> </w:t>
      </w:r>
      <w:r>
        <w:rPr>
          <w:rFonts w:hint="eastAsia"/>
        </w:rPr>
        <w:t>ПРОФИЛАКТИКИ</w:t>
      </w:r>
      <w:r>
        <w:t xml:space="preserve"> </w:t>
      </w:r>
      <w:r>
        <w:rPr>
          <w:rFonts w:hint="eastAsia"/>
        </w:rPr>
        <w:t>ДАННОЙ</w:t>
      </w:r>
      <w:r>
        <w:t xml:space="preserve"> </w:t>
      </w:r>
      <w:r>
        <w:rPr>
          <w:rFonts w:hint="eastAsia"/>
        </w:rPr>
        <w:t>ПАТОЛОГИИ</w:t>
      </w:r>
    </w:p>
    <w:p w14:paraId="0765844E" w14:textId="77777777" w:rsidR="00EA6720" w:rsidRDefault="00EA6720" w:rsidP="00EA6720"/>
    <w:p w14:paraId="5C916A05" w14:textId="77777777" w:rsidR="00EA6720" w:rsidRDefault="00EA6720" w:rsidP="00EA6720">
      <w:r>
        <w:rPr>
          <w:rFonts w:hint="eastAsia"/>
        </w:rPr>
        <w:t>ЗАКЛЮЧЕНИЕ</w:t>
      </w:r>
    </w:p>
    <w:p w14:paraId="519D18CF" w14:textId="77777777" w:rsidR="00EA6720" w:rsidRDefault="00EA6720" w:rsidP="00EA6720"/>
    <w:p w14:paraId="12CD929F" w14:textId="77777777" w:rsidR="00EA6720" w:rsidRDefault="00EA6720" w:rsidP="00EA6720">
      <w:r>
        <w:t>91</w:t>
      </w:r>
    </w:p>
    <w:p w14:paraId="737E93EF" w14:textId="77777777" w:rsidR="00EA6720" w:rsidRDefault="00EA6720" w:rsidP="00EA6720"/>
    <w:p w14:paraId="59FE1E2D" w14:textId="77777777" w:rsidR="00EA6720" w:rsidRDefault="00EA6720" w:rsidP="00EA6720">
      <w:r>
        <w:rPr>
          <w:rFonts w:hint="eastAsia"/>
        </w:rPr>
        <w:t>выводы</w:t>
      </w:r>
    </w:p>
    <w:p w14:paraId="04D882FC" w14:textId="77777777" w:rsidR="00EA6720" w:rsidRDefault="00EA6720" w:rsidP="00EA6720"/>
    <w:p w14:paraId="5F144F91" w14:textId="0125C0D6" w:rsidR="00EA6720" w:rsidRPr="00EA6720" w:rsidRDefault="00EA6720" w:rsidP="00EA6720">
      <w:r>
        <w:rPr>
          <w:rFonts w:hint="eastAsia"/>
        </w:rPr>
        <w:t>ПРЕДЛОЖЕНИЯ</w:t>
      </w:r>
    </w:p>
    <w:sectPr w:rsidR="00EA6720" w:rsidRPr="00EA6720" w:rsidSect="006F04C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174D9" w14:textId="77777777" w:rsidR="006F04C5" w:rsidRPr="00C66E52" w:rsidRDefault="006F04C5">
      <w:pPr>
        <w:spacing w:after="0" w:line="240" w:lineRule="auto"/>
      </w:pPr>
      <w:r w:rsidRPr="00C66E52">
        <w:separator/>
      </w:r>
    </w:p>
  </w:endnote>
  <w:endnote w:type="continuationSeparator" w:id="0">
    <w:p w14:paraId="1591C17E" w14:textId="77777777" w:rsidR="006F04C5" w:rsidRPr="00C66E52" w:rsidRDefault="006F04C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CAA44" w14:textId="77777777" w:rsidR="006F04C5" w:rsidRPr="00C66E52" w:rsidRDefault="006F04C5"/>
    <w:p w14:paraId="644CFF92" w14:textId="77777777" w:rsidR="006F04C5" w:rsidRPr="00C66E52" w:rsidRDefault="006F04C5"/>
    <w:p w14:paraId="78F5612C" w14:textId="77777777" w:rsidR="006F04C5" w:rsidRPr="00C66E52" w:rsidRDefault="006F04C5"/>
    <w:p w14:paraId="789DCCB7" w14:textId="77777777" w:rsidR="006F04C5" w:rsidRPr="00C66E52" w:rsidRDefault="006F04C5"/>
    <w:p w14:paraId="58C392DF" w14:textId="77777777" w:rsidR="006F04C5" w:rsidRPr="00C66E52" w:rsidRDefault="006F04C5"/>
    <w:p w14:paraId="61E661BB" w14:textId="77777777" w:rsidR="006F04C5" w:rsidRPr="00C66E52" w:rsidRDefault="006F04C5"/>
    <w:p w14:paraId="5E403247" w14:textId="77777777" w:rsidR="006F04C5" w:rsidRPr="00C66E52" w:rsidRDefault="006F04C5">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E382D55" wp14:editId="6C2FDC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09976" w14:textId="77777777" w:rsidR="006F04C5" w:rsidRPr="00C66E52" w:rsidRDefault="006F04C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382D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809976" w14:textId="77777777" w:rsidR="006F04C5" w:rsidRPr="00C66E52" w:rsidRDefault="006F04C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5FD5A47C" w14:textId="77777777" w:rsidR="006F04C5" w:rsidRPr="00C66E52" w:rsidRDefault="006F04C5"/>
    <w:p w14:paraId="221408F5" w14:textId="77777777" w:rsidR="006F04C5" w:rsidRPr="00C66E52" w:rsidRDefault="006F04C5"/>
    <w:p w14:paraId="75A865A9" w14:textId="77777777" w:rsidR="006F04C5" w:rsidRPr="00C66E52" w:rsidRDefault="006F04C5">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032C58A1" wp14:editId="5750B8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566A8" w14:textId="77777777" w:rsidR="006F04C5" w:rsidRPr="00C66E52" w:rsidRDefault="006F04C5"/>
                          <w:p w14:paraId="20C00A62" w14:textId="77777777" w:rsidR="006F04C5" w:rsidRPr="00C66E52" w:rsidRDefault="006F04C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2C58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8566A8" w14:textId="77777777" w:rsidR="006F04C5" w:rsidRPr="00C66E52" w:rsidRDefault="006F04C5"/>
                    <w:p w14:paraId="20C00A62" w14:textId="77777777" w:rsidR="006F04C5" w:rsidRPr="00C66E52" w:rsidRDefault="006F04C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850E93F" w14:textId="77777777" w:rsidR="006F04C5" w:rsidRPr="00C66E52" w:rsidRDefault="006F04C5"/>
    <w:p w14:paraId="3311029C" w14:textId="77777777" w:rsidR="006F04C5" w:rsidRPr="00C66E52" w:rsidRDefault="006F04C5">
      <w:pPr>
        <w:rPr>
          <w:sz w:val="2"/>
          <w:szCs w:val="2"/>
        </w:rPr>
      </w:pPr>
    </w:p>
    <w:p w14:paraId="2E9DE3A7" w14:textId="77777777" w:rsidR="006F04C5" w:rsidRPr="00C66E52" w:rsidRDefault="006F04C5"/>
    <w:p w14:paraId="7A33545B" w14:textId="77777777" w:rsidR="006F04C5" w:rsidRPr="00C66E52" w:rsidRDefault="006F04C5">
      <w:pPr>
        <w:spacing w:after="0" w:line="240" w:lineRule="auto"/>
      </w:pPr>
    </w:p>
  </w:footnote>
  <w:footnote w:type="continuationSeparator" w:id="0">
    <w:p w14:paraId="0B9F983E" w14:textId="77777777" w:rsidR="006F04C5" w:rsidRPr="00C66E52" w:rsidRDefault="006F04C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5"/>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26927</TotalTime>
  <Pages>3</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3988</cp:revision>
  <cp:lastPrinted>2009-02-06T05:36:00Z</cp:lastPrinted>
  <dcterms:created xsi:type="dcterms:W3CDTF">2024-04-09T10:20:00Z</dcterms:created>
  <dcterms:modified xsi:type="dcterms:W3CDTF">2024-05-10T11:02:00Z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