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5653" w14:textId="4207ED76" w:rsidR="00FC4385" w:rsidRDefault="0031501C" w:rsidP="0031501C">
      <w:pPr>
        <w:rPr>
          <w:rFonts w:ascii="Times New Roman" w:eastAsia="Arial Unicode MS" w:hAnsi="Times New Roman" w:cs="Times New Roman"/>
          <w:b/>
          <w:bCs/>
          <w:color w:val="000000"/>
          <w:kern w:val="0"/>
          <w:sz w:val="28"/>
          <w:szCs w:val="28"/>
          <w:lang w:eastAsia="ru-RU" w:bidi="uk-UA"/>
        </w:rPr>
      </w:pPr>
      <w:r w:rsidRPr="0031501C">
        <w:rPr>
          <w:rFonts w:ascii="Times New Roman" w:eastAsia="Arial Unicode MS" w:hAnsi="Times New Roman" w:cs="Times New Roman" w:hint="eastAsia"/>
          <w:b/>
          <w:bCs/>
          <w:color w:val="000000"/>
          <w:kern w:val="0"/>
          <w:sz w:val="28"/>
          <w:szCs w:val="28"/>
          <w:lang w:eastAsia="ru-RU" w:bidi="uk-UA"/>
        </w:rPr>
        <w:t>Корнева</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Инна</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Германовна</w:t>
      </w:r>
      <w:r>
        <w:rPr>
          <w:rFonts w:ascii="Times New Roman" w:eastAsia="Arial Unicode MS" w:hAnsi="Times New Roman" w:cs="Times New Roman" w:hint="eastAsia"/>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Педагогическая</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поддержка</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развития</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способности</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к</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жизненному</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самоопределению</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студентов</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вуза</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в</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процессе</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обучения</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иностранному</w:t>
      </w:r>
      <w:r w:rsidRPr="0031501C">
        <w:rPr>
          <w:rFonts w:ascii="Times New Roman" w:eastAsia="Arial Unicode MS" w:hAnsi="Times New Roman" w:cs="Times New Roman"/>
          <w:b/>
          <w:bCs/>
          <w:color w:val="000000"/>
          <w:kern w:val="0"/>
          <w:sz w:val="28"/>
          <w:szCs w:val="28"/>
          <w:lang w:eastAsia="ru-RU" w:bidi="uk-UA"/>
        </w:rPr>
        <w:t xml:space="preserve"> </w:t>
      </w:r>
      <w:r w:rsidRPr="0031501C">
        <w:rPr>
          <w:rFonts w:ascii="Times New Roman" w:eastAsia="Arial Unicode MS" w:hAnsi="Times New Roman" w:cs="Times New Roman" w:hint="eastAsia"/>
          <w:b/>
          <w:bCs/>
          <w:color w:val="000000"/>
          <w:kern w:val="0"/>
          <w:sz w:val="28"/>
          <w:szCs w:val="28"/>
          <w:lang w:eastAsia="ru-RU" w:bidi="uk-UA"/>
        </w:rPr>
        <w:t>языку</w:t>
      </w:r>
      <w:r w:rsidRPr="0031501C">
        <w:rPr>
          <w:rFonts w:ascii="Times New Roman" w:eastAsia="Arial Unicode MS" w:hAnsi="Times New Roman" w:cs="Times New Roman"/>
          <w:b/>
          <w:bCs/>
          <w:color w:val="000000"/>
          <w:kern w:val="0"/>
          <w:sz w:val="28"/>
          <w:szCs w:val="28"/>
          <w:lang w:eastAsia="ru-RU" w:bidi="uk-UA"/>
        </w:rPr>
        <w:t>)</w:t>
      </w:r>
    </w:p>
    <w:p w14:paraId="7738D834" w14:textId="77777777" w:rsidR="0031501C" w:rsidRDefault="0031501C" w:rsidP="0031501C">
      <w:r>
        <w:rPr>
          <w:rFonts w:hint="eastAsia"/>
        </w:rPr>
        <w:t>ОГЛАВЛЕНИЕ</w:t>
      </w:r>
      <w:r>
        <w:t xml:space="preserve"> </w:t>
      </w:r>
      <w:r>
        <w:rPr>
          <w:rFonts w:hint="eastAsia"/>
        </w:rPr>
        <w:t>ДИССЕРТАЦИИ</w:t>
      </w:r>
    </w:p>
    <w:p w14:paraId="5ACB46B0" w14:textId="77777777" w:rsidR="0031501C" w:rsidRDefault="0031501C" w:rsidP="0031501C">
      <w:r>
        <w:rPr>
          <w:rFonts w:hint="eastAsia"/>
        </w:rPr>
        <w:t>кандидат</w:t>
      </w:r>
      <w:r>
        <w:t xml:space="preserve"> </w:t>
      </w:r>
      <w:r>
        <w:rPr>
          <w:rFonts w:hint="eastAsia"/>
        </w:rPr>
        <w:t>наук</w:t>
      </w:r>
      <w:r>
        <w:t xml:space="preserve"> </w:t>
      </w:r>
      <w:r>
        <w:rPr>
          <w:rFonts w:hint="eastAsia"/>
        </w:rPr>
        <w:t>Корнева</w:t>
      </w:r>
      <w:r>
        <w:t xml:space="preserve"> </w:t>
      </w:r>
      <w:r>
        <w:rPr>
          <w:rFonts w:hint="eastAsia"/>
        </w:rPr>
        <w:t>Инна</w:t>
      </w:r>
      <w:r>
        <w:t xml:space="preserve"> </w:t>
      </w:r>
      <w:r>
        <w:rPr>
          <w:rFonts w:hint="eastAsia"/>
        </w:rPr>
        <w:t>Германовна</w:t>
      </w:r>
    </w:p>
    <w:p w14:paraId="4363BB42" w14:textId="77777777" w:rsidR="0031501C" w:rsidRDefault="0031501C" w:rsidP="0031501C">
      <w:r>
        <w:rPr>
          <w:rFonts w:hint="eastAsia"/>
        </w:rPr>
        <w:t>Введение</w:t>
      </w:r>
    </w:p>
    <w:p w14:paraId="6413AD57" w14:textId="77777777" w:rsidR="0031501C" w:rsidRDefault="0031501C" w:rsidP="0031501C"/>
    <w:p w14:paraId="61EDBEB1" w14:textId="77777777" w:rsidR="0031501C" w:rsidRDefault="0031501C" w:rsidP="0031501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p>
    <w:p w14:paraId="78B96F34" w14:textId="77777777" w:rsidR="0031501C" w:rsidRDefault="0031501C" w:rsidP="0031501C"/>
    <w:p w14:paraId="7CEC1519" w14:textId="77777777" w:rsidR="0031501C" w:rsidRDefault="0031501C" w:rsidP="0031501C">
      <w:r>
        <w:t xml:space="preserve">1.1. </w:t>
      </w:r>
      <w:r>
        <w:rPr>
          <w:rFonts w:hint="eastAsia"/>
        </w:rPr>
        <w:t>Сущностно</w:t>
      </w:r>
      <w:r>
        <w:t>-</w:t>
      </w:r>
      <w:r>
        <w:rPr>
          <w:rFonts w:hint="eastAsia"/>
        </w:rPr>
        <w:t>содержательная</w:t>
      </w:r>
      <w:r>
        <w:t xml:space="preserve"> </w:t>
      </w:r>
      <w:r>
        <w:rPr>
          <w:rFonts w:hint="eastAsia"/>
        </w:rPr>
        <w:t>характеристика</w:t>
      </w:r>
      <w:r>
        <w:t xml:space="preserve"> </w:t>
      </w:r>
      <w:r>
        <w:rPr>
          <w:rFonts w:hint="eastAsia"/>
        </w:rPr>
        <w:t>понятия</w:t>
      </w:r>
      <w:r>
        <w:t xml:space="preserve"> </w:t>
      </w:r>
      <w:r>
        <w:rPr>
          <w:rFonts w:hint="eastAsia"/>
        </w:rPr>
        <w:t>«</w:t>
      </w:r>
      <w:r>
        <w:rPr>
          <w:rFonts w:hint="eastAsia"/>
        </w:rPr>
        <w:t>способность</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r>
        <w:rPr>
          <w:rFonts w:hint="eastAsia"/>
        </w:rPr>
        <w:t>»</w:t>
      </w:r>
    </w:p>
    <w:p w14:paraId="07F25FFD" w14:textId="77777777" w:rsidR="0031501C" w:rsidRDefault="0031501C" w:rsidP="0031501C"/>
    <w:p w14:paraId="785922C8" w14:textId="77777777" w:rsidR="0031501C" w:rsidRDefault="0031501C" w:rsidP="0031501C">
      <w:r>
        <w:t xml:space="preserve">1.2. </w:t>
      </w:r>
      <w:r>
        <w:rPr>
          <w:rFonts w:hint="eastAsia"/>
        </w:rPr>
        <w:t>Педагогический</w:t>
      </w:r>
      <w:r>
        <w:t xml:space="preserve"> </w:t>
      </w:r>
      <w:r>
        <w:rPr>
          <w:rFonts w:hint="eastAsia"/>
        </w:rPr>
        <w:t>потенциал</w:t>
      </w:r>
      <w:r>
        <w:t xml:space="preserve"> </w:t>
      </w:r>
      <w:r>
        <w:rPr>
          <w:rFonts w:hint="eastAsia"/>
        </w:rPr>
        <w:t>иностранного</w:t>
      </w:r>
      <w:r>
        <w:t xml:space="preserve"> </w:t>
      </w:r>
      <w:r>
        <w:rPr>
          <w:rFonts w:hint="eastAsia"/>
        </w:rPr>
        <w:t>языка</w:t>
      </w:r>
      <w:r>
        <w:t xml:space="preserve"> </w:t>
      </w:r>
      <w:r>
        <w:rPr>
          <w:rFonts w:hint="eastAsia"/>
        </w:rPr>
        <w:t>в</w:t>
      </w:r>
      <w:r>
        <w:t xml:space="preserve"> </w:t>
      </w:r>
      <w:r>
        <w:rPr>
          <w:rFonts w:hint="eastAsia"/>
        </w:rPr>
        <w:t>развитии</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у</w:t>
      </w:r>
      <w:r>
        <w:t xml:space="preserve"> </w:t>
      </w:r>
      <w:r>
        <w:rPr>
          <w:rFonts w:hint="eastAsia"/>
        </w:rPr>
        <w:t>студентов</w:t>
      </w:r>
      <w:r>
        <w:t xml:space="preserve"> </w:t>
      </w:r>
      <w:r>
        <w:rPr>
          <w:rFonts w:hint="eastAsia"/>
        </w:rPr>
        <w:t>вуза</w:t>
      </w:r>
    </w:p>
    <w:p w14:paraId="0E984380" w14:textId="77777777" w:rsidR="0031501C" w:rsidRDefault="0031501C" w:rsidP="0031501C"/>
    <w:p w14:paraId="02624E42" w14:textId="77777777" w:rsidR="0031501C" w:rsidRDefault="0031501C" w:rsidP="0031501C">
      <w:r>
        <w:t xml:space="preserve">1.3. </w:t>
      </w:r>
      <w:r>
        <w:rPr>
          <w:rFonts w:hint="eastAsia"/>
        </w:rPr>
        <w:t>Педагогическая</w:t>
      </w:r>
      <w:r>
        <w:t xml:space="preserve"> </w:t>
      </w:r>
      <w:r>
        <w:rPr>
          <w:rFonts w:hint="eastAsia"/>
        </w:rPr>
        <w:t>поддержка</w:t>
      </w:r>
      <w:r>
        <w:t xml:space="preserve"> </w:t>
      </w:r>
      <w:r>
        <w:rPr>
          <w:rFonts w:hint="eastAsia"/>
        </w:rPr>
        <w:t>как</w:t>
      </w:r>
      <w:r>
        <w:t xml:space="preserve"> </w:t>
      </w:r>
      <w:r>
        <w:rPr>
          <w:rFonts w:hint="eastAsia"/>
        </w:rPr>
        <w:t>средство</w:t>
      </w:r>
      <w:r>
        <w:t xml:space="preserve"> </w:t>
      </w:r>
      <w:r>
        <w:rPr>
          <w:rFonts w:hint="eastAsia"/>
        </w:rPr>
        <w:t>интенсификации</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p>
    <w:p w14:paraId="1060FBC4" w14:textId="77777777" w:rsidR="0031501C" w:rsidRDefault="0031501C" w:rsidP="0031501C"/>
    <w:p w14:paraId="73A7541C" w14:textId="77777777" w:rsidR="0031501C" w:rsidRDefault="0031501C" w:rsidP="0031501C">
      <w:r>
        <w:rPr>
          <w:rFonts w:hint="eastAsia"/>
        </w:rPr>
        <w:t>Выводы</w:t>
      </w:r>
      <w:r>
        <w:t xml:space="preserve"> </w:t>
      </w:r>
      <w:r>
        <w:rPr>
          <w:rFonts w:hint="eastAsia"/>
        </w:rPr>
        <w:t>по</w:t>
      </w:r>
      <w:r>
        <w:t xml:space="preserve"> 1 </w:t>
      </w:r>
      <w:r>
        <w:rPr>
          <w:rFonts w:hint="eastAsia"/>
        </w:rPr>
        <w:t>главе</w:t>
      </w:r>
    </w:p>
    <w:p w14:paraId="7552B912" w14:textId="77777777" w:rsidR="0031501C" w:rsidRDefault="0031501C" w:rsidP="0031501C"/>
    <w:p w14:paraId="0192CDF8" w14:textId="77777777" w:rsidR="0031501C" w:rsidRDefault="0031501C" w:rsidP="0031501C">
      <w:r>
        <w:rPr>
          <w:rFonts w:hint="eastAsia"/>
        </w:rPr>
        <w:t>Глава</w:t>
      </w:r>
      <w:r>
        <w:t xml:space="preserve"> 2. </w:t>
      </w:r>
      <w:r>
        <w:rPr>
          <w:rFonts w:hint="eastAsia"/>
        </w:rPr>
        <w:t>Педагогическое</w:t>
      </w:r>
      <w:r>
        <w:t xml:space="preserve"> </w:t>
      </w:r>
      <w:r>
        <w:rPr>
          <w:rFonts w:hint="eastAsia"/>
        </w:rPr>
        <w:t>обеспечение</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77F46241" w14:textId="77777777" w:rsidR="0031501C" w:rsidRDefault="0031501C" w:rsidP="0031501C"/>
    <w:p w14:paraId="756A5C89" w14:textId="77777777" w:rsidR="0031501C" w:rsidRDefault="0031501C" w:rsidP="0031501C">
      <w:r>
        <w:t xml:space="preserve">2.1. </w:t>
      </w:r>
      <w:r>
        <w:rPr>
          <w:rFonts w:hint="eastAsia"/>
        </w:rPr>
        <w:t>Диагностика</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0C6CE1FE" w14:textId="77777777" w:rsidR="0031501C" w:rsidRDefault="0031501C" w:rsidP="0031501C"/>
    <w:p w14:paraId="4826883E" w14:textId="77777777" w:rsidR="0031501C" w:rsidRDefault="0031501C" w:rsidP="0031501C">
      <w:r>
        <w:t xml:space="preserve">2.2. </w:t>
      </w:r>
      <w:r>
        <w:rPr>
          <w:rFonts w:hint="eastAsia"/>
        </w:rPr>
        <w:t>Научно</w:t>
      </w:r>
      <w:r>
        <w:t>-</w:t>
      </w:r>
      <w:r>
        <w:rPr>
          <w:rFonts w:hint="eastAsia"/>
        </w:rPr>
        <w:t>практическое</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поддержки</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09458A7E" w14:textId="77777777" w:rsidR="0031501C" w:rsidRDefault="0031501C" w:rsidP="0031501C"/>
    <w:p w14:paraId="4BDEC0B1" w14:textId="77777777" w:rsidR="0031501C" w:rsidRDefault="0031501C" w:rsidP="0031501C">
      <w:r>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способности</w:t>
      </w:r>
      <w:r>
        <w:t xml:space="preserve"> </w:t>
      </w:r>
      <w:r>
        <w:rPr>
          <w:rFonts w:hint="eastAsia"/>
        </w:rPr>
        <w:t>к</w:t>
      </w:r>
      <w:r>
        <w:t xml:space="preserve"> </w:t>
      </w:r>
      <w:r>
        <w:rPr>
          <w:rFonts w:hint="eastAsia"/>
        </w:rPr>
        <w:t>жизненному</w:t>
      </w:r>
      <w:r>
        <w:t xml:space="preserve"> </w:t>
      </w:r>
      <w:r>
        <w:rPr>
          <w:rFonts w:hint="eastAsia"/>
        </w:rPr>
        <w:t>самоопределению</w:t>
      </w:r>
      <w:r>
        <w:t xml:space="preserve"> </w:t>
      </w:r>
      <w:r>
        <w:rPr>
          <w:rFonts w:hint="eastAsia"/>
        </w:rPr>
        <w:t>студентов</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3B9313A1" w14:textId="77777777" w:rsidR="0031501C" w:rsidRDefault="0031501C" w:rsidP="0031501C"/>
    <w:p w14:paraId="1464CC5A" w14:textId="77777777" w:rsidR="0031501C" w:rsidRDefault="0031501C" w:rsidP="0031501C">
      <w:r>
        <w:rPr>
          <w:rFonts w:hint="eastAsia"/>
        </w:rPr>
        <w:t>Выводы</w:t>
      </w:r>
      <w:r>
        <w:t xml:space="preserve"> </w:t>
      </w:r>
      <w:r>
        <w:rPr>
          <w:rFonts w:hint="eastAsia"/>
        </w:rPr>
        <w:t>по</w:t>
      </w:r>
      <w:r>
        <w:t xml:space="preserve"> 2 </w:t>
      </w:r>
      <w:r>
        <w:rPr>
          <w:rFonts w:hint="eastAsia"/>
        </w:rPr>
        <w:t>главе</w:t>
      </w:r>
    </w:p>
    <w:p w14:paraId="7A004965" w14:textId="77777777" w:rsidR="0031501C" w:rsidRDefault="0031501C" w:rsidP="0031501C"/>
    <w:p w14:paraId="780CAA70" w14:textId="77777777" w:rsidR="0031501C" w:rsidRDefault="0031501C" w:rsidP="0031501C">
      <w:r>
        <w:rPr>
          <w:rFonts w:hint="eastAsia"/>
        </w:rPr>
        <w:t>Заключение</w:t>
      </w:r>
    </w:p>
    <w:p w14:paraId="18F3898B" w14:textId="77777777" w:rsidR="0031501C" w:rsidRDefault="0031501C" w:rsidP="0031501C"/>
    <w:p w14:paraId="51F060E7" w14:textId="77777777" w:rsidR="0031501C" w:rsidRDefault="0031501C" w:rsidP="0031501C">
      <w:r>
        <w:rPr>
          <w:rFonts w:hint="eastAsia"/>
        </w:rPr>
        <w:t>Список</w:t>
      </w:r>
      <w:r>
        <w:t xml:space="preserve"> </w:t>
      </w:r>
      <w:r>
        <w:rPr>
          <w:rFonts w:hint="eastAsia"/>
        </w:rPr>
        <w:t>использованной</w:t>
      </w:r>
      <w:r>
        <w:t xml:space="preserve"> </w:t>
      </w:r>
      <w:r>
        <w:rPr>
          <w:rFonts w:hint="eastAsia"/>
        </w:rPr>
        <w:t>литературы</w:t>
      </w:r>
    </w:p>
    <w:p w14:paraId="0DC25BBB" w14:textId="77777777" w:rsidR="0031501C" w:rsidRDefault="0031501C" w:rsidP="0031501C"/>
    <w:p w14:paraId="04001EA7" w14:textId="7445D84B" w:rsidR="0031501C" w:rsidRPr="0031501C" w:rsidRDefault="0031501C" w:rsidP="0031501C">
      <w:r>
        <w:rPr>
          <w:rFonts w:hint="eastAsia"/>
        </w:rPr>
        <w:t>Приложения</w:t>
      </w:r>
    </w:p>
    <w:sectPr w:rsidR="0031501C" w:rsidRPr="0031501C" w:rsidSect="00D71F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58BD" w14:textId="77777777" w:rsidR="00D71FC7" w:rsidRDefault="00D71FC7">
      <w:pPr>
        <w:spacing w:after="0" w:line="240" w:lineRule="auto"/>
      </w:pPr>
      <w:r>
        <w:separator/>
      </w:r>
    </w:p>
  </w:endnote>
  <w:endnote w:type="continuationSeparator" w:id="0">
    <w:p w14:paraId="77E2EFD8" w14:textId="77777777" w:rsidR="00D71FC7" w:rsidRDefault="00D7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E5F0" w14:textId="77777777" w:rsidR="00D71FC7" w:rsidRDefault="00D71FC7"/>
    <w:p w14:paraId="5A12E494" w14:textId="77777777" w:rsidR="00D71FC7" w:rsidRDefault="00D71FC7"/>
    <w:p w14:paraId="21D7EB0B" w14:textId="77777777" w:rsidR="00D71FC7" w:rsidRDefault="00D71FC7"/>
    <w:p w14:paraId="7360C056" w14:textId="77777777" w:rsidR="00D71FC7" w:rsidRDefault="00D71FC7"/>
    <w:p w14:paraId="61BF9E0C" w14:textId="77777777" w:rsidR="00D71FC7" w:rsidRDefault="00D71FC7"/>
    <w:p w14:paraId="0F1F277A" w14:textId="77777777" w:rsidR="00D71FC7" w:rsidRDefault="00D71FC7"/>
    <w:p w14:paraId="393A2320" w14:textId="77777777" w:rsidR="00D71FC7" w:rsidRDefault="00D71F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7D4EA2" wp14:editId="793E4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AB71" w14:textId="77777777" w:rsidR="00D71FC7" w:rsidRDefault="00D71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7D4E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48AB71" w14:textId="77777777" w:rsidR="00D71FC7" w:rsidRDefault="00D71F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62581F" w14:textId="77777777" w:rsidR="00D71FC7" w:rsidRDefault="00D71FC7"/>
    <w:p w14:paraId="05DB5A68" w14:textId="77777777" w:rsidR="00D71FC7" w:rsidRDefault="00D71FC7"/>
    <w:p w14:paraId="4B2803A6" w14:textId="77777777" w:rsidR="00D71FC7" w:rsidRDefault="00D71F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CCF35" wp14:editId="6EC602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E992" w14:textId="77777777" w:rsidR="00D71FC7" w:rsidRDefault="00D71FC7"/>
                          <w:p w14:paraId="044054A5" w14:textId="77777777" w:rsidR="00D71FC7" w:rsidRDefault="00D71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CCF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FE992" w14:textId="77777777" w:rsidR="00D71FC7" w:rsidRDefault="00D71FC7"/>
                    <w:p w14:paraId="044054A5" w14:textId="77777777" w:rsidR="00D71FC7" w:rsidRDefault="00D71F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20D62A" w14:textId="77777777" w:rsidR="00D71FC7" w:rsidRDefault="00D71FC7"/>
    <w:p w14:paraId="5BC4E172" w14:textId="77777777" w:rsidR="00D71FC7" w:rsidRDefault="00D71FC7">
      <w:pPr>
        <w:rPr>
          <w:sz w:val="2"/>
          <w:szCs w:val="2"/>
        </w:rPr>
      </w:pPr>
    </w:p>
    <w:p w14:paraId="2B09CA9A" w14:textId="77777777" w:rsidR="00D71FC7" w:rsidRDefault="00D71FC7"/>
    <w:p w14:paraId="31AE36E9" w14:textId="77777777" w:rsidR="00D71FC7" w:rsidRDefault="00D71FC7">
      <w:pPr>
        <w:spacing w:after="0" w:line="240" w:lineRule="auto"/>
      </w:pPr>
    </w:p>
  </w:footnote>
  <w:footnote w:type="continuationSeparator" w:id="0">
    <w:p w14:paraId="272FEFBF" w14:textId="77777777" w:rsidR="00D71FC7" w:rsidRDefault="00D71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1FC7"/>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2</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cp:revision>
  <cp:lastPrinted>2009-02-06T05:36:00Z</cp:lastPrinted>
  <dcterms:created xsi:type="dcterms:W3CDTF">2024-01-07T13:43:00Z</dcterms:created>
  <dcterms:modified xsi:type="dcterms:W3CDTF">2024-01-15T10:59:00Z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