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74A9" w:rsidRPr="005D74A9" w:rsidRDefault="005D74A9" w:rsidP="005D74A9">
      <w:pPr>
        <w:rPr>
          <w:rFonts w:ascii="Times New Roman" w:eastAsia="Times New Roman" w:hAnsi="Times New Roman" w:cs="Times New Roman"/>
          <w:kern w:val="0"/>
          <w:sz w:val="28"/>
          <w:szCs w:val="28"/>
          <w:lang w:eastAsia="ru-RU"/>
        </w:rPr>
      </w:pPr>
      <w:r w:rsidRPr="005D74A9">
        <w:rPr>
          <w:rFonts w:ascii="Times New Roman" w:eastAsia="Times New Roman" w:hAnsi="Times New Roman" w:cs="Times New Roman" w:hint="eastAsia"/>
          <w:kern w:val="0"/>
          <w:sz w:val="28"/>
          <w:szCs w:val="28"/>
          <w:lang w:eastAsia="ru-RU"/>
        </w:rPr>
        <w:t>Гладишук</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Сергій</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Олександрович</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тимчасово</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не</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пра</w:t>
      </w:r>
      <w:r w:rsidRPr="005D74A9">
        <w:rPr>
          <w:rFonts w:ascii="Times New Roman" w:eastAsia="Times New Roman" w:hAnsi="Times New Roman" w:cs="Times New Roman"/>
          <w:kern w:val="0"/>
          <w:sz w:val="28"/>
          <w:szCs w:val="28"/>
          <w:lang w:eastAsia="ru-RU"/>
        </w:rPr>
        <w:t>&amp;shy;</w:t>
      </w:r>
      <w:r w:rsidRPr="005D74A9">
        <w:rPr>
          <w:rFonts w:ascii="Times New Roman" w:eastAsia="Times New Roman" w:hAnsi="Times New Roman" w:cs="Times New Roman" w:hint="eastAsia"/>
          <w:kern w:val="0"/>
          <w:sz w:val="28"/>
          <w:szCs w:val="28"/>
          <w:lang w:eastAsia="ru-RU"/>
        </w:rPr>
        <w:t>цює</w:t>
      </w:r>
      <w:r w:rsidRPr="005D74A9">
        <w:rPr>
          <w:rFonts w:ascii="Times New Roman" w:eastAsia="Times New Roman" w:hAnsi="Times New Roman" w:cs="Times New Roman"/>
          <w:kern w:val="0"/>
          <w:sz w:val="28"/>
          <w:szCs w:val="28"/>
          <w:lang w:eastAsia="ru-RU"/>
        </w:rPr>
        <w:t>: &amp;laquo;</w:t>
      </w:r>
      <w:r w:rsidRPr="005D74A9">
        <w:rPr>
          <w:rFonts w:ascii="Times New Roman" w:eastAsia="Times New Roman" w:hAnsi="Times New Roman" w:cs="Times New Roman" w:hint="eastAsia"/>
          <w:kern w:val="0"/>
          <w:sz w:val="28"/>
          <w:szCs w:val="28"/>
          <w:lang w:eastAsia="ru-RU"/>
        </w:rPr>
        <w:t>Становлення</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польської</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адміністрації</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в</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Західній</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Волині</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у</w:t>
      </w:r>
      <w:r w:rsidRPr="005D74A9">
        <w:rPr>
          <w:rFonts w:ascii="Times New Roman" w:eastAsia="Times New Roman" w:hAnsi="Times New Roman" w:cs="Times New Roman"/>
          <w:kern w:val="0"/>
          <w:sz w:val="28"/>
          <w:szCs w:val="28"/>
          <w:lang w:eastAsia="ru-RU"/>
        </w:rPr>
        <w:t xml:space="preserve"> 1919 - 1921 </w:t>
      </w:r>
      <w:r w:rsidRPr="005D74A9">
        <w:rPr>
          <w:rFonts w:ascii="Times New Roman" w:eastAsia="Times New Roman" w:hAnsi="Times New Roman" w:cs="Times New Roman" w:hint="eastAsia"/>
          <w:kern w:val="0"/>
          <w:sz w:val="28"/>
          <w:szCs w:val="28"/>
          <w:lang w:eastAsia="ru-RU"/>
        </w:rPr>
        <w:t>роках</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державно</w:t>
      </w:r>
      <w:r w:rsidRPr="005D74A9">
        <w:rPr>
          <w:rFonts w:ascii="Times New Roman" w:eastAsia="Times New Roman" w:hAnsi="Times New Roman" w:cs="Times New Roman"/>
          <w:kern w:val="0"/>
          <w:sz w:val="28"/>
          <w:szCs w:val="28"/>
          <w:lang w:eastAsia="ru-RU"/>
        </w:rPr>
        <w:t>-</w:t>
      </w:r>
      <w:r w:rsidRPr="005D74A9">
        <w:rPr>
          <w:rFonts w:ascii="Times New Roman" w:eastAsia="Times New Roman" w:hAnsi="Times New Roman" w:cs="Times New Roman" w:hint="eastAsia"/>
          <w:kern w:val="0"/>
          <w:sz w:val="28"/>
          <w:szCs w:val="28"/>
          <w:lang w:eastAsia="ru-RU"/>
        </w:rPr>
        <w:t>правові</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та</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суспіль</w:t>
      </w:r>
      <w:r w:rsidRPr="005D74A9">
        <w:rPr>
          <w:rFonts w:ascii="Times New Roman" w:eastAsia="Times New Roman" w:hAnsi="Times New Roman" w:cs="Times New Roman"/>
          <w:kern w:val="0"/>
          <w:sz w:val="28"/>
          <w:szCs w:val="28"/>
          <w:lang w:eastAsia="ru-RU"/>
        </w:rPr>
        <w:t>&amp;shy;</w:t>
      </w:r>
      <w:r w:rsidRPr="005D74A9">
        <w:rPr>
          <w:rFonts w:ascii="Times New Roman" w:eastAsia="Times New Roman" w:hAnsi="Times New Roman" w:cs="Times New Roman" w:hint="eastAsia"/>
          <w:kern w:val="0"/>
          <w:sz w:val="28"/>
          <w:szCs w:val="28"/>
          <w:lang w:eastAsia="ru-RU"/>
        </w:rPr>
        <w:t>но</w:t>
      </w:r>
      <w:r w:rsidRPr="005D74A9">
        <w:rPr>
          <w:rFonts w:ascii="Times New Roman" w:eastAsia="Times New Roman" w:hAnsi="Times New Roman" w:cs="Times New Roman"/>
          <w:kern w:val="0"/>
          <w:sz w:val="28"/>
          <w:szCs w:val="28"/>
          <w:lang w:eastAsia="ru-RU"/>
        </w:rPr>
        <w:t>-</w:t>
      </w:r>
      <w:r w:rsidRPr="005D74A9">
        <w:rPr>
          <w:rFonts w:ascii="Times New Roman" w:eastAsia="Times New Roman" w:hAnsi="Times New Roman" w:cs="Times New Roman" w:hint="eastAsia"/>
          <w:kern w:val="0"/>
          <w:sz w:val="28"/>
          <w:szCs w:val="28"/>
          <w:lang w:eastAsia="ru-RU"/>
        </w:rPr>
        <w:t>політичні</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аспекти</w:t>
      </w:r>
      <w:r w:rsidRPr="005D74A9">
        <w:rPr>
          <w:rFonts w:ascii="Times New Roman" w:eastAsia="Times New Roman" w:hAnsi="Times New Roman" w:cs="Times New Roman"/>
          <w:kern w:val="0"/>
          <w:sz w:val="28"/>
          <w:szCs w:val="28"/>
          <w:lang w:eastAsia="ru-RU"/>
        </w:rPr>
        <w:t xml:space="preserve">&amp;raquo; (07.00.02 - </w:t>
      </w:r>
      <w:r w:rsidRPr="005D74A9">
        <w:rPr>
          <w:rFonts w:ascii="Times New Roman" w:eastAsia="Times New Roman" w:hAnsi="Times New Roman" w:cs="Times New Roman" w:hint="eastAsia"/>
          <w:kern w:val="0"/>
          <w:sz w:val="28"/>
          <w:szCs w:val="28"/>
          <w:lang w:eastAsia="ru-RU"/>
        </w:rPr>
        <w:t>всесвітня</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історія</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Спец</w:t>
      </w:r>
      <w:r w:rsidRPr="005D74A9">
        <w:rPr>
          <w:rFonts w:ascii="Times New Roman" w:eastAsia="Times New Roman" w:hAnsi="Times New Roman" w:cs="Times New Roman"/>
          <w:kern w:val="0"/>
          <w:sz w:val="28"/>
          <w:szCs w:val="28"/>
          <w:lang w:eastAsia="ru-RU"/>
        </w:rPr>
        <w:t>&amp;shy;</w:t>
      </w:r>
      <w:r w:rsidRPr="005D74A9">
        <w:rPr>
          <w:rFonts w:ascii="Times New Roman" w:eastAsia="Times New Roman" w:hAnsi="Times New Roman" w:cs="Times New Roman" w:hint="eastAsia"/>
          <w:kern w:val="0"/>
          <w:sz w:val="28"/>
          <w:szCs w:val="28"/>
          <w:lang w:eastAsia="ru-RU"/>
        </w:rPr>
        <w:t>рада</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Д</w:t>
      </w:r>
      <w:r w:rsidRPr="005D74A9">
        <w:rPr>
          <w:rFonts w:ascii="Times New Roman" w:eastAsia="Times New Roman" w:hAnsi="Times New Roman" w:cs="Times New Roman"/>
          <w:kern w:val="0"/>
          <w:sz w:val="28"/>
          <w:szCs w:val="28"/>
          <w:lang w:eastAsia="ru-RU"/>
        </w:rPr>
        <w:t xml:space="preserve"> 35.051.12 </w:t>
      </w:r>
      <w:r w:rsidRPr="005D74A9">
        <w:rPr>
          <w:rFonts w:ascii="Times New Roman" w:eastAsia="Times New Roman" w:hAnsi="Times New Roman" w:cs="Times New Roman" w:hint="eastAsia"/>
          <w:kern w:val="0"/>
          <w:sz w:val="28"/>
          <w:szCs w:val="28"/>
          <w:lang w:eastAsia="ru-RU"/>
        </w:rPr>
        <w:t>у</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Львівському</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національному</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універ</w:t>
      </w:r>
      <w:r w:rsidRPr="005D74A9">
        <w:rPr>
          <w:rFonts w:ascii="Times New Roman" w:eastAsia="Times New Roman" w:hAnsi="Times New Roman" w:cs="Times New Roman"/>
          <w:kern w:val="0"/>
          <w:sz w:val="28"/>
          <w:szCs w:val="28"/>
          <w:lang w:eastAsia="ru-RU"/>
        </w:rPr>
        <w:t>&amp;shy;</w:t>
      </w:r>
      <w:r w:rsidRPr="005D74A9">
        <w:rPr>
          <w:rFonts w:ascii="Times New Roman" w:eastAsia="Times New Roman" w:hAnsi="Times New Roman" w:cs="Times New Roman" w:hint="eastAsia"/>
          <w:kern w:val="0"/>
          <w:sz w:val="28"/>
          <w:szCs w:val="28"/>
          <w:lang w:eastAsia="ru-RU"/>
        </w:rPr>
        <w:t>ситеті</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імені</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Івана</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Франка</w:t>
      </w:r>
    </w:p>
    <w:p w:rsidR="005D74A9" w:rsidRPr="005D74A9" w:rsidRDefault="005D74A9" w:rsidP="005D74A9">
      <w:pPr>
        <w:rPr>
          <w:rFonts w:ascii="Times New Roman" w:eastAsia="Times New Roman" w:hAnsi="Times New Roman" w:cs="Times New Roman"/>
          <w:kern w:val="0"/>
          <w:sz w:val="28"/>
          <w:szCs w:val="28"/>
          <w:lang w:eastAsia="ru-RU"/>
        </w:rPr>
      </w:pPr>
    </w:p>
    <w:p w:rsidR="005D74A9" w:rsidRPr="005D74A9" w:rsidRDefault="005D74A9" w:rsidP="005D74A9">
      <w:pPr>
        <w:rPr>
          <w:rFonts w:ascii="Times New Roman" w:eastAsia="Times New Roman" w:hAnsi="Times New Roman" w:cs="Times New Roman"/>
          <w:kern w:val="0"/>
          <w:sz w:val="28"/>
          <w:szCs w:val="28"/>
          <w:lang w:eastAsia="ru-RU"/>
        </w:rPr>
      </w:pPr>
    </w:p>
    <w:p w:rsidR="005D74A9" w:rsidRPr="005D74A9" w:rsidRDefault="005D74A9" w:rsidP="005D74A9">
      <w:pPr>
        <w:rPr>
          <w:rFonts w:ascii="Times New Roman" w:eastAsia="Times New Roman" w:hAnsi="Times New Roman" w:cs="Times New Roman"/>
          <w:kern w:val="0"/>
          <w:sz w:val="28"/>
          <w:szCs w:val="28"/>
          <w:lang w:eastAsia="ru-RU"/>
        </w:rPr>
      </w:pPr>
    </w:p>
    <w:p w:rsidR="005D74A9" w:rsidRPr="005D74A9" w:rsidRDefault="005D74A9" w:rsidP="005D74A9">
      <w:pPr>
        <w:rPr>
          <w:rFonts w:ascii="Times New Roman" w:eastAsia="Times New Roman" w:hAnsi="Times New Roman" w:cs="Times New Roman"/>
          <w:kern w:val="0"/>
          <w:sz w:val="28"/>
          <w:szCs w:val="28"/>
          <w:lang w:eastAsia="ru-RU"/>
        </w:rPr>
      </w:pPr>
      <w:r w:rsidRPr="005D74A9">
        <w:rPr>
          <w:rFonts w:ascii="Times New Roman" w:eastAsia="Times New Roman" w:hAnsi="Times New Roman" w:cs="Times New Roman" w:hint="eastAsia"/>
          <w:kern w:val="0"/>
          <w:sz w:val="28"/>
          <w:szCs w:val="28"/>
          <w:lang w:eastAsia="ru-RU"/>
        </w:rPr>
        <w:t>Схщноевропейський</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нащональний</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ун</w:t>
      </w:r>
      <w:r w:rsidRPr="005D74A9">
        <w:rPr>
          <w:rFonts w:ascii="Times New Roman" w:eastAsia="Times New Roman" w:hAnsi="Times New Roman" w:cs="Times New Roman"/>
          <w:kern w:val="0"/>
          <w:sz w:val="28"/>
          <w:szCs w:val="28"/>
          <w:lang w:eastAsia="ru-RU"/>
        </w:rPr>
        <w:t>i</w:t>
      </w:r>
      <w:r w:rsidRPr="005D74A9">
        <w:rPr>
          <w:rFonts w:ascii="Times New Roman" w:eastAsia="Times New Roman" w:hAnsi="Times New Roman" w:cs="Times New Roman" w:hint="eastAsia"/>
          <w:kern w:val="0"/>
          <w:sz w:val="28"/>
          <w:szCs w:val="28"/>
          <w:lang w:eastAsia="ru-RU"/>
        </w:rPr>
        <w:t>верситет</w:t>
      </w:r>
      <w:r w:rsidRPr="005D74A9">
        <w:rPr>
          <w:rFonts w:ascii="Times New Roman" w:eastAsia="Times New Roman" w:hAnsi="Times New Roman" w:cs="Times New Roman"/>
          <w:kern w:val="0"/>
          <w:sz w:val="28"/>
          <w:szCs w:val="28"/>
          <w:lang w:eastAsia="ru-RU"/>
        </w:rPr>
        <w:t xml:space="preserve"> iMeHi </w:t>
      </w:r>
      <w:r w:rsidRPr="005D74A9">
        <w:rPr>
          <w:rFonts w:ascii="Times New Roman" w:eastAsia="Times New Roman" w:hAnsi="Times New Roman" w:cs="Times New Roman" w:hint="eastAsia"/>
          <w:kern w:val="0"/>
          <w:sz w:val="28"/>
          <w:szCs w:val="28"/>
          <w:lang w:eastAsia="ru-RU"/>
        </w:rPr>
        <w:t>Лес</w:t>
      </w:r>
      <w:r w:rsidRPr="005D74A9">
        <w:rPr>
          <w:rFonts w:ascii="Times New Roman" w:eastAsia="Times New Roman" w:hAnsi="Times New Roman" w:cs="Times New Roman"/>
          <w:kern w:val="0"/>
          <w:sz w:val="28"/>
          <w:szCs w:val="28"/>
          <w:lang w:eastAsia="ru-RU"/>
        </w:rPr>
        <w:t xml:space="preserve">i </w:t>
      </w:r>
      <w:r w:rsidRPr="005D74A9">
        <w:rPr>
          <w:rFonts w:ascii="Times New Roman" w:eastAsia="Times New Roman" w:hAnsi="Times New Roman" w:cs="Times New Roman" w:hint="eastAsia"/>
          <w:kern w:val="0"/>
          <w:sz w:val="28"/>
          <w:szCs w:val="28"/>
          <w:lang w:eastAsia="ru-RU"/>
        </w:rPr>
        <w:t>Украшки</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Мшютерство</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осв</w:t>
      </w:r>
      <w:r w:rsidRPr="005D74A9">
        <w:rPr>
          <w:rFonts w:ascii="Times New Roman" w:eastAsia="Times New Roman" w:hAnsi="Times New Roman" w:cs="Times New Roman"/>
          <w:kern w:val="0"/>
          <w:sz w:val="28"/>
          <w:szCs w:val="28"/>
          <w:lang w:eastAsia="ru-RU"/>
        </w:rPr>
        <w:t>i</w:t>
      </w:r>
      <w:r w:rsidRPr="005D74A9">
        <w:rPr>
          <w:rFonts w:ascii="Times New Roman" w:eastAsia="Times New Roman" w:hAnsi="Times New Roman" w:cs="Times New Roman" w:hint="eastAsia"/>
          <w:kern w:val="0"/>
          <w:sz w:val="28"/>
          <w:szCs w:val="28"/>
          <w:lang w:eastAsia="ru-RU"/>
        </w:rPr>
        <w:t>ти</w:t>
      </w:r>
      <w:r w:rsidRPr="005D74A9">
        <w:rPr>
          <w:rFonts w:ascii="Times New Roman" w:eastAsia="Times New Roman" w:hAnsi="Times New Roman" w:cs="Times New Roman"/>
          <w:kern w:val="0"/>
          <w:sz w:val="28"/>
          <w:szCs w:val="28"/>
          <w:lang w:eastAsia="ru-RU"/>
        </w:rPr>
        <w:t xml:space="preserve"> i </w:t>
      </w:r>
      <w:r w:rsidRPr="005D74A9">
        <w:rPr>
          <w:rFonts w:ascii="Times New Roman" w:eastAsia="Times New Roman" w:hAnsi="Times New Roman" w:cs="Times New Roman" w:hint="eastAsia"/>
          <w:kern w:val="0"/>
          <w:sz w:val="28"/>
          <w:szCs w:val="28"/>
          <w:lang w:eastAsia="ru-RU"/>
        </w:rPr>
        <w:t>науки</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Украши</w:t>
      </w:r>
    </w:p>
    <w:p w:rsidR="005D74A9" w:rsidRPr="005D74A9" w:rsidRDefault="005D74A9" w:rsidP="005D74A9">
      <w:pPr>
        <w:rPr>
          <w:rFonts w:ascii="Times New Roman" w:eastAsia="Times New Roman" w:hAnsi="Times New Roman" w:cs="Times New Roman"/>
          <w:kern w:val="0"/>
          <w:sz w:val="28"/>
          <w:szCs w:val="28"/>
          <w:lang w:eastAsia="ru-RU"/>
        </w:rPr>
      </w:pPr>
      <w:r w:rsidRPr="005D74A9">
        <w:rPr>
          <w:rFonts w:ascii="Times New Roman" w:eastAsia="Times New Roman" w:hAnsi="Times New Roman" w:cs="Times New Roman" w:hint="eastAsia"/>
          <w:kern w:val="0"/>
          <w:sz w:val="28"/>
          <w:szCs w:val="28"/>
          <w:lang w:eastAsia="ru-RU"/>
        </w:rPr>
        <w:t>Льв</w:t>
      </w:r>
      <w:r w:rsidRPr="005D74A9">
        <w:rPr>
          <w:rFonts w:ascii="Times New Roman" w:eastAsia="Times New Roman" w:hAnsi="Times New Roman" w:cs="Times New Roman"/>
          <w:kern w:val="0"/>
          <w:sz w:val="28"/>
          <w:szCs w:val="28"/>
          <w:lang w:eastAsia="ru-RU"/>
        </w:rPr>
        <w:t>i</w:t>
      </w:r>
      <w:r w:rsidRPr="005D74A9">
        <w:rPr>
          <w:rFonts w:ascii="Times New Roman" w:eastAsia="Times New Roman" w:hAnsi="Times New Roman" w:cs="Times New Roman" w:hint="eastAsia"/>
          <w:kern w:val="0"/>
          <w:sz w:val="28"/>
          <w:szCs w:val="28"/>
          <w:lang w:eastAsia="ru-RU"/>
        </w:rPr>
        <w:t>вський</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нац</w:t>
      </w:r>
      <w:r w:rsidRPr="005D74A9">
        <w:rPr>
          <w:rFonts w:ascii="Times New Roman" w:eastAsia="Times New Roman" w:hAnsi="Times New Roman" w:cs="Times New Roman"/>
          <w:kern w:val="0"/>
          <w:sz w:val="28"/>
          <w:szCs w:val="28"/>
          <w:lang w:eastAsia="ru-RU"/>
        </w:rPr>
        <w:t>i</w:t>
      </w:r>
      <w:r w:rsidRPr="005D74A9">
        <w:rPr>
          <w:rFonts w:ascii="Times New Roman" w:eastAsia="Times New Roman" w:hAnsi="Times New Roman" w:cs="Times New Roman" w:hint="eastAsia"/>
          <w:kern w:val="0"/>
          <w:sz w:val="28"/>
          <w:szCs w:val="28"/>
          <w:lang w:eastAsia="ru-RU"/>
        </w:rPr>
        <w:t>ональний</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ун</w:t>
      </w:r>
      <w:r w:rsidRPr="005D74A9">
        <w:rPr>
          <w:rFonts w:ascii="Times New Roman" w:eastAsia="Times New Roman" w:hAnsi="Times New Roman" w:cs="Times New Roman"/>
          <w:kern w:val="0"/>
          <w:sz w:val="28"/>
          <w:szCs w:val="28"/>
          <w:lang w:eastAsia="ru-RU"/>
        </w:rPr>
        <w:t>i</w:t>
      </w:r>
      <w:r w:rsidRPr="005D74A9">
        <w:rPr>
          <w:rFonts w:ascii="Times New Roman" w:eastAsia="Times New Roman" w:hAnsi="Times New Roman" w:cs="Times New Roman" w:hint="eastAsia"/>
          <w:kern w:val="0"/>
          <w:sz w:val="28"/>
          <w:szCs w:val="28"/>
          <w:lang w:eastAsia="ru-RU"/>
        </w:rPr>
        <w:t>верситет</w:t>
      </w:r>
      <w:r w:rsidRPr="005D74A9">
        <w:rPr>
          <w:rFonts w:ascii="Times New Roman" w:eastAsia="Times New Roman" w:hAnsi="Times New Roman" w:cs="Times New Roman"/>
          <w:kern w:val="0"/>
          <w:sz w:val="28"/>
          <w:szCs w:val="28"/>
          <w:lang w:eastAsia="ru-RU"/>
        </w:rPr>
        <w:t xml:space="preserve"> iMeHi 1</w:t>
      </w:r>
      <w:r w:rsidRPr="005D74A9">
        <w:rPr>
          <w:rFonts w:ascii="Times New Roman" w:eastAsia="Times New Roman" w:hAnsi="Times New Roman" w:cs="Times New Roman" w:hint="eastAsia"/>
          <w:kern w:val="0"/>
          <w:sz w:val="28"/>
          <w:szCs w:val="28"/>
          <w:lang w:eastAsia="ru-RU"/>
        </w:rPr>
        <w:t>вана</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Франка</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Мшютерство</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осв</w:t>
      </w:r>
      <w:r w:rsidRPr="005D74A9">
        <w:rPr>
          <w:rFonts w:ascii="Times New Roman" w:eastAsia="Times New Roman" w:hAnsi="Times New Roman" w:cs="Times New Roman"/>
          <w:kern w:val="0"/>
          <w:sz w:val="28"/>
          <w:szCs w:val="28"/>
          <w:lang w:eastAsia="ru-RU"/>
        </w:rPr>
        <w:t>i</w:t>
      </w:r>
      <w:r w:rsidRPr="005D74A9">
        <w:rPr>
          <w:rFonts w:ascii="Times New Roman" w:eastAsia="Times New Roman" w:hAnsi="Times New Roman" w:cs="Times New Roman" w:hint="eastAsia"/>
          <w:kern w:val="0"/>
          <w:sz w:val="28"/>
          <w:szCs w:val="28"/>
          <w:lang w:eastAsia="ru-RU"/>
        </w:rPr>
        <w:t>ти</w:t>
      </w:r>
      <w:r w:rsidRPr="005D74A9">
        <w:rPr>
          <w:rFonts w:ascii="Times New Roman" w:eastAsia="Times New Roman" w:hAnsi="Times New Roman" w:cs="Times New Roman"/>
          <w:kern w:val="0"/>
          <w:sz w:val="28"/>
          <w:szCs w:val="28"/>
          <w:lang w:eastAsia="ru-RU"/>
        </w:rPr>
        <w:t xml:space="preserve"> i </w:t>
      </w:r>
      <w:r w:rsidRPr="005D74A9">
        <w:rPr>
          <w:rFonts w:ascii="Times New Roman" w:eastAsia="Times New Roman" w:hAnsi="Times New Roman" w:cs="Times New Roman" w:hint="eastAsia"/>
          <w:kern w:val="0"/>
          <w:sz w:val="28"/>
          <w:szCs w:val="28"/>
          <w:lang w:eastAsia="ru-RU"/>
        </w:rPr>
        <w:t>науки</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Украши</w:t>
      </w:r>
    </w:p>
    <w:p w:rsidR="005D74A9" w:rsidRPr="005D74A9" w:rsidRDefault="005D74A9" w:rsidP="005D74A9">
      <w:pPr>
        <w:rPr>
          <w:rFonts w:ascii="Times New Roman" w:eastAsia="Times New Roman" w:hAnsi="Times New Roman" w:cs="Times New Roman"/>
          <w:kern w:val="0"/>
          <w:sz w:val="28"/>
          <w:szCs w:val="28"/>
          <w:lang w:eastAsia="ru-RU"/>
        </w:rPr>
      </w:pPr>
      <w:r w:rsidRPr="005D74A9">
        <w:rPr>
          <w:rFonts w:ascii="Times New Roman" w:eastAsia="Times New Roman" w:hAnsi="Times New Roman" w:cs="Times New Roman" w:hint="eastAsia"/>
          <w:kern w:val="0"/>
          <w:sz w:val="28"/>
          <w:szCs w:val="28"/>
          <w:lang w:eastAsia="ru-RU"/>
        </w:rPr>
        <w:t>Кваифшацшна</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наукова</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праця</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на</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правах</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рукопису</w:t>
      </w:r>
    </w:p>
    <w:p w:rsidR="005D74A9" w:rsidRPr="005D74A9" w:rsidRDefault="005D74A9" w:rsidP="005D74A9">
      <w:pPr>
        <w:rPr>
          <w:rFonts w:ascii="Times New Roman" w:eastAsia="Times New Roman" w:hAnsi="Times New Roman" w:cs="Times New Roman"/>
          <w:kern w:val="0"/>
          <w:sz w:val="28"/>
          <w:szCs w:val="28"/>
          <w:lang w:eastAsia="ru-RU"/>
        </w:rPr>
      </w:pPr>
      <w:r w:rsidRPr="005D74A9">
        <w:rPr>
          <w:rFonts w:ascii="Times New Roman" w:eastAsia="Times New Roman" w:hAnsi="Times New Roman" w:cs="Times New Roman" w:hint="eastAsia"/>
          <w:kern w:val="0"/>
          <w:sz w:val="28"/>
          <w:szCs w:val="28"/>
          <w:lang w:eastAsia="ru-RU"/>
        </w:rPr>
        <w:t>ГЛАДИШУК</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СЕРГ</w:t>
      </w:r>
      <w:r w:rsidRPr="005D74A9">
        <w:rPr>
          <w:rFonts w:ascii="Times New Roman" w:eastAsia="Times New Roman" w:hAnsi="Times New Roman" w:cs="Times New Roman"/>
          <w:kern w:val="0"/>
          <w:sz w:val="28"/>
          <w:szCs w:val="28"/>
          <w:lang w:eastAsia="ru-RU"/>
        </w:rPr>
        <w:t>1</w:t>
      </w:r>
      <w:r w:rsidRPr="005D74A9">
        <w:rPr>
          <w:rFonts w:ascii="Times New Roman" w:eastAsia="Times New Roman" w:hAnsi="Times New Roman" w:cs="Times New Roman" w:hint="eastAsia"/>
          <w:kern w:val="0"/>
          <w:sz w:val="28"/>
          <w:szCs w:val="28"/>
          <w:lang w:eastAsia="ru-RU"/>
        </w:rPr>
        <w:t>Й</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ОЛЕКСАНДРОВИЧ</w:t>
      </w:r>
    </w:p>
    <w:p w:rsidR="005D74A9" w:rsidRPr="005D74A9" w:rsidRDefault="005D74A9" w:rsidP="005D74A9">
      <w:pPr>
        <w:rPr>
          <w:rFonts w:ascii="Times New Roman" w:eastAsia="Times New Roman" w:hAnsi="Times New Roman" w:cs="Times New Roman"/>
          <w:kern w:val="0"/>
          <w:sz w:val="28"/>
          <w:szCs w:val="28"/>
          <w:lang w:eastAsia="ru-RU"/>
        </w:rPr>
      </w:pPr>
      <w:r w:rsidRPr="005D74A9">
        <w:rPr>
          <w:rFonts w:ascii="Times New Roman" w:eastAsia="Times New Roman" w:hAnsi="Times New Roman" w:cs="Times New Roman" w:hint="eastAsia"/>
          <w:kern w:val="0"/>
          <w:sz w:val="28"/>
          <w:szCs w:val="28"/>
          <w:lang w:eastAsia="ru-RU"/>
        </w:rPr>
        <w:t>УДК</w:t>
      </w:r>
      <w:r w:rsidRPr="005D74A9">
        <w:rPr>
          <w:rFonts w:ascii="Times New Roman" w:eastAsia="Times New Roman" w:hAnsi="Times New Roman" w:cs="Times New Roman"/>
          <w:kern w:val="0"/>
          <w:sz w:val="28"/>
          <w:szCs w:val="28"/>
          <w:lang w:eastAsia="ru-RU"/>
        </w:rPr>
        <w:t xml:space="preserve"> 94(43 8+477.82)</w:t>
      </w:r>
      <w:r w:rsidRPr="005D74A9">
        <w:rPr>
          <w:rFonts w:ascii="Times New Roman" w:eastAsia="Times New Roman" w:hAnsi="Times New Roman" w:cs="Times New Roman" w:hint="eastAsia"/>
          <w:kern w:val="0"/>
          <w:sz w:val="28"/>
          <w:szCs w:val="28"/>
          <w:lang w:eastAsia="ru-RU"/>
        </w:rPr>
        <w:t>м</w:t>
      </w:r>
      <w:r w:rsidRPr="005D74A9">
        <w:rPr>
          <w:rFonts w:ascii="Times New Roman" w:eastAsia="Times New Roman" w:hAnsi="Times New Roman" w:cs="Times New Roman"/>
          <w:kern w:val="0"/>
          <w:sz w:val="28"/>
          <w:szCs w:val="28"/>
          <w:lang w:eastAsia="ru-RU"/>
        </w:rPr>
        <w:t>1919/1921</w:t>
      </w:r>
      <w:r w:rsidRPr="005D74A9">
        <w:rPr>
          <w:rFonts w:ascii="Times New Roman" w:eastAsia="Times New Roman" w:hAnsi="Times New Roman" w:cs="Times New Roman" w:hint="eastAsia"/>
          <w:kern w:val="0"/>
          <w:sz w:val="28"/>
          <w:szCs w:val="28"/>
          <w:lang w:eastAsia="ru-RU"/>
        </w:rPr>
        <w:t>м</w:t>
      </w:r>
      <w:r w:rsidRPr="005D74A9">
        <w:rPr>
          <w:rFonts w:ascii="Times New Roman" w:eastAsia="Times New Roman" w:hAnsi="Times New Roman" w:cs="Times New Roman"/>
          <w:kern w:val="0"/>
          <w:sz w:val="28"/>
          <w:szCs w:val="28"/>
          <w:lang w:eastAsia="ru-RU"/>
        </w:rPr>
        <w:t>:35.072.2(043.5)</w:t>
      </w:r>
    </w:p>
    <w:p w:rsidR="005D74A9" w:rsidRPr="005D74A9" w:rsidRDefault="005D74A9" w:rsidP="005D74A9">
      <w:pPr>
        <w:rPr>
          <w:rFonts w:ascii="Times New Roman" w:eastAsia="Times New Roman" w:hAnsi="Times New Roman" w:cs="Times New Roman"/>
          <w:kern w:val="0"/>
          <w:sz w:val="28"/>
          <w:szCs w:val="28"/>
          <w:lang w:eastAsia="ru-RU"/>
        </w:rPr>
      </w:pPr>
      <w:r w:rsidRPr="005D74A9">
        <w:rPr>
          <w:rFonts w:ascii="Times New Roman" w:eastAsia="Times New Roman" w:hAnsi="Times New Roman" w:cs="Times New Roman" w:hint="eastAsia"/>
          <w:kern w:val="0"/>
          <w:sz w:val="28"/>
          <w:szCs w:val="28"/>
          <w:lang w:eastAsia="ru-RU"/>
        </w:rPr>
        <w:t>ДИСЕРТАЦ</w:t>
      </w:r>
      <w:r w:rsidRPr="005D74A9">
        <w:rPr>
          <w:rFonts w:ascii="Times New Roman" w:eastAsia="Times New Roman" w:hAnsi="Times New Roman" w:cs="Times New Roman"/>
          <w:kern w:val="0"/>
          <w:sz w:val="28"/>
          <w:szCs w:val="28"/>
          <w:lang w:eastAsia="ru-RU"/>
        </w:rPr>
        <w:t>1</w:t>
      </w:r>
      <w:r w:rsidRPr="005D74A9">
        <w:rPr>
          <w:rFonts w:ascii="Times New Roman" w:eastAsia="Times New Roman" w:hAnsi="Times New Roman" w:cs="Times New Roman" w:hint="eastAsia"/>
          <w:kern w:val="0"/>
          <w:sz w:val="28"/>
          <w:szCs w:val="28"/>
          <w:lang w:eastAsia="ru-RU"/>
        </w:rPr>
        <w:t>Я</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СТАНОВЛЕННЯ</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ПОЛЬСЬКО</w:t>
      </w:r>
      <w:r w:rsidRPr="005D74A9">
        <w:rPr>
          <w:rFonts w:ascii="Times New Roman" w:eastAsia="Times New Roman" w:hAnsi="Times New Roman" w:cs="Times New Roman"/>
          <w:kern w:val="0"/>
          <w:sz w:val="28"/>
          <w:szCs w:val="28"/>
          <w:lang w:eastAsia="ru-RU"/>
        </w:rPr>
        <w:t xml:space="preserve">1 </w:t>
      </w:r>
      <w:r w:rsidRPr="005D74A9">
        <w:rPr>
          <w:rFonts w:ascii="Times New Roman" w:eastAsia="Times New Roman" w:hAnsi="Times New Roman" w:cs="Times New Roman" w:hint="eastAsia"/>
          <w:kern w:val="0"/>
          <w:sz w:val="28"/>
          <w:szCs w:val="28"/>
          <w:lang w:eastAsia="ru-RU"/>
        </w:rPr>
        <w:t>АДМШ</w:t>
      </w:r>
      <w:r w:rsidRPr="005D74A9">
        <w:rPr>
          <w:rFonts w:ascii="Times New Roman" w:eastAsia="Times New Roman" w:hAnsi="Times New Roman" w:cs="Times New Roman"/>
          <w:kern w:val="0"/>
          <w:sz w:val="28"/>
          <w:szCs w:val="28"/>
          <w:lang w:eastAsia="ru-RU"/>
        </w:rPr>
        <w:t>1</w:t>
      </w:r>
      <w:r w:rsidRPr="005D74A9">
        <w:rPr>
          <w:rFonts w:ascii="Times New Roman" w:eastAsia="Times New Roman" w:hAnsi="Times New Roman" w:cs="Times New Roman" w:hint="eastAsia"/>
          <w:kern w:val="0"/>
          <w:sz w:val="28"/>
          <w:szCs w:val="28"/>
          <w:lang w:eastAsia="ru-RU"/>
        </w:rPr>
        <w:t>СТРАЦП</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В</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ЗАХ</w:t>
      </w:r>
      <w:r w:rsidRPr="005D74A9">
        <w:rPr>
          <w:rFonts w:ascii="Times New Roman" w:eastAsia="Times New Roman" w:hAnsi="Times New Roman" w:cs="Times New Roman"/>
          <w:kern w:val="0"/>
          <w:sz w:val="28"/>
          <w:szCs w:val="28"/>
          <w:lang w:eastAsia="ru-RU"/>
        </w:rPr>
        <w:t>1</w:t>
      </w:r>
      <w:r w:rsidRPr="005D74A9">
        <w:rPr>
          <w:rFonts w:ascii="Times New Roman" w:eastAsia="Times New Roman" w:hAnsi="Times New Roman" w:cs="Times New Roman" w:hint="eastAsia"/>
          <w:kern w:val="0"/>
          <w:sz w:val="28"/>
          <w:szCs w:val="28"/>
          <w:lang w:eastAsia="ru-RU"/>
        </w:rPr>
        <w:t>ДН</w:t>
      </w:r>
      <w:r w:rsidRPr="005D74A9">
        <w:rPr>
          <w:rFonts w:ascii="Times New Roman" w:eastAsia="Times New Roman" w:hAnsi="Times New Roman" w:cs="Times New Roman"/>
          <w:kern w:val="0"/>
          <w:sz w:val="28"/>
          <w:szCs w:val="28"/>
          <w:lang w:eastAsia="ru-RU"/>
        </w:rPr>
        <w:t>1</w:t>
      </w:r>
      <w:r w:rsidRPr="005D74A9">
        <w:rPr>
          <w:rFonts w:ascii="Times New Roman" w:eastAsia="Times New Roman" w:hAnsi="Times New Roman" w:cs="Times New Roman" w:hint="eastAsia"/>
          <w:kern w:val="0"/>
          <w:sz w:val="28"/>
          <w:szCs w:val="28"/>
          <w:lang w:eastAsia="ru-RU"/>
        </w:rPr>
        <w:t>Й</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ВОЛИН</w:t>
      </w:r>
      <w:r w:rsidRPr="005D74A9">
        <w:rPr>
          <w:rFonts w:ascii="Times New Roman" w:eastAsia="Times New Roman" w:hAnsi="Times New Roman" w:cs="Times New Roman"/>
          <w:kern w:val="0"/>
          <w:sz w:val="28"/>
          <w:szCs w:val="28"/>
          <w:lang w:eastAsia="ru-RU"/>
        </w:rPr>
        <w:t xml:space="preserve">1 </w:t>
      </w:r>
      <w:r w:rsidRPr="005D74A9">
        <w:rPr>
          <w:rFonts w:ascii="Times New Roman" w:eastAsia="Times New Roman" w:hAnsi="Times New Roman" w:cs="Times New Roman" w:hint="eastAsia"/>
          <w:kern w:val="0"/>
          <w:sz w:val="28"/>
          <w:szCs w:val="28"/>
          <w:lang w:eastAsia="ru-RU"/>
        </w:rPr>
        <w:t>У</w:t>
      </w:r>
      <w:r w:rsidRPr="005D74A9">
        <w:rPr>
          <w:rFonts w:ascii="Times New Roman" w:eastAsia="Times New Roman" w:hAnsi="Times New Roman" w:cs="Times New Roman"/>
          <w:kern w:val="0"/>
          <w:sz w:val="28"/>
          <w:szCs w:val="28"/>
          <w:lang w:eastAsia="ru-RU"/>
        </w:rPr>
        <w:t xml:space="preserve"> 1919-1921 </w:t>
      </w:r>
      <w:r w:rsidRPr="005D74A9">
        <w:rPr>
          <w:rFonts w:ascii="Times New Roman" w:eastAsia="Times New Roman" w:hAnsi="Times New Roman" w:cs="Times New Roman" w:hint="eastAsia"/>
          <w:kern w:val="0"/>
          <w:sz w:val="28"/>
          <w:szCs w:val="28"/>
          <w:lang w:eastAsia="ru-RU"/>
        </w:rPr>
        <w:t>РОКАХ</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ДЕРЖАВНО</w:t>
      </w:r>
      <w:r w:rsidRPr="005D74A9">
        <w:rPr>
          <w:rFonts w:ascii="Times New Roman" w:eastAsia="Times New Roman" w:hAnsi="Times New Roman" w:cs="Times New Roman"/>
          <w:kern w:val="0"/>
          <w:sz w:val="28"/>
          <w:szCs w:val="28"/>
          <w:lang w:eastAsia="ru-RU"/>
        </w:rPr>
        <w:t>-</w:t>
      </w:r>
      <w:r w:rsidRPr="005D74A9">
        <w:rPr>
          <w:rFonts w:ascii="Times New Roman" w:eastAsia="Times New Roman" w:hAnsi="Times New Roman" w:cs="Times New Roman" w:hint="eastAsia"/>
          <w:kern w:val="0"/>
          <w:sz w:val="28"/>
          <w:szCs w:val="28"/>
          <w:lang w:eastAsia="ru-RU"/>
        </w:rPr>
        <w:t>ПРАВОВ</w:t>
      </w:r>
      <w:r w:rsidRPr="005D74A9">
        <w:rPr>
          <w:rFonts w:ascii="Times New Roman" w:eastAsia="Times New Roman" w:hAnsi="Times New Roman" w:cs="Times New Roman"/>
          <w:kern w:val="0"/>
          <w:sz w:val="28"/>
          <w:szCs w:val="28"/>
          <w:lang w:eastAsia="ru-RU"/>
        </w:rPr>
        <w:t xml:space="preserve">1 </w:t>
      </w:r>
      <w:r w:rsidRPr="005D74A9">
        <w:rPr>
          <w:rFonts w:ascii="Times New Roman" w:eastAsia="Times New Roman" w:hAnsi="Times New Roman" w:cs="Times New Roman" w:hint="eastAsia"/>
          <w:kern w:val="0"/>
          <w:sz w:val="28"/>
          <w:szCs w:val="28"/>
          <w:lang w:eastAsia="ru-RU"/>
        </w:rPr>
        <w:t>ТА</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СУСП</w:t>
      </w:r>
      <w:r w:rsidRPr="005D74A9">
        <w:rPr>
          <w:rFonts w:ascii="Times New Roman" w:eastAsia="Times New Roman" w:hAnsi="Times New Roman" w:cs="Times New Roman"/>
          <w:kern w:val="0"/>
          <w:sz w:val="28"/>
          <w:szCs w:val="28"/>
          <w:lang w:eastAsia="ru-RU"/>
        </w:rPr>
        <w:t>1</w:t>
      </w:r>
      <w:r w:rsidRPr="005D74A9">
        <w:rPr>
          <w:rFonts w:ascii="Times New Roman" w:eastAsia="Times New Roman" w:hAnsi="Times New Roman" w:cs="Times New Roman" w:hint="eastAsia"/>
          <w:kern w:val="0"/>
          <w:sz w:val="28"/>
          <w:szCs w:val="28"/>
          <w:lang w:eastAsia="ru-RU"/>
        </w:rPr>
        <w:t>ЛЬНО</w:t>
      </w:r>
      <w:r w:rsidRPr="005D74A9">
        <w:rPr>
          <w:rFonts w:ascii="Times New Roman" w:eastAsia="Times New Roman" w:hAnsi="Times New Roman" w:cs="Times New Roman"/>
          <w:kern w:val="0"/>
          <w:sz w:val="28"/>
          <w:szCs w:val="28"/>
          <w:lang w:eastAsia="ru-RU"/>
        </w:rPr>
        <w:t>-</w:t>
      </w:r>
      <w:r w:rsidRPr="005D74A9">
        <w:rPr>
          <w:rFonts w:ascii="Times New Roman" w:eastAsia="Times New Roman" w:hAnsi="Times New Roman" w:cs="Times New Roman" w:hint="eastAsia"/>
          <w:kern w:val="0"/>
          <w:sz w:val="28"/>
          <w:szCs w:val="28"/>
          <w:lang w:eastAsia="ru-RU"/>
        </w:rPr>
        <w:t>ПОЛ</w:t>
      </w:r>
      <w:r w:rsidRPr="005D74A9">
        <w:rPr>
          <w:rFonts w:ascii="Times New Roman" w:eastAsia="Times New Roman" w:hAnsi="Times New Roman" w:cs="Times New Roman"/>
          <w:kern w:val="0"/>
          <w:sz w:val="28"/>
          <w:szCs w:val="28"/>
          <w:lang w:eastAsia="ru-RU"/>
        </w:rPr>
        <w:t>1</w:t>
      </w:r>
      <w:r w:rsidRPr="005D74A9">
        <w:rPr>
          <w:rFonts w:ascii="Times New Roman" w:eastAsia="Times New Roman" w:hAnsi="Times New Roman" w:cs="Times New Roman" w:hint="eastAsia"/>
          <w:kern w:val="0"/>
          <w:sz w:val="28"/>
          <w:szCs w:val="28"/>
          <w:lang w:eastAsia="ru-RU"/>
        </w:rPr>
        <w:t>ТИЧН</w:t>
      </w:r>
      <w:r w:rsidRPr="005D74A9">
        <w:rPr>
          <w:rFonts w:ascii="Times New Roman" w:eastAsia="Times New Roman" w:hAnsi="Times New Roman" w:cs="Times New Roman"/>
          <w:kern w:val="0"/>
          <w:sz w:val="28"/>
          <w:szCs w:val="28"/>
          <w:lang w:eastAsia="ru-RU"/>
        </w:rPr>
        <w:t xml:space="preserve">1 </w:t>
      </w:r>
      <w:r w:rsidRPr="005D74A9">
        <w:rPr>
          <w:rFonts w:ascii="Times New Roman" w:eastAsia="Times New Roman" w:hAnsi="Times New Roman" w:cs="Times New Roman" w:hint="eastAsia"/>
          <w:kern w:val="0"/>
          <w:sz w:val="28"/>
          <w:szCs w:val="28"/>
          <w:lang w:eastAsia="ru-RU"/>
        </w:rPr>
        <w:t>АСПЕКТИ</w:t>
      </w:r>
    </w:p>
    <w:p w:rsidR="005D74A9" w:rsidRPr="005D74A9" w:rsidRDefault="005D74A9" w:rsidP="005D74A9">
      <w:pPr>
        <w:rPr>
          <w:rFonts w:ascii="Times New Roman" w:eastAsia="Times New Roman" w:hAnsi="Times New Roman" w:cs="Times New Roman"/>
          <w:kern w:val="0"/>
          <w:sz w:val="28"/>
          <w:szCs w:val="28"/>
          <w:lang w:eastAsia="ru-RU"/>
        </w:rPr>
      </w:pPr>
      <w:r w:rsidRPr="005D74A9">
        <w:rPr>
          <w:rFonts w:ascii="Times New Roman" w:eastAsia="Times New Roman" w:hAnsi="Times New Roman" w:cs="Times New Roman" w:hint="eastAsia"/>
          <w:kern w:val="0"/>
          <w:sz w:val="28"/>
          <w:szCs w:val="28"/>
          <w:lang w:eastAsia="ru-RU"/>
        </w:rPr>
        <w:t>Сп</w:t>
      </w:r>
      <w:r w:rsidRPr="005D74A9">
        <w:rPr>
          <w:rFonts w:ascii="Times New Roman" w:eastAsia="Times New Roman" w:hAnsi="Times New Roman" w:cs="Times New Roman"/>
          <w:kern w:val="0"/>
          <w:sz w:val="28"/>
          <w:szCs w:val="28"/>
          <w:lang w:eastAsia="ru-RU"/>
        </w:rPr>
        <w:t>e</w:t>
      </w:r>
      <w:r w:rsidRPr="005D74A9">
        <w:rPr>
          <w:rFonts w:ascii="Times New Roman" w:eastAsia="Times New Roman" w:hAnsi="Times New Roman" w:cs="Times New Roman" w:hint="eastAsia"/>
          <w:kern w:val="0"/>
          <w:sz w:val="28"/>
          <w:szCs w:val="28"/>
          <w:lang w:eastAsia="ru-RU"/>
        </w:rPr>
        <w:t>ц</w:t>
      </w:r>
      <w:r w:rsidRPr="005D74A9">
        <w:rPr>
          <w:rFonts w:ascii="Times New Roman" w:eastAsia="Times New Roman" w:hAnsi="Times New Roman" w:cs="Times New Roman"/>
          <w:kern w:val="0"/>
          <w:sz w:val="28"/>
          <w:szCs w:val="28"/>
          <w:lang w:eastAsia="ru-RU"/>
        </w:rPr>
        <w:t>i</w:t>
      </w:r>
      <w:r w:rsidRPr="005D74A9">
        <w:rPr>
          <w:rFonts w:ascii="Times New Roman" w:eastAsia="Times New Roman" w:hAnsi="Times New Roman" w:cs="Times New Roman" w:hint="eastAsia"/>
          <w:kern w:val="0"/>
          <w:sz w:val="28"/>
          <w:szCs w:val="28"/>
          <w:lang w:eastAsia="ru-RU"/>
        </w:rPr>
        <w:t>альн</w:t>
      </w:r>
      <w:r w:rsidRPr="005D74A9">
        <w:rPr>
          <w:rFonts w:ascii="Times New Roman" w:eastAsia="Times New Roman" w:hAnsi="Times New Roman" w:cs="Times New Roman"/>
          <w:kern w:val="0"/>
          <w:sz w:val="28"/>
          <w:szCs w:val="28"/>
          <w:lang w:eastAsia="ru-RU"/>
        </w:rPr>
        <w:t>i</w:t>
      </w:r>
      <w:r w:rsidRPr="005D74A9">
        <w:rPr>
          <w:rFonts w:ascii="Times New Roman" w:eastAsia="Times New Roman" w:hAnsi="Times New Roman" w:cs="Times New Roman" w:hint="eastAsia"/>
          <w:kern w:val="0"/>
          <w:sz w:val="28"/>
          <w:szCs w:val="28"/>
          <w:lang w:eastAsia="ru-RU"/>
        </w:rPr>
        <w:t>сть</w:t>
      </w:r>
      <w:r w:rsidRPr="005D74A9">
        <w:rPr>
          <w:rFonts w:ascii="Times New Roman" w:eastAsia="Times New Roman" w:hAnsi="Times New Roman" w:cs="Times New Roman"/>
          <w:kern w:val="0"/>
          <w:sz w:val="28"/>
          <w:szCs w:val="28"/>
          <w:lang w:eastAsia="ru-RU"/>
        </w:rPr>
        <w:t xml:space="preserve">: 07.00.02 - </w:t>
      </w:r>
      <w:r w:rsidRPr="005D74A9">
        <w:rPr>
          <w:rFonts w:ascii="Times New Roman" w:eastAsia="Times New Roman" w:hAnsi="Times New Roman" w:cs="Times New Roman" w:hint="eastAsia"/>
          <w:kern w:val="0"/>
          <w:sz w:val="28"/>
          <w:szCs w:val="28"/>
          <w:lang w:eastAsia="ru-RU"/>
        </w:rPr>
        <w:t>всесвггня</w:t>
      </w:r>
      <w:r w:rsidRPr="005D74A9">
        <w:rPr>
          <w:rFonts w:ascii="Times New Roman" w:eastAsia="Times New Roman" w:hAnsi="Times New Roman" w:cs="Times New Roman"/>
          <w:kern w:val="0"/>
          <w:sz w:val="28"/>
          <w:szCs w:val="28"/>
          <w:lang w:eastAsia="ru-RU"/>
        </w:rPr>
        <w:t xml:space="preserve"> i</w:t>
      </w:r>
      <w:r w:rsidRPr="005D74A9">
        <w:rPr>
          <w:rFonts w:ascii="Times New Roman" w:eastAsia="Times New Roman" w:hAnsi="Times New Roman" w:cs="Times New Roman" w:hint="eastAsia"/>
          <w:kern w:val="0"/>
          <w:sz w:val="28"/>
          <w:szCs w:val="28"/>
          <w:lang w:eastAsia="ru-RU"/>
        </w:rPr>
        <w:t>стор</w:t>
      </w:r>
      <w:r w:rsidRPr="005D74A9">
        <w:rPr>
          <w:rFonts w:ascii="Times New Roman" w:eastAsia="Times New Roman" w:hAnsi="Times New Roman" w:cs="Times New Roman"/>
          <w:kern w:val="0"/>
          <w:sz w:val="28"/>
          <w:szCs w:val="28"/>
          <w:lang w:eastAsia="ru-RU"/>
        </w:rPr>
        <w:t>i</w:t>
      </w:r>
      <w:r w:rsidRPr="005D74A9">
        <w:rPr>
          <w:rFonts w:ascii="Times New Roman" w:eastAsia="Times New Roman" w:hAnsi="Times New Roman" w:cs="Times New Roman" w:hint="eastAsia"/>
          <w:kern w:val="0"/>
          <w:sz w:val="28"/>
          <w:szCs w:val="28"/>
          <w:lang w:eastAsia="ru-RU"/>
        </w:rPr>
        <w:t>я</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Г</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алузь</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знань</w:t>
      </w:r>
      <w:r w:rsidRPr="005D74A9">
        <w:rPr>
          <w:rFonts w:ascii="Times New Roman" w:eastAsia="Times New Roman" w:hAnsi="Times New Roman" w:cs="Times New Roman"/>
          <w:kern w:val="0"/>
          <w:sz w:val="28"/>
          <w:szCs w:val="28"/>
          <w:lang w:eastAsia="ru-RU"/>
        </w:rPr>
        <w:t xml:space="preserve">: 03 - </w:t>
      </w:r>
      <w:r w:rsidRPr="005D74A9">
        <w:rPr>
          <w:rFonts w:ascii="Times New Roman" w:eastAsia="Times New Roman" w:hAnsi="Times New Roman" w:cs="Times New Roman" w:hint="eastAsia"/>
          <w:kern w:val="0"/>
          <w:sz w:val="28"/>
          <w:szCs w:val="28"/>
          <w:lang w:eastAsia="ru-RU"/>
        </w:rPr>
        <w:t>гуман</w:t>
      </w:r>
      <w:r w:rsidRPr="005D74A9">
        <w:rPr>
          <w:rFonts w:ascii="Times New Roman" w:eastAsia="Times New Roman" w:hAnsi="Times New Roman" w:cs="Times New Roman"/>
          <w:kern w:val="0"/>
          <w:sz w:val="28"/>
          <w:szCs w:val="28"/>
          <w:lang w:eastAsia="ru-RU"/>
        </w:rPr>
        <w:t>i</w:t>
      </w:r>
      <w:r w:rsidRPr="005D74A9">
        <w:rPr>
          <w:rFonts w:ascii="Times New Roman" w:eastAsia="Times New Roman" w:hAnsi="Times New Roman" w:cs="Times New Roman" w:hint="eastAsia"/>
          <w:kern w:val="0"/>
          <w:sz w:val="28"/>
          <w:szCs w:val="28"/>
          <w:lang w:eastAsia="ru-RU"/>
        </w:rPr>
        <w:t>тарн</w:t>
      </w:r>
      <w:r w:rsidRPr="005D74A9">
        <w:rPr>
          <w:rFonts w:ascii="Times New Roman" w:eastAsia="Times New Roman" w:hAnsi="Times New Roman" w:cs="Times New Roman"/>
          <w:kern w:val="0"/>
          <w:sz w:val="28"/>
          <w:szCs w:val="28"/>
          <w:lang w:eastAsia="ru-RU"/>
        </w:rPr>
        <w:t xml:space="preserve">i </w:t>
      </w:r>
      <w:r w:rsidRPr="005D74A9">
        <w:rPr>
          <w:rFonts w:ascii="Times New Roman" w:eastAsia="Times New Roman" w:hAnsi="Times New Roman" w:cs="Times New Roman" w:hint="eastAsia"/>
          <w:kern w:val="0"/>
          <w:sz w:val="28"/>
          <w:szCs w:val="28"/>
          <w:lang w:eastAsia="ru-RU"/>
        </w:rPr>
        <w:t>науки</w:t>
      </w:r>
    </w:p>
    <w:p w:rsidR="005D74A9" w:rsidRPr="005D74A9" w:rsidRDefault="005D74A9" w:rsidP="005D74A9">
      <w:pPr>
        <w:rPr>
          <w:rFonts w:ascii="Times New Roman" w:eastAsia="Times New Roman" w:hAnsi="Times New Roman" w:cs="Times New Roman"/>
          <w:kern w:val="0"/>
          <w:sz w:val="28"/>
          <w:szCs w:val="28"/>
          <w:lang w:eastAsia="ru-RU"/>
        </w:rPr>
      </w:pPr>
      <w:r w:rsidRPr="005D74A9">
        <w:rPr>
          <w:rFonts w:ascii="Times New Roman" w:eastAsia="Times New Roman" w:hAnsi="Times New Roman" w:cs="Times New Roman" w:hint="eastAsia"/>
          <w:kern w:val="0"/>
          <w:sz w:val="28"/>
          <w:szCs w:val="28"/>
          <w:lang w:eastAsia="ru-RU"/>
        </w:rPr>
        <w:t>Подаеться</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на</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здобуття</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наукового</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ступеня</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кандидата</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юторичних</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наук</w:t>
      </w:r>
    </w:p>
    <w:p w:rsidR="005D74A9" w:rsidRPr="005D74A9" w:rsidRDefault="005D74A9" w:rsidP="005D74A9">
      <w:pPr>
        <w:rPr>
          <w:rFonts w:ascii="Times New Roman" w:eastAsia="Times New Roman" w:hAnsi="Times New Roman" w:cs="Times New Roman"/>
          <w:kern w:val="0"/>
          <w:sz w:val="28"/>
          <w:szCs w:val="28"/>
          <w:lang w:eastAsia="ru-RU"/>
        </w:rPr>
      </w:pPr>
      <w:r w:rsidRPr="005D74A9">
        <w:rPr>
          <w:rFonts w:ascii="Times New Roman" w:eastAsia="Times New Roman" w:hAnsi="Times New Roman" w:cs="Times New Roman" w:hint="eastAsia"/>
          <w:kern w:val="0"/>
          <w:sz w:val="28"/>
          <w:szCs w:val="28"/>
          <w:lang w:eastAsia="ru-RU"/>
        </w:rPr>
        <w:t>Дис</w:t>
      </w:r>
      <w:r w:rsidRPr="005D74A9">
        <w:rPr>
          <w:rFonts w:ascii="Times New Roman" w:eastAsia="Times New Roman" w:hAnsi="Times New Roman" w:cs="Times New Roman"/>
          <w:kern w:val="0"/>
          <w:sz w:val="28"/>
          <w:szCs w:val="28"/>
          <w:lang w:eastAsia="ru-RU"/>
        </w:rPr>
        <w:t>e</w:t>
      </w:r>
      <w:r w:rsidRPr="005D74A9">
        <w:rPr>
          <w:rFonts w:ascii="Times New Roman" w:eastAsia="Times New Roman" w:hAnsi="Times New Roman" w:cs="Times New Roman" w:hint="eastAsia"/>
          <w:kern w:val="0"/>
          <w:sz w:val="28"/>
          <w:szCs w:val="28"/>
          <w:lang w:eastAsia="ru-RU"/>
        </w:rPr>
        <w:t>ртац</w:t>
      </w:r>
      <w:r w:rsidRPr="005D74A9">
        <w:rPr>
          <w:rFonts w:ascii="Times New Roman" w:eastAsia="Times New Roman" w:hAnsi="Times New Roman" w:cs="Times New Roman"/>
          <w:kern w:val="0"/>
          <w:sz w:val="28"/>
          <w:szCs w:val="28"/>
          <w:lang w:eastAsia="ru-RU"/>
        </w:rPr>
        <w:t>i</w:t>
      </w:r>
      <w:r w:rsidRPr="005D74A9">
        <w:rPr>
          <w:rFonts w:ascii="Times New Roman" w:eastAsia="Times New Roman" w:hAnsi="Times New Roman" w:cs="Times New Roman" w:hint="eastAsia"/>
          <w:kern w:val="0"/>
          <w:sz w:val="28"/>
          <w:szCs w:val="28"/>
          <w:lang w:eastAsia="ru-RU"/>
        </w:rPr>
        <w:t>я</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мютить</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результати</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власних</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досл</w:t>
      </w:r>
      <w:r w:rsidRPr="005D74A9">
        <w:rPr>
          <w:rFonts w:ascii="Times New Roman" w:eastAsia="Times New Roman" w:hAnsi="Times New Roman" w:cs="Times New Roman"/>
          <w:kern w:val="0"/>
          <w:sz w:val="28"/>
          <w:szCs w:val="28"/>
          <w:lang w:eastAsia="ru-RU"/>
        </w:rPr>
        <w:t>i</w:t>
      </w:r>
      <w:r w:rsidRPr="005D74A9">
        <w:rPr>
          <w:rFonts w:ascii="Times New Roman" w:eastAsia="Times New Roman" w:hAnsi="Times New Roman" w:cs="Times New Roman" w:hint="eastAsia"/>
          <w:kern w:val="0"/>
          <w:sz w:val="28"/>
          <w:szCs w:val="28"/>
          <w:lang w:eastAsia="ru-RU"/>
        </w:rPr>
        <w:t>дж</w:t>
      </w:r>
      <w:r w:rsidRPr="005D74A9">
        <w:rPr>
          <w:rFonts w:ascii="Times New Roman" w:eastAsia="Times New Roman" w:hAnsi="Times New Roman" w:cs="Times New Roman"/>
          <w:kern w:val="0"/>
          <w:sz w:val="28"/>
          <w:szCs w:val="28"/>
          <w:lang w:eastAsia="ru-RU"/>
        </w:rPr>
        <w:t>e</w:t>
      </w:r>
      <w:r w:rsidRPr="005D74A9">
        <w:rPr>
          <w:rFonts w:ascii="Times New Roman" w:eastAsia="Times New Roman" w:hAnsi="Times New Roman" w:cs="Times New Roman" w:hint="eastAsia"/>
          <w:kern w:val="0"/>
          <w:sz w:val="28"/>
          <w:szCs w:val="28"/>
          <w:lang w:eastAsia="ru-RU"/>
        </w:rPr>
        <w:t>нь</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Використання</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щей</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результат</w:t>
      </w:r>
      <w:r w:rsidRPr="005D74A9">
        <w:rPr>
          <w:rFonts w:ascii="Times New Roman" w:eastAsia="Times New Roman" w:hAnsi="Times New Roman" w:cs="Times New Roman"/>
          <w:kern w:val="0"/>
          <w:sz w:val="28"/>
          <w:szCs w:val="28"/>
          <w:lang w:eastAsia="ru-RU"/>
        </w:rPr>
        <w:t xml:space="preserve"> i </w:t>
      </w:r>
      <w:r w:rsidRPr="005D74A9">
        <w:rPr>
          <w:rFonts w:ascii="Times New Roman" w:eastAsia="Times New Roman" w:hAnsi="Times New Roman" w:cs="Times New Roman" w:hint="eastAsia"/>
          <w:kern w:val="0"/>
          <w:sz w:val="28"/>
          <w:szCs w:val="28"/>
          <w:lang w:eastAsia="ru-RU"/>
        </w:rPr>
        <w:t>т</w:t>
      </w:r>
      <w:r w:rsidRPr="005D74A9">
        <w:rPr>
          <w:rFonts w:ascii="Times New Roman" w:eastAsia="Times New Roman" w:hAnsi="Times New Roman" w:cs="Times New Roman"/>
          <w:kern w:val="0"/>
          <w:sz w:val="28"/>
          <w:szCs w:val="28"/>
          <w:lang w:eastAsia="ru-RU"/>
        </w:rPr>
        <w:t>e</w:t>
      </w:r>
      <w:r w:rsidRPr="005D74A9">
        <w:rPr>
          <w:rFonts w:ascii="Times New Roman" w:eastAsia="Times New Roman" w:hAnsi="Times New Roman" w:cs="Times New Roman" w:hint="eastAsia"/>
          <w:kern w:val="0"/>
          <w:sz w:val="28"/>
          <w:szCs w:val="28"/>
          <w:lang w:eastAsia="ru-RU"/>
        </w:rPr>
        <w:t>кст</w:t>
      </w:r>
      <w:r w:rsidRPr="005D74A9">
        <w:rPr>
          <w:rFonts w:ascii="Times New Roman" w:eastAsia="Times New Roman" w:hAnsi="Times New Roman" w:cs="Times New Roman"/>
          <w:kern w:val="0"/>
          <w:sz w:val="28"/>
          <w:szCs w:val="28"/>
          <w:lang w:eastAsia="ru-RU"/>
        </w:rPr>
        <w:t>i</w:t>
      </w:r>
      <w:r w:rsidRPr="005D74A9">
        <w:rPr>
          <w:rFonts w:ascii="Times New Roman" w:eastAsia="Times New Roman" w:hAnsi="Times New Roman" w:cs="Times New Roman" w:hint="eastAsia"/>
          <w:kern w:val="0"/>
          <w:sz w:val="28"/>
          <w:szCs w:val="28"/>
          <w:lang w:eastAsia="ru-RU"/>
        </w:rPr>
        <w:t>в</w:t>
      </w:r>
      <w:r w:rsidRPr="005D74A9">
        <w:rPr>
          <w:rFonts w:ascii="Times New Roman" w:eastAsia="Times New Roman" w:hAnsi="Times New Roman" w:cs="Times New Roman"/>
          <w:kern w:val="0"/>
          <w:sz w:val="28"/>
          <w:szCs w:val="28"/>
          <w:lang w:eastAsia="ru-RU"/>
        </w:rPr>
        <w:t xml:space="preserve"> i</w:t>
      </w:r>
      <w:r w:rsidRPr="005D74A9">
        <w:rPr>
          <w:rFonts w:ascii="Times New Roman" w:eastAsia="Times New Roman" w:hAnsi="Times New Roman" w:cs="Times New Roman" w:hint="eastAsia"/>
          <w:kern w:val="0"/>
          <w:sz w:val="28"/>
          <w:szCs w:val="28"/>
          <w:lang w:eastAsia="ru-RU"/>
        </w:rPr>
        <w:t>нших</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автор</w:t>
      </w:r>
      <w:r w:rsidRPr="005D74A9">
        <w:rPr>
          <w:rFonts w:ascii="Times New Roman" w:eastAsia="Times New Roman" w:hAnsi="Times New Roman" w:cs="Times New Roman"/>
          <w:kern w:val="0"/>
          <w:sz w:val="28"/>
          <w:szCs w:val="28"/>
          <w:lang w:eastAsia="ru-RU"/>
        </w:rPr>
        <w:t>i</w:t>
      </w:r>
      <w:r w:rsidRPr="005D74A9">
        <w:rPr>
          <w:rFonts w:ascii="Times New Roman" w:eastAsia="Times New Roman" w:hAnsi="Times New Roman" w:cs="Times New Roman" w:hint="eastAsia"/>
          <w:kern w:val="0"/>
          <w:sz w:val="28"/>
          <w:szCs w:val="28"/>
          <w:lang w:eastAsia="ru-RU"/>
        </w:rPr>
        <w:t>в</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мають</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посилання</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на</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в</w:t>
      </w:r>
      <w:r w:rsidRPr="005D74A9">
        <w:rPr>
          <w:rFonts w:ascii="Times New Roman" w:eastAsia="Times New Roman" w:hAnsi="Times New Roman" w:cs="Times New Roman"/>
          <w:kern w:val="0"/>
          <w:sz w:val="28"/>
          <w:szCs w:val="28"/>
          <w:lang w:eastAsia="ru-RU"/>
        </w:rPr>
        <w:t>i</w:t>
      </w:r>
      <w:r w:rsidRPr="005D74A9">
        <w:rPr>
          <w:rFonts w:ascii="Times New Roman" w:eastAsia="Times New Roman" w:hAnsi="Times New Roman" w:cs="Times New Roman" w:hint="eastAsia"/>
          <w:kern w:val="0"/>
          <w:sz w:val="28"/>
          <w:szCs w:val="28"/>
          <w:lang w:eastAsia="ru-RU"/>
        </w:rPr>
        <w:t>дпов</w:t>
      </w:r>
      <w:r w:rsidRPr="005D74A9">
        <w:rPr>
          <w:rFonts w:ascii="Times New Roman" w:eastAsia="Times New Roman" w:hAnsi="Times New Roman" w:cs="Times New Roman"/>
          <w:kern w:val="0"/>
          <w:sz w:val="28"/>
          <w:szCs w:val="28"/>
          <w:lang w:eastAsia="ru-RU"/>
        </w:rPr>
        <w:t>i</w:t>
      </w:r>
      <w:r w:rsidRPr="005D74A9">
        <w:rPr>
          <w:rFonts w:ascii="Times New Roman" w:eastAsia="Times New Roman" w:hAnsi="Times New Roman" w:cs="Times New Roman" w:hint="eastAsia"/>
          <w:kern w:val="0"/>
          <w:sz w:val="28"/>
          <w:szCs w:val="28"/>
          <w:lang w:eastAsia="ru-RU"/>
        </w:rPr>
        <w:t>дн</w:t>
      </w:r>
      <w:r w:rsidRPr="005D74A9">
        <w:rPr>
          <w:rFonts w:ascii="Times New Roman" w:eastAsia="Times New Roman" w:hAnsi="Times New Roman" w:cs="Times New Roman"/>
          <w:kern w:val="0"/>
          <w:sz w:val="28"/>
          <w:szCs w:val="28"/>
          <w:lang w:eastAsia="ru-RU"/>
        </w:rPr>
        <w:t xml:space="preserve">e </w:t>
      </w:r>
      <w:r w:rsidRPr="005D74A9">
        <w:rPr>
          <w:rFonts w:ascii="Times New Roman" w:eastAsia="Times New Roman" w:hAnsi="Times New Roman" w:cs="Times New Roman" w:hint="eastAsia"/>
          <w:kern w:val="0"/>
          <w:sz w:val="28"/>
          <w:szCs w:val="28"/>
          <w:lang w:eastAsia="ru-RU"/>
        </w:rPr>
        <w:t>джерело</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kern w:val="0"/>
          <w:sz w:val="28"/>
          <w:szCs w:val="28"/>
          <w:lang w:eastAsia="ru-RU"/>
        </w:rPr>
        <w:tab/>
      </w:r>
      <w:r w:rsidRPr="005D74A9">
        <w:rPr>
          <w:rFonts w:ascii="Times New Roman" w:eastAsia="Times New Roman" w:hAnsi="Times New Roman" w:cs="Times New Roman" w:hint="eastAsia"/>
          <w:kern w:val="0"/>
          <w:sz w:val="28"/>
          <w:szCs w:val="28"/>
          <w:lang w:eastAsia="ru-RU"/>
        </w:rPr>
        <w:t>С</w:t>
      </w:r>
      <w:r w:rsidRPr="005D74A9">
        <w:rPr>
          <w:rFonts w:ascii="Times New Roman" w:eastAsia="Times New Roman" w:hAnsi="Times New Roman" w:cs="Times New Roman"/>
          <w:kern w:val="0"/>
          <w:sz w:val="28"/>
          <w:szCs w:val="28"/>
          <w:lang w:eastAsia="ru-RU"/>
        </w:rPr>
        <w:t>.</w:t>
      </w:r>
      <w:r w:rsidRPr="005D74A9">
        <w:rPr>
          <w:rFonts w:ascii="Times New Roman" w:eastAsia="Times New Roman" w:hAnsi="Times New Roman" w:cs="Times New Roman"/>
          <w:kern w:val="0"/>
          <w:sz w:val="28"/>
          <w:szCs w:val="28"/>
          <w:lang w:eastAsia="ru-RU"/>
        </w:rPr>
        <w:tab/>
      </w:r>
      <w:r w:rsidRPr="005D74A9">
        <w:rPr>
          <w:rFonts w:ascii="Times New Roman" w:eastAsia="Times New Roman" w:hAnsi="Times New Roman" w:cs="Times New Roman" w:hint="eastAsia"/>
          <w:kern w:val="0"/>
          <w:sz w:val="28"/>
          <w:szCs w:val="28"/>
          <w:lang w:eastAsia="ru-RU"/>
        </w:rPr>
        <w:t>О</w:t>
      </w:r>
      <w:r w:rsidRPr="005D74A9">
        <w:rPr>
          <w:rFonts w:ascii="Times New Roman" w:eastAsia="Times New Roman" w:hAnsi="Times New Roman" w:cs="Times New Roman"/>
          <w:kern w:val="0"/>
          <w:sz w:val="28"/>
          <w:szCs w:val="28"/>
          <w:lang w:eastAsia="ru-RU"/>
        </w:rPr>
        <w:t>.</w:t>
      </w:r>
      <w:r w:rsidRPr="005D74A9">
        <w:rPr>
          <w:rFonts w:ascii="Times New Roman" w:eastAsia="Times New Roman" w:hAnsi="Times New Roman" w:cs="Times New Roman"/>
          <w:kern w:val="0"/>
          <w:sz w:val="28"/>
          <w:szCs w:val="28"/>
          <w:lang w:eastAsia="ru-RU"/>
        </w:rPr>
        <w:tab/>
      </w:r>
      <w:r w:rsidRPr="005D74A9">
        <w:rPr>
          <w:rFonts w:ascii="Times New Roman" w:eastAsia="Times New Roman" w:hAnsi="Times New Roman" w:cs="Times New Roman" w:hint="eastAsia"/>
          <w:kern w:val="0"/>
          <w:sz w:val="28"/>
          <w:szCs w:val="28"/>
          <w:lang w:eastAsia="ru-RU"/>
        </w:rPr>
        <w:t>Гладишук</w:t>
      </w:r>
    </w:p>
    <w:p w:rsidR="005D74A9" w:rsidRPr="005D74A9" w:rsidRDefault="005D74A9" w:rsidP="005D74A9">
      <w:pPr>
        <w:rPr>
          <w:rFonts w:ascii="Times New Roman" w:eastAsia="Times New Roman" w:hAnsi="Times New Roman" w:cs="Times New Roman"/>
          <w:kern w:val="0"/>
          <w:sz w:val="28"/>
          <w:szCs w:val="28"/>
          <w:lang w:eastAsia="ru-RU"/>
        </w:rPr>
      </w:pPr>
      <w:r w:rsidRPr="005D74A9">
        <w:rPr>
          <w:rFonts w:ascii="Times New Roman" w:eastAsia="Times New Roman" w:hAnsi="Times New Roman" w:cs="Times New Roman" w:hint="eastAsia"/>
          <w:kern w:val="0"/>
          <w:sz w:val="28"/>
          <w:szCs w:val="28"/>
          <w:lang w:eastAsia="ru-RU"/>
        </w:rPr>
        <w:t>Науковий</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к</w:t>
      </w:r>
      <w:r w:rsidRPr="005D74A9">
        <w:rPr>
          <w:rFonts w:ascii="Times New Roman" w:eastAsia="Times New Roman" w:hAnsi="Times New Roman" w:cs="Times New Roman"/>
          <w:kern w:val="0"/>
          <w:sz w:val="28"/>
          <w:szCs w:val="28"/>
          <w:lang w:eastAsia="ru-RU"/>
        </w:rPr>
        <w:t>e</w:t>
      </w:r>
      <w:r w:rsidRPr="005D74A9">
        <w:rPr>
          <w:rFonts w:ascii="Times New Roman" w:eastAsia="Times New Roman" w:hAnsi="Times New Roman" w:cs="Times New Roman" w:hint="eastAsia"/>
          <w:kern w:val="0"/>
          <w:sz w:val="28"/>
          <w:szCs w:val="28"/>
          <w:lang w:eastAsia="ru-RU"/>
        </w:rPr>
        <w:t>р</w:t>
      </w:r>
      <w:r w:rsidRPr="005D74A9">
        <w:rPr>
          <w:rFonts w:ascii="Times New Roman" w:eastAsia="Times New Roman" w:hAnsi="Times New Roman" w:cs="Times New Roman"/>
          <w:kern w:val="0"/>
          <w:sz w:val="28"/>
          <w:szCs w:val="28"/>
          <w:lang w:eastAsia="ru-RU"/>
        </w:rPr>
        <w:t>i</w:t>
      </w:r>
      <w:r w:rsidRPr="005D74A9">
        <w:rPr>
          <w:rFonts w:ascii="Times New Roman" w:eastAsia="Times New Roman" w:hAnsi="Times New Roman" w:cs="Times New Roman" w:hint="eastAsia"/>
          <w:kern w:val="0"/>
          <w:sz w:val="28"/>
          <w:szCs w:val="28"/>
          <w:lang w:eastAsia="ru-RU"/>
        </w:rPr>
        <w:t>вник</w:t>
      </w:r>
      <w:r w:rsidRPr="005D74A9">
        <w:rPr>
          <w:rFonts w:ascii="Times New Roman" w:eastAsia="Times New Roman" w:hAnsi="Times New Roman" w:cs="Times New Roman"/>
          <w:kern w:val="0"/>
          <w:sz w:val="28"/>
          <w:szCs w:val="28"/>
          <w:lang w:eastAsia="ru-RU"/>
        </w:rPr>
        <w:t xml:space="preserve"> - </w:t>
      </w:r>
      <w:r w:rsidRPr="005D74A9">
        <w:rPr>
          <w:rFonts w:ascii="Times New Roman" w:eastAsia="Times New Roman" w:hAnsi="Times New Roman" w:cs="Times New Roman" w:hint="eastAsia"/>
          <w:kern w:val="0"/>
          <w:sz w:val="28"/>
          <w:szCs w:val="28"/>
          <w:lang w:eastAsia="ru-RU"/>
        </w:rPr>
        <w:t>Разиграев</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Олег</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Володимирович</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кандидат</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юторичних</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наук</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доцент</w:t>
      </w:r>
    </w:p>
    <w:p w:rsidR="005D74A9" w:rsidRPr="005D74A9" w:rsidRDefault="005D74A9" w:rsidP="005D74A9">
      <w:pPr>
        <w:rPr>
          <w:rFonts w:ascii="Times New Roman" w:eastAsia="Times New Roman" w:hAnsi="Times New Roman" w:cs="Times New Roman"/>
          <w:kern w:val="0"/>
          <w:sz w:val="28"/>
          <w:szCs w:val="28"/>
          <w:lang w:eastAsia="ru-RU"/>
        </w:rPr>
      </w:pPr>
      <w:r w:rsidRPr="005D74A9">
        <w:rPr>
          <w:rFonts w:ascii="Times New Roman" w:eastAsia="Times New Roman" w:hAnsi="Times New Roman" w:cs="Times New Roman" w:hint="eastAsia"/>
          <w:kern w:val="0"/>
          <w:sz w:val="28"/>
          <w:szCs w:val="28"/>
          <w:lang w:eastAsia="ru-RU"/>
        </w:rPr>
        <w:t>Льв</w:t>
      </w:r>
      <w:r w:rsidRPr="005D74A9">
        <w:rPr>
          <w:rFonts w:ascii="Times New Roman" w:eastAsia="Times New Roman" w:hAnsi="Times New Roman" w:cs="Times New Roman"/>
          <w:kern w:val="0"/>
          <w:sz w:val="28"/>
          <w:szCs w:val="28"/>
          <w:lang w:eastAsia="ru-RU"/>
        </w:rPr>
        <w:t>i</w:t>
      </w:r>
      <w:r w:rsidRPr="005D74A9">
        <w:rPr>
          <w:rFonts w:ascii="Times New Roman" w:eastAsia="Times New Roman" w:hAnsi="Times New Roman" w:cs="Times New Roman" w:hint="eastAsia"/>
          <w:kern w:val="0"/>
          <w:sz w:val="28"/>
          <w:szCs w:val="28"/>
          <w:lang w:eastAsia="ru-RU"/>
        </w:rPr>
        <w:t>в</w:t>
      </w:r>
      <w:r w:rsidRPr="005D74A9">
        <w:rPr>
          <w:rFonts w:ascii="Times New Roman" w:eastAsia="Times New Roman" w:hAnsi="Times New Roman" w:cs="Times New Roman"/>
          <w:kern w:val="0"/>
          <w:sz w:val="28"/>
          <w:szCs w:val="28"/>
          <w:lang w:eastAsia="ru-RU"/>
        </w:rPr>
        <w:t xml:space="preserve"> - 2017</w:t>
      </w:r>
    </w:p>
    <w:p w:rsidR="005D74A9" w:rsidRPr="005D74A9" w:rsidRDefault="005D74A9" w:rsidP="005D74A9">
      <w:pPr>
        <w:rPr>
          <w:rFonts w:ascii="Times New Roman" w:eastAsia="Times New Roman" w:hAnsi="Times New Roman" w:cs="Times New Roman"/>
          <w:kern w:val="0"/>
          <w:sz w:val="28"/>
          <w:szCs w:val="28"/>
          <w:lang w:eastAsia="ru-RU"/>
        </w:rPr>
      </w:pPr>
    </w:p>
    <w:p w:rsidR="005D74A9" w:rsidRPr="005D74A9" w:rsidRDefault="005D74A9" w:rsidP="005D74A9">
      <w:pPr>
        <w:rPr>
          <w:rFonts w:ascii="Times New Roman" w:eastAsia="Times New Roman" w:hAnsi="Times New Roman" w:cs="Times New Roman"/>
          <w:kern w:val="0"/>
          <w:sz w:val="28"/>
          <w:szCs w:val="28"/>
          <w:lang w:eastAsia="ru-RU"/>
        </w:rPr>
      </w:pPr>
    </w:p>
    <w:p w:rsidR="005D74A9" w:rsidRPr="005D74A9" w:rsidRDefault="005D74A9" w:rsidP="005D74A9">
      <w:pPr>
        <w:rPr>
          <w:rFonts w:ascii="Times New Roman" w:eastAsia="Times New Roman" w:hAnsi="Times New Roman" w:cs="Times New Roman"/>
          <w:kern w:val="0"/>
          <w:sz w:val="28"/>
          <w:szCs w:val="28"/>
          <w:lang w:eastAsia="ru-RU"/>
        </w:rPr>
      </w:pPr>
    </w:p>
    <w:p w:rsidR="005D74A9" w:rsidRPr="005D74A9" w:rsidRDefault="005D74A9" w:rsidP="005D74A9">
      <w:pPr>
        <w:rPr>
          <w:rFonts w:ascii="Times New Roman" w:eastAsia="Times New Roman" w:hAnsi="Times New Roman" w:cs="Times New Roman"/>
          <w:kern w:val="0"/>
          <w:sz w:val="28"/>
          <w:szCs w:val="28"/>
          <w:lang w:eastAsia="ru-RU"/>
        </w:rPr>
      </w:pPr>
    </w:p>
    <w:p w:rsidR="005D74A9" w:rsidRPr="005D74A9" w:rsidRDefault="005D74A9" w:rsidP="005D74A9">
      <w:pPr>
        <w:rPr>
          <w:rFonts w:ascii="Times New Roman" w:eastAsia="Times New Roman" w:hAnsi="Times New Roman" w:cs="Times New Roman"/>
          <w:kern w:val="0"/>
          <w:sz w:val="28"/>
          <w:szCs w:val="28"/>
          <w:lang w:eastAsia="ru-RU"/>
        </w:rPr>
      </w:pPr>
      <w:r w:rsidRPr="005D74A9">
        <w:rPr>
          <w:rFonts w:ascii="Times New Roman" w:eastAsia="Times New Roman" w:hAnsi="Times New Roman" w:cs="Times New Roman" w:hint="eastAsia"/>
          <w:kern w:val="0"/>
          <w:sz w:val="28"/>
          <w:szCs w:val="28"/>
          <w:lang w:eastAsia="ru-RU"/>
        </w:rPr>
        <w:t>АНОТАЦ</w:t>
      </w:r>
      <w:r w:rsidRPr="005D74A9">
        <w:rPr>
          <w:rFonts w:ascii="Times New Roman" w:eastAsia="Times New Roman" w:hAnsi="Times New Roman" w:cs="Times New Roman"/>
          <w:kern w:val="0"/>
          <w:sz w:val="28"/>
          <w:szCs w:val="28"/>
          <w:lang w:eastAsia="ru-RU"/>
        </w:rPr>
        <w:t>1</w:t>
      </w:r>
      <w:r w:rsidRPr="005D74A9">
        <w:rPr>
          <w:rFonts w:ascii="Times New Roman" w:eastAsia="Times New Roman" w:hAnsi="Times New Roman" w:cs="Times New Roman" w:hint="eastAsia"/>
          <w:kern w:val="0"/>
          <w:sz w:val="28"/>
          <w:szCs w:val="28"/>
          <w:lang w:eastAsia="ru-RU"/>
        </w:rPr>
        <w:t>Я</w:t>
      </w:r>
      <w:r w:rsidRPr="005D74A9">
        <w:rPr>
          <w:rFonts w:ascii="Times New Roman" w:eastAsia="Times New Roman" w:hAnsi="Times New Roman" w:cs="Times New Roman"/>
          <w:kern w:val="0"/>
          <w:sz w:val="28"/>
          <w:szCs w:val="28"/>
          <w:lang w:eastAsia="ru-RU"/>
        </w:rPr>
        <w:tab/>
        <w:t>2</w:t>
      </w:r>
    </w:p>
    <w:p w:rsidR="005D74A9" w:rsidRPr="005D74A9" w:rsidRDefault="005D74A9" w:rsidP="005D74A9">
      <w:pPr>
        <w:rPr>
          <w:rFonts w:ascii="Times New Roman" w:eastAsia="Times New Roman" w:hAnsi="Times New Roman" w:cs="Times New Roman"/>
          <w:kern w:val="0"/>
          <w:sz w:val="28"/>
          <w:szCs w:val="28"/>
          <w:lang w:eastAsia="ru-RU"/>
        </w:rPr>
      </w:pPr>
      <w:r w:rsidRPr="005D74A9">
        <w:rPr>
          <w:rFonts w:ascii="Times New Roman" w:eastAsia="Times New Roman" w:hAnsi="Times New Roman" w:cs="Times New Roman" w:hint="eastAsia"/>
          <w:kern w:val="0"/>
          <w:sz w:val="28"/>
          <w:szCs w:val="28"/>
          <w:lang w:eastAsia="ru-RU"/>
        </w:rPr>
        <w:lastRenderedPageBreak/>
        <w:t>ПЕРЕЛ</w:t>
      </w:r>
      <w:r w:rsidRPr="005D74A9">
        <w:rPr>
          <w:rFonts w:ascii="Times New Roman" w:eastAsia="Times New Roman" w:hAnsi="Times New Roman" w:cs="Times New Roman"/>
          <w:kern w:val="0"/>
          <w:sz w:val="28"/>
          <w:szCs w:val="28"/>
          <w:lang w:eastAsia="ru-RU"/>
        </w:rPr>
        <w:t>1</w:t>
      </w:r>
      <w:r w:rsidRPr="005D74A9">
        <w:rPr>
          <w:rFonts w:ascii="Times New Roman" w:eastAsia="Times New Roman" w:hAnsi="Times New Roman" w:cs="Times New Roman" w:hint="eastAsia"/>
          <w:kern w:val="0"/>
          <w:sz w:val="28"/>
          <w:szCs w:val="28"/>
          <w:lang w:eastAsia="ru-RU"/>
        </w:rPr>
        <w:t>К</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УМОВНИХ</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СКОРОЧЕНЬ</w:t>
      </w:r>
      <w:r w:rsidRPr="005D74A9">
        <w:rPr>
          <w:rFonts w:ascii="Times New Roman" w:eastAsia="Times New Roman" w:hAnsi="Times New Roman" w:cs="Times New Roman"/>
          <w:kern w:val="0"/>
          <w:sz w:val="28"/>
          <w:szCs w:val="28"/>
          <w:lang w:eastAsia="ru-RU"/>
        </w:rPr>
        <w:tab/>
        <w:t>16</w:t>
      </w:r>
    </w:p>
    <w:p w:rsidR="005D74A9" w:rsidRPr="005D74A9" w:rsidRDefault="005D74A9" w:rsidP="005D74A9">
      <w:pPr>
        <w:rPr>
          <w:rFonts w:ascii="Times New Roman" w:eastAsia="Times New Roman" w:hAnsi="Times New Roman" w:cs="Times New Roman"/>
          <w:kern w:val="0"/>
          <w:sz w:val="28"/>
          <w:szCs w:val="28"/>
          <w:lang w:eastAsia="ru-RU"/>
        </w:rPr>
      </w:pPr>
      <w:r w:rsidRPr="005D74A9">
        <w:rPr>
          <w:rFonts w:ascii="Times New Roman" w:eastAsia="Times New Roman" w:hAnsi="Times New Roman" w:cs="Times New Roman" w:hint="eastAsia"/>
          <w:kern w:val="0"/>
          <w:sz w:val="28"/>
          <w:szCs w:val="28"/>
          <w:lang w:eastAsia="ru-RU"/>
        </w:rPr>
        <w:t>ВСТУП</w:t>
      </w:r>
      <w:r w:rsidRPr="005D74A9">
        <w:rPr>
          <w:rFonts w:ascii="Times New Roman" w:eastAsia="Times New Roman" w:hAnsi="Times New Roman" w:cs="Times New Roman"/>
          <w:kern w:val="0"/>
          <w:sz w:val="28"/>
          <w:szCs w:val="28"/>
          <w:lang w:eastAsia="ru-RU"/>
        </w:rPr>
        <w:tab/>
        <w:t>17</w:t>
      </w:r>
    </w:p>
    <w:p w:rsidR="005D74A9" w:rsidRPr="005D74A9" w:rsidRDefault="005D74A9" w:rsidP="005D74A9">
      <w:pPr>
        <w:rPr>
          <w:rFonts w:ascii="Times New Roman" w:eastAsia="Times New Roman" w:hAnsi="Times New Roman" w:cs="Times New Roman"/>
          <w:kern w:val="0"/>
          <w:sz w:val="28"/>
          <w:szCs w:val="28"/>
          <w:lang w:eastAsia="ru-RU"/>
        </w:rPr>
      </w:pPr>
      <w:r w:rsidRPr="005D74A9">
        <w:rPr>
          <w:rFonts w:ascii="Times New Roman" w:eastAsia="Times New Roman" w:hAnsi="Times New Roman" w:cs="Times New Roman" w:hint="eastAsia"/>
          <w:kern w:val="0"/>
          <w:sz w:val="28"/>
          <w:szCs w:val="28"/>
          <w:lang w:eastAsia="ru-RU"/>
        </w:rPr>
        <w:t>РОЗД</w:t>
      </w:r>
      <w:r w:rsidRPr="005D74A9">
        <w:rPr>
          <w:rFonts w:ascii="Times New Roman" w:eastAsia="Times New Roman" w:hAnsi="Times New Roman" w:cs="Times New Roman"/>
          <w:kern w:val="0"/>
          <w:sz w:val="28"/>
          <w:szCs w:val="28"/>
          <w:lang w:eastAsia="ru-RU"/>
        </w:rPr>
        <w:t>1</w:t>
      </w:r>
      <w:r w:rsidRPr="005D74A9">
        <w:rPr>
          <w:rFonts w:ascii="Times New Roman" w:eastAsia="Times New Roman" w:hAnsi="Times New Roman" w:cs="Times New Roman" w:hint="eastAsia"/>
          <w:kern w:val="0"/>
          <w:sz w:val="28"/>
          <w:szCs w:val="28"/>
          <w:lang w:eastAsia="ru-RU"/>
        </w:rPr>
        <w:t>Л</w:t>
      </w:r>
      <w:r w:rsidRPr="005D74A9">
        <w:rPr>
          <w:rFonts w:ascii="Times New Roman" w:eastAsia="Times New Roman" w:hAnsi="Times New Roman" w:cs="Times New Roman"/>
          <w:kern w:val="0"/>
          <w:sz w:val="28"/>
          <w:szCs w:val="28"/>
          <w:lang w:eastAsia="ru-RU"/>
        </w:rPr>
        <w:t xml:space="preserve"> 1. 1</w:t>
      </w:r>
      <w:r w:rsidRPr="005D74A9">
        <w:rPr>
          <w:rFonts w:ascii="Times New Roman" w:eastAsia="Times New Roman" w:hAnsi="Times New Roman" w:cs="Times New Roman" w:hint="eastAsia"/>
          <w:kern w:val="0"/>
          <w:sz w:val="28"/>
          <w:szCs w:val="28"/>
          <w:lang w:eastAsia="ru-RU"/>
        </w:rPr>
        <w:t>СТОР</w:t>
      </w:r>
      <w:r w:rsidRPr="005D74A9">
        <w:rPr>
          <w:rFonts w:ascii="Times New Roman" w:eastAsia="Times New Roman" w:hAnsi="Times New Roman" w:cs="Times New Roman"/>
          <w:kern w:val="0"/>
          <w:sz w:val="28"/>
          <w:szCs w:val="28"/>
          <w:lang w:eastAsia="ru-RU"/>
        </w:rPr>
        <w:t>1</w:t>
      </w:r>
      <w:r w:rsidRPr="005D74A9">
        <w:rPr>
          <w:rFonts w:ascii="Times New Roman" w:eastAsia="Times New Roman" w:hAnsi="Times New Roman" w:cs="Times New Roman" w:hint="eastAsia"/>
          <w:kern w:val="0"/>
          <w:sz w:val="28"/>
          <w:szCs w:val="28"/>
          <w:lang w:eastAsia="ru-RU"/>
        </w:rPr>
        <w:t>ОГРАФ</w:t>
      </w:r>
      <w:r w:rsidRPr="005D74A9">
        <w:rPr>
          <w:rFonts w:ascii="Times New Roman" w:eastAsia="Times New Roman" w:hAnsi="Times New Roman" w:cs="Times New Roman"/>
          <w:kern w:val="0"/>
          <w:sz w:val="28"/>
          <w:szCs w:val="28"/>
          <w:lang w:eastAsia="ru-RU"/>
        </w:rPr>
        <w:t>1</w:t>
      </w:r>
      <w:r w:rsidRPr="005D74A9">
        <w:rPr>
          <w:rFonts w:ascii="Times New Roman" w:eastAsia="Times New Roman" w:hAnsi="Times New Roman" w:cs="Times New Roman" w:hint="eastAsia"/>
          <w:kern w:val="0"/>
          <w:sz w:val="28"/>
          <w:szCs w:val="28"/>
          <w:lang w:eastAsia="ru-RU"/>
        </w:rPr>
        <w:t>Я</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ДЖЕРЕЛЬНА</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БАЗА</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ТА</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МЕТОДОЛОГ</w:t>
      </w:r>
      <w:r w:rsidRPr="005D74A9">
        <w:rPr>
          <w:rFonts w:ascii="Times New Roman" w:eastAsia="Times New Roman" w:hAnsi="Times New Roman" w:cs="Times New Roman"/>
          <w:kern w:val="0"/>
          <w:sz w:val="28"/>
          <w:szCs w:val="28"/>
          <w:lang w:eastAsia="ru-RU"/>
        </w:rPr>
        <w:t>1</w:t>
      </w:r>
      <w:r w:rsidRPr="005D74A9">
        <w:rPr>
          <w:rFonts w:ascii="Times New Roman" w:eastAsia="Times New Roman" w:hAnsi="Times New Roman" w:cs="Times New Roman" w:hint="eastAsia"/>
          <w:kern w:val="0"/>
          <w:sz w:val="28"/>
          <w:szCs w:val="28"/>
          <w:lang w:eastAsia="ru-RU"/>
        </w:rPr>
        <w:t>Я</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ДОСЛТДЖЕННЯ</w:t>
      </w:r>
      <w:r w:rsidRPr="005D74A9">
        <w:rPr>
          <w:rFonts w:ascii="Times New Roman" w:eastAsia="Times New Roman" w:hAnsi="Times New Roman" w:cs="Times New Roman"/>
          <w:kern w:val="0"/>
          <w:sz w:val="28"/>
          <w:szCs w:val="28"/>
          <w:lang w:eastAsia="ru-RU"/>
        </w:rPr>
        <w:tab/>
        <w:t>23</w:t>
      </w:r>
    </w:p>
    <w:p w:rsidR="005D74A9" w:rsidRPr="005D74A9" w:rsidRDefault="005D74A9" w:rsidP="005D74A9">
      <w:pPr>
        <w:rPr>
          <w:rFonts w:ascii="Times New Roman" w:eastAsia="Times New Roman" w:hAnsi="Times New Roman" w:cs="Times New Roman"/>
          <w:kern w:val="0"/>
          <w:sz w:val="28"/>
          <w:szCs w:val="28"/>
          <w:lang w:eastAsia="ru-RU"/>
        </w:rPr>
      </w:pPr>
      <w:r w:rsidRPr="005D74A9">
        <w:rPr>
          <w:rFonts w:ascii="Times New Roman" w:eastAsia="Times New Roman" w:hAnsi="Times New Roman" w:cs="Times New Roman"/>
          <w:kern w:val="0"/>
          <w:sz w:val="28"/>
          <w:szCs w:val="28"/>
          <w:lang w:eastAsia="ru-RU"/>
        </w:rPr>
        <w:t>1.1.</w:t>
      </w:r>
      <w:r w:rsidRPr="005D74A9">
        <w:rPr>
          <w:rFonts w:ascii="Times New Roman" w:eastAsia="Times New Roman" w:hAnsi="Times New Roman" w:cs="Times New Roman"/>
          <w:kern w:val="0"/>
          <w:sz w:val="28"/>
          <w:szCs w:val="28"/>
          <w:lang w:eastAsia="ru-RU"/>
        </w:rPr>
        <w:tab/>
        <w:t xml:space="preserve"> </w:t>
      </w:r>
      <w:r w:rsidRPr="005D74A9">
        <w:rPr>
          <w:rFonts w:ascii="Times New Roman" w:eastAsia="Times New Roman" w:hAnsi="Times New Roman" w:cs="Times New Roman" w:hint="eastAsia"/>
          <w:kern w:val="0"/>
          <w:sz w:val="28"/>
          <w:szCs w:val="28"/>
          <w:lang w:eastAsia="ru-RU"/>
        </w:rPr>
        <w:t>Стан</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наукового</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вивчення</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теми</w:t>
      </w:r>
      <w:r w:rsidRPr="005D74A9">
        <w:rPr>
          <w:rFonts w:ascii="Times New Roman" w:eastAsia="Times New Roman" w:hAnsi="Times New Roman" w:cs="Times New Roman"/>
          <w:kern w:val="0"/>
          <w:sz w:val="28"/>
          <w:szCs w:val="28"/>
          <w:lang w:eastAsia="ru-RU"/>
        </w:rPr>
        <w:tab/>
        <w:t>23</w:t>
      </w:r>
    </w:p>
    <w:p w:rsidR="005D74A9" w:rsidRPr="005D74A9" w:rsidRDefault="005D74A9" w:rsidP="005D74A9">
      <w:pPr>
        <w:rPr>
          <w:rFonts w:ascii="Times New Roman" w:eastAsia="Times New Roman" w:hAnsi="Times New Roman" w:cs="Times New Roman"/>
          <w:kern w:val="0"/>
          <w:sz w:val="28"/>
          <w:szCs w:val="28"/>
          <w:lang w:eastAsia="ru-RU"/>
        </w:rPr>
      </w:pPr>
      <w:r w:rsidRPr="005D74A9">
        <w:rPr>
          <w:rFonts w:ascii="Times New Roman" w:eastAsia="Times New Roman" w:hAnsi="Times New Roman" w:cs="Times New Roman"/>
          <w:kern w:val="0"/>
          <w:sz w:val="28"/>
          <w:szCs w:val="28"/>
          <w:lang w:eastAsia="ru-RU"/>
        </w:rPr>
        <w:t>1.2.</w:t>
      </w:r>
      <w:r w:rsidRPr="005D74A9">
        <w:rPr>
          <w:rFonts w:ascii="Times New Roman" w:eastAsia="Times New Roman" w:hAnsi="Times New Roman" w:cs="Times New Roman"/>
          <w:kern w:val="0"/>
          <w:sz w:val="28"/>
          <w:szCs w:val="28"/>
          <w:lang w:eastAsia="ru-RU"/>
        </w:rPr>
        <w:tab/>
        <w:t xml:space="preserve"> </w:t>
      </w:r>
      <w:r w:rsidRPr="005D74A9">
        <w:rPr>
          <w:rFonts w:ascii="Times New Roman" w:eastAsia="Times New Roman" w:hAnsi="Times New Roman" w:cs="Times New Roman" w:hint="eastAsia"/>
          <w:kern w:val="0"/>
          <w:sz w:val="28"/>
          <w:szCs w:val="28"/>
          <w:lang w:eastAsia="ru-RU"/>
        </w:rPr>
        <w:t>Джерела</w:t>
      </w:r>
      <w:r w:rsidRPr="005D74A9">
        <w:rPr>
          <w:rFonts w:ascii="Times New Roman" w:eastAsia="Times New Roman" w:hAnsi="Times New Roman" w:cs="Times New Roman"/>
          <w:kern w:val="0"/>
          <w:sz w:val="28"/>
          <w:szCs w:val="28"/>
          <w:lang w:eastAsia="ru-RU"/>
        </w:rPr>
        <w:tab/>
        <w:t>48</w:t>
      </w:r>
    </w:p>
    <w:p w:rsidR="005D74A9" w:rsidRPr="005D74A9" w:rsidRDefault="005D74A9" w:rsidP="005D74A9">
      <w:pPr>
        <w:rPr>
          <w:rFonts w:ascii="Times New Roman" w:eastAsia="Times New Roman" w:hAnsi="Times New Roman" w:cs="Times New Roman"/>
          <w:kern w:val="0"/>
          <w:sz w:val="28"/>
          <w:szCs w:val="28"/>
          <w:lang w:eastAsia="ru-RU"/>
        </w:rPr>
      </w:pPr>
      <w:r w:rsidRPr="005D74A9">
        <w:rPr>
          <w:rFonts w:ascii="Times New Roman" w:eastAsia="Times New Roman" w:hAnsi="Times New Roman" w:cs="Times New Roman"/>
          <w:kern w:val="0"/>
          <w:sz w:val="28"/>
          <w:szCs w:val="28"/>
          <w:lang w:eastAsia="ru-RU"/>
        </w:rPr>
        <w:t>1.3.</w:t>
      </w:r>
      <w:r w:rsidRPr="005D74A9">
        <w:rPr>
          <w:rFonts w:ascii="Times New Roman" w:eastAsia="Times New Roman" w:hAnsi="Times New Roman" w:cs="Times New Roman"/>
          <w:kern w:val="0"/>
          <w:sz w:val="28"/>
          <w:szCs w:val="28"/>
          <w:lang w:eastAsia="ru-RU"/>
        </w:rPr>
        <w:tab/>
        <w:t xml:space="preserve"> </w:t>
      </w:r>
      <w:r w:rsidRPr="005D74A9">
        <w:rPr>
          <w:rFonts w:ascii="Times New Roman" w:eastAsia="Times New Roman" w:hAnsi="Times New Roman" w:cs="Times New Roman" w:hint="eastAsia"/>
          <w:kern w:val="0"/>
          <w:sz w:val="28"/>
          <w:szCs w:val="28"/>
          <w:lang w:eastAsia="ru-RU"/>
        </w:rPr>
        <w:t>Методолопя</w:t>
      </w:r>
      <w:r w:rsidRPr="005D74A9">
        <w:rPr>
          <w:rFonts w:ascii="Times New Roman" w:eastAsia="Times New Roman" w:hAnsi="Times New Roman" w:cs="Times New Roman"/>
          <w:kern w:val="0"/>
          <w:sz w:val="28"/>
          <w:szCs w:val="28"/>
          <w:lang w:eastAsia="ru-RU"/>
        </w:rPr>
        <w:tab/>
        <w:t>64</w:t>
      </w:r>
    </w:p>
    <w:p w:rsidR="005D74A9" w:rsidRPr="005D74A9" w:rsidRDefault="005D74A9" w:rsidP="005D74A9">
      <w:pPr>
        <w:rPr>
          <w:rFonts w:ascii="Times New Roman" w:eastAsia="Times New Roman" w:hAnsi="Times New Roman" w:cs="Times New Roman"/>
          <w:kern w:val="0"/>
          <w:sz w:val="28"/>
          <w:szCs w:val="28"/>
          <w:lang w:eastAsia="ru-RU"/>
        </w:rPr>
      </w:pPr>
      <w:r w:rsidRPr="005D74A9">
        <w:rPr>
          <w:rFonts w:ascii="Times New Roman" w:eastAsia="Times New Roman" w:hAnsi="Times New Roman" w:cs="Times New Roman" w:hint="eastAsia"/>
          <w:kern w:val="0"/>
          <w:sz w:val="28"/>
          <w:szCs w:val="28"/>
          <w:lang w:eastAsia="ru-RU"/>
        </w:rPr>
        <w:t>Висновки</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до</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роздшу</w:t>
      </w:r>
      <w:r w:rsidRPr="005D74A9">
        <w:rPr>
          <w:rFonts w:ascii="Times New Roman" w:eastAsia="Times New Roman" w:hAnsi="Times New Roman" w:cs="Times New Roman"/>
          <w:kern w:val="0"/>
          <w:sz w:val="28"/>
          <w:szCs w:val="28"/>
          <w:lang w:eastAsia="ru-RU"/>
        </w:rPr>
        <w:t xml:space="preserve"> 1</w:t>
      </w:r>
      <w:r w:rsidRPr="005D74A9">
        <w:rPr>
          <w:rFonts w:ascii="Times New Roman" w:eastAsia="Times New Roman" w:hAnsi="Times New Roman" w:cs="Times New Roman"/>
          <w:kern w:val="0"/>
          <w:sz w:val="28"/>
          <w:szCs w:val="28"/>
          <w:lang w:eastAsia="ru-RU"/>
        </w:rPr>
        <w:tab/>
        <w:t>71</w:t>
      </w:r>
    </w:p>
    <w:p w:rsidR="005D74A9" w:rsidRPr="005D74A9" w:rsidRDefault="005D74A9" w:rsidP="005D74A9">
      <w:pPr>
        <w:rPr>
          <w:rFonts w:ascii="Times New Roman" w:eastAsia="Times New Roman" w:hAnsi="Times New Roman" w:cs="Times New Roman"/>
          <w:kern w:val="0"/>
          <w:sz w:val="28"/>
          <w:szCs w:val="28"/>
          <w:lang w:eastAsia="ru-RU"/>
        </w:rPr>
      </w:pPr>
      <w:r w:rsidRPr="005D74A9">
        <w:rPr>
          <w:rFonts w:ascii="Times New Roman" w:eastAsia="Times New Roman" w:hAnsi="Times New Roman" w:cs="Times New Roman" w:hint="eastAsia"/>
          <w:kern w:val="0"/>
          <w:sz w:val="28"/>
          <w:szCs w:val="28"/>
          <w:lang w:eastAsia="ru-RU"/>
        </w:rPr>
        <w:t>РОЗД</w:t>
      </w:r>
      <w:r w:rsidRPr="005D74A9">
        <w:rPr>
          <w:rFonts w:ascii="Times New Roman" w:eastAsia="Times New Roman" w:hAnsi="Times New Roman" w:cs="Times New Roman"/>
          <w:kern w:val="0"/>
          <w:sz w:val="28"/>
          <w:szCs w:val="28"/>
          <w:lang w:eastAsia="ru-RU"/>
        </w:rPr>
        <w:t>1</w:t>
      </w:r>
      <w:r w:rsidRPr="005D74A9">
        <w:rPr>
          <w:rFonts w:ascii="Times New Roman" w:eastAsia="Times New Roman" w:hAnsi="Times New Roman" w:cs="Times New Roman" w:hint="eastAsia"/>
          <w:kern w:val="0"/>
          <w:sz w:val="28"/>
          <w:szCs w:val="28"/>
          <w:lang w:eastAsia="ru-RU"/>
        </w:rPr>
        <w:t>Л</w:t>
      </w:r>
      <w:r w:rsidRPr="005D74A9">
        <w:rPr>
          <w:rFonts w:ascii="Times New Roman" w:eastAsia="Times New Roman" w:hAnsi="Times New Roman" w:cs="Times New Roman"/>
          <w:kern w:val="0"/>
          <w:sz w:val="28"/>
          <w:szCs w:val="28"/>
          <w:lang w:eastAsia="ru-RU"/>
        </w:rPr>
        <w:t xml:space="preserve"> 2. </w:t>
      </w:r>
      <w:r w:rsidRPr="005D74A9">
        <w:rPr>
          <w:rFonts w:ascii="Times New Roman" w:eastAsia="Times New Roman" w:hAnsi="Times New Roman" w:cs="Times New Roman" w:hint="eastAsia"/>
          <w:kern w:val="0"/>
          <w:sz w:val="28"/>
          <w:szCs w:val="28"/>
          <w:lang w:eastAsia="ru-RU"/>
        </w:rPr>
        <w:t>ФОРМУВАННЯ</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ТА</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ДШЛЬШСТЬ</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ТИМЧАСОВИХ</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ОРГАН</w:t>
      </w:r>
      <w:r w:rsidRPr="005D74A9">
        <w:rPr>
          <w:rFonts w:ascii="Times New Roman" w:eastAsia="Times New Roman" w:hAnsi="Times New Roman" w:cs="Times New Roman"/>
          <w:kern w:val="0"/>
          <w:sz w:val="28"/>
          <w:szCs w:val="28"/>
          <w:lang w:eastAsia="ru-RU"/>
        </w:rPr>
        <w:t>1</w:t>
      </w:r>
      <w:r w:rsidRPr="005D74A9">
        <w:rPr>
          <w:rFonts w:ascii="Times New Roman" w:eastAsia="Times New Roman" w:hAnsi="Times New Roman" w:cs="Times New Roman" w:hint="eastAsia"/>
          <w:kern w:val="0"/>
          <w:sz w:val="28"/>
          <w:szCs w:val="28"/>
          <w:lang w:eastAsia="ru-RU"/>
        </w:rPr>
        <w:t>В</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ПОЛЬСЬКО</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АДМ</w:t>
      </w:r>
      <w:r w:rsidRPr="005D74A9">
        <w:rPr>
          <w:rFonts w:ascii="Times New Roman" w:eastAsia="Times New Roman" w:hAnsi="Times New Roman" w:cs="Times New Roman"/>
          <w:kern w:val="0"/>
          <w:sz w:val="28"/>
          <w:szCs w:val="28"/>
          <w:lang w:eastAsia="ru-RU"/>
        </w:rPr>
        <w:t>1</w:t>
      </w:r>
      <w:r w:rsidRPr="005D74A9">
        <w:rPr>
          <w:rFonts w:ascii="Times New Roman" w:eastAsia="Times New Roman" w:hAnsi="Times New Roman" w:cs="Times New Roman" w:hint="eastAsia"/>
          <w:kern w:val="0"/>
          <w:sz w:val="28"/>
          <w:szCs w:val="28"/>
          <w:lang w:eastAsia="ru-RU"/>
        </w:rPr>
        <w:t>Н</w:t>
      </w:r>
      <w:r w:rsidRPr="005D74A9">
        <w:rPr>
          <w:rFonts w:ascii="Times New Roman" w:eastAsia="Times New Roman" w:hAnsi="Times New Roman" w:cs="Times New Roman"/>
          <w:kern w:val="0"/>
          <w:sz w:val="28"/>
          <w:szCs w:val="28"/>
          <w:lang w:eastAsia="ru-RU"/>
        </w:rPr>
        <w:t>1</w:t>
      </w:r>
      <w:r w:rsidRPr="005D74A9">
        <w:rPr>
          <w:rFonts w:ascii="Times New Roman" w:eastAsia="Times New Roman" w:hAnsi="Times New Roman" w:cs="Times New Roman" w:hint="eastAsia"/>
          <w:kern w:val="0"/>
          <w:sz w:val="28"/>
          <w:szCs w:val="28"/>
          <w:lang w:eastAsia="ru-RU"/>
        </w:rPr>
        <w:t>СТРАЦ</w:t>
      </w:r>
      <w:r w:rsidRPr="005D74A9">
        <w:rPr>
          <w:rFonts w:ascii="Times New Roman" w:eastAsia="Times New Roman" w:hAnsi="Times New Roman" w:cs="Times New Roman"/>
          <w:kern w:val="0"/>
          <w:sz w:val="28"/>
          <w:szCs w:val="28"/>
          <w:lang w:eastAsia="ru-RU"/>
        </w:rPr>
        <w:t>1</w:t>
      </w:r>
      <w:r w:rsidRPr="005D74A9">
        <w:rPr>
          <w:rFonts w:ascii="Times New Roman" w:eastAsia="Times New Roman" w:hAnsi="Times New Roman" w:cs="Times New Roman" w:hint="eastAsia"/>
          <w:kern w:val="0"/>
          <w:sz w:val="28"/>
          <w:szCs w:val="28"/>
          <w:lang w:eastAsia="ru-RU"/>
        </w:rPr>
        <w:t>Т</w:t>
      </w:r>
      <w:r w:rsidRPr="005D74A9">
        <w:rPr>
          <w:rFonts w:ascii="Times New Roman" w:eastAsia="Times New Roman" w:hAnsi="Times New Roman" w:cs="Times New Roman"/>
          <w:kern w:val="0"/>
          <w:sz w:val="28"/>
          <w:szCs w:val="28"/>
          <w:lang w:eastAsia="ru-RU"/>
        </w:rPr>
        <w:tab/>
        <w:t>74</w:t>
      </w:r>
    </w:p>
    <w:p w:rsidR="005D74A9" w:rsidRPr="005D74A9" w:rsidRDefault="005D74A9" w:rsidP="005D74A9">
      <w:pPr>
        <w:rPr>
          <w:rFonts w:ascii="Times New Roman" w:eastAsia="Times New Roman" w:hAnsi="Times New Roman" w:cs="Times New Roman"/>
          <w:kern w:val="0"/>
          <w:sz w:val="28"/>
          <w:szCs w:val="28"/>
          <w:lang w:eastAsia="ru-RU"/>
        </w:rPr>
      </w:pPr>
      <w:r w:rsidRPr="005D74A9">
        <w:rPr>
          <w:rFonts w:ascii="Times New Roman" w:eastAsia="Times New Roman" w:hAnsi="Times New Roman" w:cs="Times New Roman"/>
          <w:kern w:val="0"/>
          <w:sz w:val="28"/>
          <w:szCs w:val="28"/>
          <w:lang w:eastAsia="ru-RU"/>
        </w:rPr>
        <w:t>2.1.</w:t>
      </w:r>
      <w:r w:rsidRPr="005D74A9">
        <w:rPr>
          <w:rFonts w:ascii="Times New Roman" w:eastAsia="Times New Roman" w:hAnsi="Times New Roman" w:cs="Times New Roman"/>
          <w:kern w:val="0"/>
          <w:sz w:val="28"/>
          <w:szCs w:val="28"/>
          <w:lang w:eastAsia="ru-RU"/>
        </w:rPr>
        <w:tab/>
        <w:t xml:space="preserve"> </w:t>
      </w:r>
      <w:r w:rsidRPr="005D74A9">
        <w:rPr>
          <w:rFonts w:ascii="Times New Roman" w:eastAsia="Times New Roman" w:hAnsi="Times New Roman" w:cs="Times New Roman" w:hint="eastAsia"/>
          <w:kern w:val="0"/>
          <w:sz w:val="28"/>
          <w:szCs w:val="28"/>
          <w:lang w:eastAsia="ru-RU"/>
        </w:rPr>
        <w:t>Зах</w:t>
      </w:r>
      <w:r w:rsidRPr="005D74A9">
        <w:rPr>
          <w:rFonts w:ascii="Times New Roman" w:eastAsia="Times New Roman" w:hAnsi="Times New Roman" w:cs="Times New Roman"/>
          <w:kern w:val="0"/>
          <w:sz w:val="28"/>
          <w:szCs w:val="28"/>
          <w:lang w:eastAsia="ru-RU"/>
        </w:rPr>
        <w:t>i</w:t>
      </w:r>
      <w:r w:rsidRPr="005D74A9">
        <w:rPr>
          <w:rFonts w:ascii="Times New Roman" w:eastAsia="Times New Roman" w:hAnsi="Times New Roman" w:cs="Times New Roman" w:hint="eastAsia"/>
          <w:kern w:val="0"/>
          <w:sz w:val="28"/>
          <w:szCs w:val="28"/>
          <w:lang w:eastAsia="ru-RU"/>
        </w:rPr>
        <w:t>дна</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Волинь</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у</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склад</w:t>
      </w:r>
      <w:r w:rsidRPr="005D74A9">
        <w:rPr>
          <w:rFonts w:ascii="Times New Roman" w:eastAsia="Times New Roman" w:hAnsi="Times New Roman" w:cs="Times New Roman"/>
          <w:kern w:val="0"/>
          <w:sz w:val="28"/>
          <w:szCs w:val="28"/>
          <w:lang w:eastAsia="ru-RU"/>
        </w:rPr>
        <w:t xml:space="preserve">i </w:t>
      </w:r>
      <w:r w:rsidRPr="005D74A9">
        <w:rPr>
          <w:rFonts w:ascii="Times New Roman" w:eastAsia="Times New Roman" w:hAnsi="Times New Roman" w:cs="Times New Roman" w:hint="eastAsia"/>
          <w:kern w:val="0"/>
          <w:sz w:val="28"/>
          <w:szCs w:val="28"/>
          <w:lang w:eastAsia="ru-RU"/>
        </w:rPr>
        <w:t>Цившьного</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управл</w:t>
      </w:r>
      <w:r w:rsidRPr="005D74A9">
        <w:rPr>
          <w:rFonts w:ascii="Times New Roman" w:eastAsia="Times New Roman" w:hAnsi="Times New Roman" w:cs="Times New Roman"/>
          <w:kern w:val="0"/>
          <w:sz w:val="28"/>
          <w:szCs w:val="28"/>
          <w:lang w:eastAsia="ru-RU"/>
        </w:rPr>
        <w:t>i</w:t>
      </w:r>
      <w:r w:rsidRPr="005D74A9">
        <w:rPr>
          <w:rFonts w:ascii="Times New Roman" w:eastAsia="Times New Roman" w:hAnsi="Times New Roman" w:cs="Times New Roman" w:hint="eastAsia"/>
          <w:kern w:val="0"/>
          <w:sz w:val="28"/>
          <w:szCs w:val="28"/>
          <w:lang w:eastAsia="ru-RU"/>
        </w:rPr>
        <w:t>ння</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сх</w:t>
      </w:r>
      <w:r w:rsidRPr="005D74A9">
        <w:rPr>
          <w:rFonts w:ascii="Times New Roman" w:eastAsia="Times New Roman" w:hAnsi="Times New Roman" w:cs="Times New Roman"/>
          <w:kern w:val="0"/>
          <w:sz w:val="28"/>
          <w:szCs w:val="28"/>
          <w:lang w:eastAsia="ru-RU"/>
        </w:rPr>
        <w:t>i</w:t>
      </w:r>
      <w:r w:rsidRPr="005D74A9">
        <w:rPr>
          <w:rFonts w:ascii="Times New Roman" w:eastAsia="Times New Roman" w:hAnsi="Times New Roman" w:cs="Times New Roman" w:hint="eastAsia"/>
          <w:kern w:val="0"/>
          <w:sz w:val="28"/>
          <w:szCs w:val="28"/>
          <w:lang w:eastAsia="ru-RU"/>
        </w:rPr>
        <w:t>дних</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земель</w:t>
      </w:r>
      <w:r w:rsidRPr="005D74A9">
        <w:rPr>
          <w:rFonts w:ascii="Times New Roman" w:eastAsia="Times New Roman" w:hAnsi="Times New Roman" w:cs="Times New Roman"/>
          <w:kern w:val="0"/>
          <w:sz w:val="28"/>
          <w:szCs w:val="28"/>
          <w:lang w:eastAsia="ru-RU"/>
        </w:rPr>
        <w:t xml:space="preserve"> 74</w:t>
      </w:r>
    </w:p>
    <w:p w:rsidR="005D74A9" w:rsidRPr="005D74A9" w:rsidRDefault="005D74A9" w:rsidP="005D74A9">
      <w:pPr>
        <w:rPr>
          <w:rFonts w:ascii="Times New Roman" w:eastAsia="Times New Roman" w:hAnsi="Times New Roman" w:cs="Times New Roman"/>
          <w:kern w:val="0"/>
          <w:sz w:val="28"/>
          <w:szCs w:val="28"/>
          <w:lang w:eastAsia="ru-RU"/>
        </w:rPr>
      </w:pPr>
      <w:r w:rsidRPr="005D74A9">
        <w:rPr>
          <w:rFonts w:ascii="Times New Roman" w:eastAsia="Times New Roman" w:hAnsi="Times New Roman" w:cs="Times New Roman"/>
          <w:kern w:val="0"/>
          <w:sz w:val="28"/>
          <w:szCs w:val="28"/>
          <w:lang w:eastAsia="ru-RU"/>
        </w:rPr>
        <w:t>2.2.</w:t>
      </w:r>
      <w:r w:rsidRPr="005D74A9">
        <w:rPr>
          <w:rFonts w:ascii="Times New Roman" w:eastAsia="Times New Roman" w:hAnsi="Times New Roman" w:cs="Times New Roman"/>
          <w:kern w:val="0"/>
          <w:sz w:val="28"/>
          <w:szCs w:val="28"/>
          <w:lang w:eastAsia="ru-RU"/>
        </w:rPr>
        <w:tab/>
        <w:t xml:space="preserve"> </w:t>
      </w:r>
      <w:r w:rsidRPr="005D74A9">
        <w:rPr>
          <w:rFonts w:ascii="Times New Roman" w:eastAsia="Times New Roman" w:hAnsi="Times New Roman" w:cs="Times New Roman" w:hint="eastAsia"/>
          <w:kern w:val="0"/>
          <w:sz w:val="28"/>
          <w:szCs w:val="28"/>
          <w:lang w:eastAsia="ru-RU"/>
        </w:rPr>
        <w:t>Функщонування</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Цившьного</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управл</w:t>
      </w:r>
      <w:r w:rsidRPr="005D74A9">
        <w:rPr>
          <w:rFonts w:ascii="Times New Roman" w:eastAsia="Times New Roman" w:hAnsi="Times New Roman" w:cs="Times New Roman"/>
          <w:kern w:val="0"/>
          <w:sz w:val="28"/>
          <w:szCs w:val="28"/>
          <w:lang w:eastAsia="ru-RU"/>
        </w:rPr>
        <w:t>i</w:t>
      </w:r>
      <w:r w:rsidRPr="005D74A9">
        <w:rPr>
          <w:rFonts w:ascii="Times New Roman" w:eastAsia="Times New Roman" w:hAnsi="Times New Roman" w:cs="Times New Roman" w:hint="eastAsia"/>
          <w:kern w:val="0"/>
          <w:sz w:val="28"/>
          <w:szCs w:val="28"/>
          <w:lang w:eastAsia="ru-RU"/>
        </w:rPr>
        <w:t>ння</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земель</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Волиш</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та</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Подшьського</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фронту</w:t>
      </w:r>
      <w:r w:rsidRPr="005D74A9">
        <w:rPr>
          <w:rFonts w:ascii="Times New Roman" w:eastAsia="Times New Roman" w:hAnsi="Times New Roman" w:cs="Times New Roman"/>
          <w:kern w:val="0"/>
          <w:sz w:val="28"/>
          <w:szCs w:val="28"/>
          <w:lang w:eastAsia="ru-RU"/>
        </w:rPr>
        <w:tab/>
        <w:t>99</w:t>
      </w:r>
    </w:p>
    <w:p w:rsidR="005D74A9" w:rsidRPr="005D74A9" w:rsidRDefault="005D74A9" w:rsidP="005D74A9">
      <w:pPr>
        <w:rPr>
          <w:rFonts w:ascii="Times New Roman" w:eastAsia="Times New Roman" w:hAnsi="Times New Roman" w:cs="Times New Roman"/>
          <w:kern w:val="0"/>
          <w:sz w:val="28"/>
          <w:szCs w:val="28"/>
          <w:lang w:eastAsia="ru-RU"/>
        </w:rPr>
      </w:pPr>
      <w:r w:rsidRPr="005D74A9">
        <w:rPr>
          <w:rFonts w:ascii="Times New Roman" w:eastAsia="Times New Roman" w:hAnsi="Times New Roman" w:cs="Times New Roman"/>
          <w:kern w:val="0"/>
          <w:sz w:val="28"/>
          <w:szCs w:val="28"/>
          <w:lang w:eastAsia="ru-RU"/>
        </w:rPr>
        <w:t>2.3.</w:t>
      </w:r>
      <w:r w:rsidRPr="005D74A9">
        <w:rPr>
          <w:rFonts w:ascii="Times New Roman" w:eastAsia="Times New Roman" w:hAnsi="Times New Roman" w:cs="Times New Roman"/>
          <w:kern w:val="0"/>
          <w:sz w:val="28"/>
          <w:szCs w:val="28"/>
          <w:lang w:eastAsia="ru-RU"/>
        </w:rPr>
        <w:tab/>
        <w:t xml:space="preserve"> </w:t>
      </w:r>
      <w:r w:rsidRPr="005D74A9">
        <w:rPr>
          <w:rFonts w:ascii="Times New Roman" w:eastAsia="Times New Roman" w:hAnsi="Times New Roman" w:cs="Times New Roman" w:hint="eastAsia"/>
          <w:kern w:val="0"/>
          <w:sz w:val="28"/>
          <w:szCs w:val="28"/>
          <w:lang w:eastAsia="ru-RU"/>
        </w:rPr>
        <w:t>Регюн</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в</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межах</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Тимчасового</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управлшня</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прифронтових</w:t>
      </w:r>
      <w:r w:rsidRPr="005D74A9">
        <w:rPr>
          <w:rFonts w:ascii="Times New Roman" w:eastAsia="Times New Roman" w:hAnsi="Times New Roman" w:cs="Times New Roman"/>
          <w:kern w:val="0"/>
          <w:sz w:val="28"/>
          <w:szCs w:val="28"/>
          <w:lang w:eastAsia="ru-RU"/>
        </w:rPr>
        <w:t xml:space="preserve"> i </w:t>
      </w:r>
      <w:r w:rsidRPr="005D74A9">
        <w:rPr>
          <w:rFonts w:ascii="Times New Roman" w:eastAsia="Times New Roman" w:hAnsi="Times New Roman" w:cs="Times New Roman" w:hint="eastAsia"/>
          <w:kern w:val="0"/>
          <w:sz w:val="28"/>
          <w:szCs w:val="28"/>
          <w:lang w:eastAsia="ru-RU"/>
        </w:rPr>
        <w:t>етапних</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терешв</w:t>
      </w:r>
      <w:r w:rsidRPr="005D74A9">
        <w:rPr>
          <w:rFonts w:ascii="Times New Roman" w:eastAsia="Times New Roman" w:hAnsi="Times New Roman" w:cs="Times New Roman"/>
          <w:kern w:val="0"/>
          <w:sz w:val="28"/>
          <w:szCs w:val="28"/>
          <w:lang w:eastAsia="ru-RU"/>
        </w:rPr>
        <w:tab/>
        <w:t>111</w:t>
      </w:r>
    </w:p>
    <w:p w:rsidR="005D74A9" w:rsidRPr="005D74A9" w:rsidRDefault="005D74A9" w:rsidP="005D74A9">
      <w:pPr>
        <w:rPr>
          <w:rFonts w:ascii="Times New Roman" w:eastAsia="Times New Roman" w:hAnsi="Times New Roman" w:cs="Times New Roman"/>
          <w:kern w:val="0"/>
          <w:sz w:val="28"/>
          <w:szCs w:val="28"/>
          <w:lang w:eastAsia="ru-RU"/>
        </w:rPr>
      </w:pPr>
      <w:r w:rsidRPr="005D74A9">
        <w:rPr>
          <w:rFonts w:ascii="Times New Roman" w:eastAsia="Times New Roman" w:hAnsi="Times New Roman" w:cs="Times New Roman" w:hint="eastAsia"/>
          <w:kern w:val="0"/>
          <w:sz w:val="28"/>
          <w:szCs w:val="28"/>
          <w:lang w:eastAsia="ru-RU"/>
        </w:rPr>
        <w:t>Висновки</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до</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роздшу</w:t>
      </w:r>
      <w:r w:rsidRPr="005D74A9">
        <w:rPr>
          <w:rFonts w:ascii="Times New Roman" w:eastAsia="Times New Roman" w:hAnsi="Times New Roman" w:cs="Times New Roman"/>
          <w:kern w:val="0"/>
          <w:sz w:val="28"/>
          <w:szCs w:val="28"/>
          <w:lang w:eastAsia="ru-RU"/>
        </w:rPr>
        <w:t xml:space="preserve"> 2</w:t>
      </w:r>
      <w:r w:rsidRPr="005D74A9">
        <w:rPr>
          <w:rFonts w:ascii="Times New Roman" w:eastAsia="Times New Roman" w:hAnsi="Times New Roman" w:cs="Times New Roman"/>
          <w:kern w:val="0"/>
          <w:sz w:val="28"/>
          <w:szCs w:val="28"/>
          <w:lang w:eastAsia="ru-RU"/>
        </w:rPr>
        <w:tab/>
        <w:t>123</w:t>
      </w:r>
    </w:p>
    <w:p w:rsidR="005D74A9" w:rsidRPr="005D74A9" w:rsidRDefault="005D74A9" w:rsidP="005D74A9">
      <w:pPr>
        <w:rPr>
          <w:rFonts w:ascii="Times New Roman" w:eastAsia="Times New Roman" w:hAnsi="Times New Roman" w:cs="Times New Roman"/>
          <w:kern w:val="0"/>
          <w:sz w:val="28"/>
          <w:szCs w:val="28"/>
          <w:lang w:eastAsia="ru-RU"/>
        </w:rPr>
      </w:pPr>
      <w:r w:rsidRPr="005D74A9">
        <w:rPr>
          <w:rFonts w:ascii="Times New Roman" w:eastAsia="Times New Roman" w:hAnsi="Times New Roman" w:cs="Times New Roman" w:hint="eastAsia"/>
          <w:kern w:val="0"/>
          <w:sz w:val="28"/>
          <w:szCs w:val="28"/>
          <w:lang w:eastAsia="ru-RU"/>
        </w:rPr>
        <w:t>РОЗД</w:t>
      </w:r>
      <w:r w:rsidRPr="005D74A9">
        <w:rPr>
          <w:rFonts w:ascii="Times New Roman" w:eastAsia="Times New Roman" w:hAnsi="Times New Roman" w:cs="Times New Roman"/>
          <w:kern w:val="0"/>
          <w:sz w:val="28"/>
          <w:szCs w:val="28"/>
          <w:lang w:eastAsia="ru-RU"/>
        </w:rPr>
        <w:t>1</w:t>
      </w:r>
      <w:r w:rsidRPr="005D74A9">
        <w:rPr>
          <w:rFonts w:ascii="Times New Roman" w:eastAsia="Times New Roman" w:hAnsi="Times New Roman" w:cs="Times New Roman" w:hint="eastAsia"/>
          <w:kern w:val="0"/>
          <w:sz w:val="28"/>
          <w:szCs w:val="28"/>
          <w:lang w:eastAsia="ru-RU"/>
        </w:rPr>
        <w:t>Л</w:t>
      </w:r>
      <w:r w:rsidRPr="005D74A9">
        <w:rPr>
          <w:rFonts w:ascii="Times New Roman" w:eastAsia="Times New Roman" w:hAnsi="Times New Roman" w:cs="Times New Roman"/>
          <w:kern w:val="0"/>
          <w:sz w:val="28"/>
          <w:szCs w:val="28"/>
          <w:lang w:eastAsia="ru-RU"/>
        </w:rPr>
        <w:t xml:space="preserve"> 3. </w:t>
      </w:r>
      <w:r w:rsidRPr="005D74A9">
        <w:rPr>
          <w:rFonts w:ascii="Times New Roman" w:eastAsia="Times New Roman" w:hAnsi="Times New Roman" w:cs="Times New Roman" w:hint="eastAsia"/>
          <w:kern w:val="0"/>
          <w:sz w:val="28"/>
          <w:szCs w:val="28"/>
          <w:lang w:eastAsia="ru-RU"/>
        </w:rPr>
        <w:t>СУСП</w:t>
      </w:r>
      <w:r w:rsidRPr="005D74A9">
        <w:rPr>
          <w:rFonts w:ascii="Times New Roman" w:eastAsia="Times New Roman" w:hAnsi="Times New Roman" w:cs="Times New Roman"/>
          <w:kern w:val="0"/>
          <w:sz w:val="28"/>
          <w:szCs w:val="28"/>
          <w:lang w:eastAsia="ru-RU"/>
        </w:rPr>
        <w:t>1</w:t>
      </w:r>
      <w:r w:rsidRPr="005D74A9">
        <w:rPr>
          <w:rFonts w:ascii="Times New Roman" w:eastAsia="Times New Roman" w:hAnsi="Times New Roman" w:cs="Times New Roman" w:hint="eastAsia"/>
          <w:kern w:val="0"/>
          <w:sz w:val="28"/>
          <w:szCs w:val="28"/>
          <w:lang w:eastAsia="ru-RU"/>
        </w:rPr>
        <w:t>ЛЬНО</w:t>
      </w:r>
      <w:r w:rsidRPr="005D74A9">
        <w:rPr>
          <w:rFonts w:ascii="Times New Roman" w:eastAsia="Times New Roman" w:hAnsi="Times New Roman" w:cs="Times New Roman"/>
          <w:kern w:val="0"/>
          <w:sz w:val="28"/>
          <w:szCs w:val="28"/>
          <w:lang w:eastAsia="ru-RU"/>
        </w:rPr>
        <w:t>-</w:t>
      </w:r>
      <w:r w:rsidRPr="005D74A9">
        <w:rPr>
          <w:rFonts w:ascii="Times New Roman" w:eastAsia="Times New Roman" w:hAnsi="Times New Roman" w:cs="Times New Roman" w:hint="eastAsia"/>
          <w:kern w:val="0"/>
          <w:sz w:val="28"/>
          <w:szCs w:val="28"/>
          <w:lang w:eastAsia="ru-RU"/>
        </w:rPr>
        <w:t>ПОЛ</w:t>
      </w:r>
      <w:r w:rsidRPr="005D74A9">
        <w:rPr>
          <w:rFonts w:ascii="Times New Roman" w:eastAsia="Times New Roman" w:hAnsi="Times New Roman" w:cs="Times New Roman"/>
          <w:kern w:val="0"/>
          <w:sz w:val="28"/>
          <w:szCs w:val="28"/>
          <w:lang w:eastAsia="ru-RU"/>
        </w:rPr>
        <w:t>1</w:t>
      </w:r>
      <w:r w:rsidRPr="005D74A9">
        <w:rPr>
          <w:rFonts w:ascii="Times New Roman" w:eastAsia="Times New Roman" w:hAnsi="Times New Roman" w:cs="Times New Roman" w:hint="eastAsia"/>
          <w:kern w:val="0"/>
          <w:sz w:val="28"/>
          <w:szCs w:val="28"/>
          <w:lang w:eastAsia="ru-RU"/>
        </w:rPr>
        <w:t>ТИЧНЕ</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ЖИТТЯ</w:t>
      </w:r>
      <w:r w:rsidRPr="005D74A9">
        <w:rPr>
          <w:rFonts w:ascii="Times New Roman" w:eastAsia="Times New Roman" w:hAnsi="Times New Roman" w:cs="Times New Roman"/>
          <w:kern w:val="0"/>
          <w:sz w:val="28"/>
          <w:szCs w:val="28"/>
          <w:lang w:eastAsia="ru-RU"/>
        </w:rPr>
        <w:tab/>
        <w:t>125</w:t>
      </w:r>
    </w:p>
    <w:p w:rsidR="005D74A9" w:rsidRPr="005D74A9" w:rsidRDefault="005D74A9" w:rsidP="005D74A9">
      <w:pPr>
        <w:rPr>
          <w:rFonts w:ascii="Times New Roman" w:eastAsia="Times New Roman" w:hAnsi="Times New Roman" w:cs="Times New Roman"/>
          <w:kern w:val="0"/>
          <w:sz w:val="28"/>
          <w:szCs w:val="28"/>
          <w:lang w:eastAsia="ru-RU"/>
        </w:rPr>
      </w:pPr>
      <w:r w:rsidRPr="005D74A9">
        <w:rPr>
          <w:rFonts w:ascii="Times New Roman" w:eastAsia="Times New Roman" w:hAnsi="Times New Roman" w:cs="Times New Roman"/>
          <w:kern w:val="0"/>
          <w:sz w:val="28"/>
          <w:szCs w:val="28"/>
          <w:lang w:eastAsia="ru-RU"/>
        </w:rPr>
        <w:t>3.1.</w:t>
      </w:r>
      <w:r w:rsidRPr="005D74A9">
        <w:rPr>
          <w:rFonts w:ascii="Times New Roman" w:eastAsia="Times New Roman" w:hAnsi="Times New Roman" w:cs="Times New Roman"/>
          <w:kern w:val="0"/>
          <w:sz w:val="28"/>
          <w:szCs w:val="28"/>
          <w:lang w:eastAsia="ru-RU"/>
        </w:rPr>
        <w:tab/>
        <w:t xml:space="preserve"> </w:t>
      </w:r>
      <w:r w:rsidRPr="005D74A9">
        <w:rPr>
          <w:rFonts w:ascii="Times New Roman" w:eastAsia="Times New Roman" w:hAnsi="Times New Roman" w:cs="Times New Roman" w:hint="eastAsia"/>
          <w:kern w:val="0"/>
          <w:sz w:val="28"/>
          <w:szCs w:val="28"/>
          <w:lang w:eastAsia="ru-RU"/>
        </w:rPr>
        <w:t>Оргашзащя</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укра</w:t>
      </w:r>
      <w:r w:rsidRPr="005D74A9">
        <w:rPr>
          <w:rFonts w:ascii="Times New Roman" w:eastAsia="Times New Roman" w:hAnsi="Times New Roman" w:cs="Times New Roman"/>
          <w:kern w:val="0"/>
          <w:sz w:val="28"/>
          <w:szCs w:val="28"/>
          <w:lang w:eastAsia="ru-RU"/>
        </w:rPr>
        <w:t>!</w:t>
      </w:r>
      <w:r w:rsidRPr="005D74A9">
        <w:rPr>
          <w:rFonts w:ascii="Times New Roman" w:eastAsia="Times New Roman" w:hAnsi="Times New Roman" w:cs="Times New Roman" w:hint="eastAsia"/>
          <w:kern w:val="0"/>
          <w:sz w:val="28"/>
          <w:szCs w:val="28"/>
          <w:lang w:eastAsia="ru-RU"/>
        </w:rPr>
        <w:t>нського</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нац</w:t>
      </w:r>
      <w:r w:rsidRPr="005D74A9">
        <w:rPr>
          <w:rFonts w:ascii="Times New Roman" w:eastAsia="Times New Roman" w:hAnsi="Times New Roman" w:cs="Times New Roman"/>
          <w:kern w:val="0"/>
          <w:sz w:val="28"/>
          <w:szCs w:val="28"/>
          <w:lang w:eastAsia="ru-RU"/>
        </w:rPr>
        <w:t>io</w:t>
      </w:r>
      <w:r w:rsidRPr="005D74A9">
        <w:rPr>
          <w:rFonts w:ascii="Times New Roman" w:eastAsia="Times New Roman" w:hAnsi="Times New Roman" w:cs="Times New Roman" w:hint="eastAsia"/>
          <w:kern w:val="0"/>
          <w:sz w:val="28"/>
          <w:szCs w:val="28"/>
          <w:lang w:eastAsia="ru-RU"/>
        </w:rPr>
        <w:t>нальн</w:t>
      </w:r>
      <w:r w:rsidRPr="005D74A9">
        <w:rPr>
          <w:rFonts w:ascii="Times New Roman" w:eastAsia="Times New Roman" w:hAnsi="Times New Roman" w:cs="Times New Roman"/>
          <w:kern w:val="0"/>
          <w:sz w:val="28"/>
          <w:szCs w:val="28"/>
          <w:lang w:eastAsia="ru-RU"/>
        </w:rPr>
        <w:t>o</w:t>
      </w:r>
      <w:r w:rsidRPr="005D74A9">
        <w:rPr>
          <w:rFonts w:ascii="Times New Roman" w:eastAsia="Times New Roman" w:hAnsi="Times New Roman" w:cs="Times New Roman" w:hint="eastAsia"/>
          <w:kern w:val="0"/>
          <w:sz w:val="28"/>
          <w:szCs w:val="28"/>
          <w:lang w:eastAsia="ru-RU"/>
        </w:rPr>
        <w:t>г</w:t>
      </w:r>
      <w:r w:rsidRPr="005D74A9">
        <w:rPr>
          <w:rFonts w:ascii="Times New Roman" w:eastAsia="Times New Roman" w:hAnsi="Times New Roman" w:cs="Times New Roman"/>
          <w:kern w:val="0"/>
          <w:sz w:val="28"/>
          <w:szCs w:val="28"/>
          <w:lang w:eastAsia="ru-RU"/>
        </w:rPr>
        <w:t xml:space="preserve">o </w:t>
      </w:r>
      <w:r w:rsidRPr="005D74A9">
        <w:rPr>
          <w:rFonts w:ascii="Times New Roman" w:eastAsia="Times New Roman" w:hAnsi="Times New Roman" w:cs="Times New Roman" w:hint="eastAsia"/>
          <w:kern w:val="0"/>
          <w:sz w:val="28"/>
          <w:szCs w:val="28"/>
          <w:lang w:eastAsia="ru-RU"/>
        </w:rPr>
        <w:t>руху</w:t>
      </w:r>
      <w:r w:rsidRPr="005D74A9">
        <w:rPr>
          <w:rFonts w:ascii="Times New Roman" w:eastAsia="Times New Roman" w:hAnsi="Times New Roman" w:cs="Times New Roman"/>
          <w:kern w:val="0"/>
          <w:sz w:val="28"/>
          <w:szCs w:val="28"/>
          <w:lang w:eastAsia="ru-RU"/>
        </w:rPr>
        <w:tab/>
        <w:t>125</w:t>
      </w:r>
    </w:p>
    <w:p w:rsidR="005D74A9" w:rsidRPr="005D74A9" w:rsidRDefault="005D74A9" w:rsidP="005D74A9">
      <w:pPr>
        <w:rPr>
          <w:rFonts w:ascii="Times New Roman" w:eastAsia="Times New Roman" w:hAnsi="Times New Roman" w:cs="Times New Roman"/>
          <w:kern w:val="0"/>
          <w:sz w:val="28"/>
          <w:szCs w:val="28"/>
          <w:lang w:eastAsia="ru-RU"/>
        </w:rPr>
      </w:pPr>
      <w:r w:rsidRPr="005D74A9">
        <w:rPr>
          <w:rFonts w:ascii="Times New Roman" w:eastAsia="Times New Roman" w:hAnsi="Times New Roman" w:cs="Times New Roman"/>
          <w:kern w:val="0"/>
          <w:sz w:val="28"/>
          <w:szCs w:val="28"/>
          <w:lang w:eastAsia="ru-RU"/>
        </w:rPr>
        <w:t>3.2.</w:t>
      </w:r>
      <w:r w:rsidRPr="005D74A9">
        <w:rPr>
          <w:rFonts w:ascii="Times New Roman" w:eastAsia="Times New Roman" w:hAnsi="Times New Roman" w:cs="Times New Roman"/>
          <w:kern w:val="0"/>
          <w:sz w:val="28"/>
          <w:szCs w:val="28"/>
          <w:lang w:eastAsia="ru-RU"/>
        </w:rPr>
        <w:tab/>
        <w:t xml:space="preserve"> </w:t>
      </w:r>
      <w:r w:rsidRPr="005D74A9">
        <w:rPr>
          <w:rFonts w:ascii="Times New Roman" w:eastAsia="Times New Roman" w:hAnsi="Times New Roman" w:cs="Times New Roman" w:hint="eastAsia"/>
          <w:kern w:val="0"/>
          <w:sz w:val="28"/>
          <w:szCs w:val="28"/>
          <w:lang w:eastAsia="ru-RU"/>
        </w:rPr>
        <w:t>Д</w:t>
      </w:r>
      <w:r w:rsidRPr="005D74A9">
        <w:rPr>
          <w:rFonts w:ascii="Times New Roman" w:eastAsia="Times New Roman" w:hAnsi="Times New Roman" w:cs="Times New Roman"/>
          <w:kern w:val="0"/>
          <w:sz w:val="28"/>
          <w:szCs w:val="28"/>
          <w:lang w:eastAsia="ru-RU"/>
        </w:rPr>
        <w:t>i</w:t>
      </w:r>
      <w:r w:rsidRPr="005D74A9">
        <w:rPr>
          <w:rFonts w:ascii="Times New Roman" w:eastAsia="Times New Roman" w:hAnsi="Times New Roman" w:cs="Times New Roman" w:hint="eastAsia"/>
          <w:kern w:val="0"/>
          <w:sz w:val="28"/>
          <w:szCs w:val="28"/>
          <w:lang w:eastAsia="ru-RU"/>
        </w:rPr>
        <w:t>яльн</w:t>
      </w:r>
      <w:r w:rsidRPr="005D74A9">
        <w:rPr>
          <w:rFonts w:ascii="Times New Roman" w:eastAsia="Times New Roman" w:hAnsi="Times New Roman" w:cs="Times New Roman"/>
          <w:kern w:val="0"/>
          <w:sz w:val="28"/>
          <w:szCs w:val="28"/>
          <w:lang w:eastAsia="ru-RU"/>
        </w:rPr>
        <w:t>i</w:t>
      </w:r>
      <w:r w:rsidRPr="005D74A9">
        <w:rPr>
          <w:rFonts w:ascii="Times New Roman" w:eastAsia="Times New Roman" w:hAnsi="Times New Roman" w:cs="Times New Roman" w:hint="eastAsia"/>
          <w:kern w:val="0"/>
          <w:sz w:val="28"/>
          <w:szCs w:val="28"/>
          <w:lang w:eastAsia="ru-RU"/>
        </w:rPr>
        <w:t>сть</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комушстичних</w:t>
      </w:r>
      <w:r w:rsidRPr="005D74A9">
        <w:rPr>
          <w:rFonts w:ascii="Times New Roman" w:eastAsia="Times New Roman" w:hAnsi="Times New Roman" w:cs="Times New Roman"/>
          <w:kern w:val="0"/>
          <w:sz w:val="28"/>
          <w:szCs w:val="28"/>
          <w:lang w:eastAsia="ru-RU"/>
        </w:rPr>
        <w:t xml:space="preserve"> o</w:t>
      </w:r>
      <w:r w:rsidRPr="005D74A9">
        <w:rPr>
          <w:rFonts w:ascii="Times New Roman" w:eastAsia="Times New Roman" w:hAnsi="Times New Roman" w:cs="Times New Roman" w:hint="eastAsia"/>
          <w:kern w:val="0"/>
          <w:sz w:val="28"/>
          <w:szCs w:val="28"/>
          <w:lang w:eastAsia="ru-RU"/>
        </w:rPr>
        <w:t>рган</w:t>
      </w:r>
      <w:r w:rsidRPr="005D74A9">
        <w:rPr>
          <w:rFonts w:ascii="Times New Roman" w:eastAsia="Times New Roman" w:hAnsi="Times New Roman" w:cs="Times New Roman"/>
          <w:kern w:val="0"/>
          <w:sz w:val="28"/>
          <w:szCs w:val="28"/>
          <w:lang w:eastAsia="ru-RU"/>
        </w:rPr>
        <w:t>i</w:t>
      </w:r>
      <w:r w:rsidRPr="005D74A9">
        <w:rPr>
          <w:rFonts w:ascii="Times New Roman" w:eastAsia="Times New Roman" w:hAnsi="Times New Roman" w:cs="Times New Roman" w:hint="eastAsia"/>
          <w:kern w:val="0"/>
          <w:sz w:val="28"/>
          <w:szCs w:val="28"/>
          <w:lang w:eastAsia="ru-RU"/>
        </w:rPr>
        <w:t>зац</w:t>
      </w:r>
      <w:r w:rsidRPr="005D74A9">
        <w:rPr>
          <w:rFonts w:ascii="Times New Roman" w:eastAsia="Times New Roman" w:hAnsi="Times New Roman" w:cs="Times New Roman"/>
          <w:kern w:val="0"/>
          <w:sz w:val="28"/>
          <w:szCs w:val="28"/>
          <w:lang w:eastAsia="ru-RU"/>
        </w:rPr>
        <w:t>i</w:t>
      </w:r>
      <w:r w:rsidRPr="005D74A9">
        <w:rPr>
          <w:rFonts w:ascii="Times New Roman" w:eastAsia="Times New Roman" w:hAnsi="Times New Roman" w:cs="Times New Roman" w:hint="eastAsia"/>
          <w:kern w:val="0"/>
          <w:sz w:val="28"/>
          <w:szCs w:val="28"/>
          <w:lang w:eastAsia="ru-RU"/>
        </w:rPr>
        <w:t>й</w:t>
      </w:r>
      <w:r w:rsidRPr="005D74A9">
        <w:rPr>
          <w:rFonts w:ascii="Times New Roman" w:eastAsia="Times New Roman" w:hAnsi="Times New Roman" w:cs="Times New Roman"/>
          <w:kern w:val="0"/>
          <w:sz w:val="28"/>
          <w:szCs w:val="28"/>
          <w:lang w:eastAsia="ru-RU"/>
        </w:rPr>
        <w:tab/>
        <w:t>152</w:t>
      </w:r>
    </w:p>
    <w:p w:rsidR="005D74A9" w:rsidRPr="005D74A9" w:rsidRDefault="005D74A9" w:rsidP="005D74A9">
      <w:pPr>
        <w:rPr>
          <w:rFonts w:ascii="Times New Roman" w:eastAsia="Times New Roman" w:hAnsi="Times New Roman" w:cs="Times New Roman"/>
          <w:kern w:val="0"/>
          <w:sz w:val="28"/>
          <w:szCs w:val="28"/>
          <w:lang w:eastAsia="ru-RU"/>
        </w:rPr>
      </w:pPr>
      <w:r w:rsidRPr="005D74A9">
        <w:rPr>
          <w:rFonts w:ascii="Times New Roman" w:eastAsia="Times New Roman" w:hAnsi="Times New Roman" w:cs="Times New Roman"/>
          <w:kern w:val="0"/>
          <w:sz w:val="28"/>
          <w:szCs w:val="28"/>
          <w:lang w:eastAsia="ru-RU"/>
        </w:rPr>
        <w:t>3.3.</w:t>
      </w:r>
      <w:r w:rsidRPr="005D74A9">
        <w:rPr>
          <w:rFonts w:ascii="Times New Roman" w:eastAsia="Times New Roman" w:hAnsi="Times New Roman" w:cs="Times New Roman"/>
          <w:kern w:val="0"/>
          <w:sz w:val="28"/>
          <w:szCs w:val="28"/>
          <w:lang w:eastAsia="ru-RU"/>
        </w:rPr>
        <w:tab/>
        <w:t xml:space="preserve"> </w:t>
      </w:r>
      <w:r w:rsidRPr="005D74A9">
        <w:rPr>
          <w:rFonts w:ascii="Times New Roman" w:eastAsia="Times New Roman" w:hAnsi="Times New Roman" w:cs="Times New Roman" w:hint="eastAsia"/>
          <w:kern w:val="0"/>
          <w:sz w:val="28"/>
          <w:szCs w:val="28"/>
          <w:lang w:eastAsia="ru-RU"/>
        </w:rPr>
        <w:t>Польський</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громадсько</w:t>
      </w:r>
      <w:r w:rsidRPr="005D74A9">
        <w:rPr>
          <w:rFonts w:ascii="Times New Roman" w:eastAsia="Times New Roman" w:hAnsi="Times New Roman" w:cs="Times New Roman"/>
          <w:kern w:val="0"/>
          <w:sz w:val="28"/>
          <w:szCs w:val="28"/>
          <w:lang w:eastAsia="ru-RU"/>
        </w:rPr>
        <w:t>-</w:t>
      </w:r>
      <w:r w:rsidRPr="005D74A9">
        <w:rPr>
          <w:rFonts w:ascii="Times New Roman" w:eastAsia="Times New Roman" w:hAnsi="Times New Roman" w:cs="Times New Roman" w:hint="eastAsia"/>
          <w:kern w:val="0"/>
          <w:sz w:val="28"/>
          <w:szCs w:val="28"/>
          <w:lang w:eastAsia="ru-RU"/>
        </w:rPr>
        <w:t>полггичний</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рух</w:t>
      </w:r>
      <w:r w:rsidRPr="005D74A9">
        <w:rPr>
          <w:rFonts w:ascii="Times New Roman" w:eastAsia="Times New Roman" w:hAnsi="Times New Roman" w:cs="Times New Roman"/>
          <w:kern w:val="0"/>
          <w:sz w:val="28"/>
          <w:szCs w:val="28"/>
          <w:lang w:eastAsia="ru-RU"/>
        </w:rPr>
        <w:tab/>
        <w:t>167</w:t>
      </w:r>
    </w:p>
    <w:p w:rsidR="005D74A9" w:rsidRPr="005D74A9" w:rsidRDefault="005D74A9" w:rsidP="005D74A9">
      <w:pPr>
        <w:rPr>
          <w:rFonts w:ascii="Times New Roman" w:eastAsia="Times New Roman" w:hAnsi="Times New Roman" w:cs="Times New Roman"/>
          <w:kern w:val="0"/>
          <w:sz w:val="28"/>
          <w:szCs w:val="28"/>
          <w:lang w:eastAsia="ru-RU"/>
        </w:rPr>
      </w:pPr>
      <w:r w:rsidRPr="005D74A9">
        <w:rPr>
          <w:rFonts w:ascii="Times New Roman" w:eastAsia="Times New Roman" w:hAnsi="Times New Roman" w:cs="Times New Roman" w:hint="eastAsia"/>
          <w:kern w:val="0"/>
          <w:sz w:val="28"/>
          <w:szCs w:val="28"/>
          <w:lang w:eastAsia="ru-RU"/>
        </w:rPr>
        <w:t>Висновки</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до</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роздшу</w:t>
      </w:r>
      <w:r w:rsidRPr="005D74A9">
        <w:rPr>
          <w:rFonts w:ascii="Times New Roman" w:eastAsia="Times New Roman" w:hAnsi="Times New Roman" w:cs="Times New Roman"/>
          <w:kern w:val="0"/>
          <w:sz w:val="28"/>
          <w:szCs w:val="28"/>
          <w:lang w:eastAsia="ru-RU"/>
        </w:rPr>
        <w:t xml:space="preserve"> 3</w:t>
      </w:r>
      <w:r w:rsidRPr="005D74A9">
        <w:rPr>
          <w:rFonts w:ascii="Times New Roman" w:eastAsia="Times New Roman" w:hAnsi="Times New Roman" w:cs="Times New Roman"/>
          <w:kern w:val="0"/>
          <w:sz w:val="28"/>
          <w:szCs w:val="28"/>
          <w:lang w:eastAsia="ru-RU"/>
        </w:rPr>
        <w:tab/>
        <w:t>189</w:t>
      </w:r>
    </w:p>
    <w:p w:rsidR="005D74A9" w:rsidRPr="005D74A9" w:rsidRDefault="005D74A9" w:rsidP="005D74A9">
      <w:pPr>
        <w:rPr>
          <w:rFonts w:ascii="Times New Roman" w:eastAsia="Times New Roman" w:hAnsi="Times New Roman" w:cs="Times New Roman"/>
          <w:kern w:val="0"/>
          <w:sz w:val="28"/>
          <w:szCs w:val="28"/>
          <w:lang w:eastAsia="ru-RU"/>
        </w:rPr>
      </w:pPr>
      <w:r w:rsidRPr="005D74A9">
        <w:rPr>
          <w:rFonts w:ascii="Times New Roman" w:eastAsia="Times New Roman" w:hAnsi="Times New Roman" w:cs="Times New Roman" w:hint="eastAsia"/>
          <w:kern w:val="0"/>
          <w:sz w:val="28"/>
          <w:szCs w:val="28"/>
          <w:lang w:eastAsia="ru-RU"/>
        </w:rPr>
        <w:t>ВИСНОВКИ</w:t>
      </w:r>
      <w:r w:rsidRPr="005D74A9">
        <w:rPr>
          <w:rFonts w:ascii="Times New Roman" w:eastAsia="Times New Roman" w:hAnsi="Times New Roman" w:cs="Times New Roman"/>
          <w:kern w:val="0"/>
          <w:sz w:val="28"/>
          <w:szCs w:val="28"/>
          <w:lang w:eastAsia="ru-RU"/>
        </w:rPr>
        <w:tab/>
        <w:t>192</w:t>
      </w:r>
    </w:p>
    <w:p w:rsidR="005D74A9" w:rsidRPr="005D74A9" w:rsidRDefault="005D74A9" w:rsidP="005D74A9">
      <w:pPr>
        <w:rPr>
          <w:rFonts w:ascii="Times New Roman" w:eastAsia="Times New Roman" w:hAnsi="Times New Roman" w:cs="Times New Roman"/>
          <w:kern w:val="0"/>
          <w:sz w:val="28"/>
          <w:szCs w:val="28"/>
          <w:lang w:eastAsia="ru-RU"/>
        </w:rPr>
      </w:pPr>
      <w:r w:rsidRPr="005D74A9">
        <w:rPr>
          <w:rFonts w:ascii="Times New Roman" w:eastAsia="Times New Roman" w:hAnsi="Times New Roman" w:cs="Times New Roman" w:hint="eastAsia"/>
          <w:kern w:val="0"/>
          <w:sz w:val="28"/>
          <w:szCs w:val="28"/>
          <w:lang w:eastAsia="ru-RU"/>
        </w:rPr>
        <w:t>СПИСОК</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ВИКОРИСТАНИХ</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ДЖЕРЕЛ</w:t>
      </w:r>
      <w:r w:rsidRPr="005D74A9">
        <w:rPr>
          <w:rFonts w:ascii="Times New Roman" w:eastAsia="Times New Roman" w:hAnsi="Times New Roman" w:cs="Times New Roman"/>
          <w:kern w:val="0"/>
          <w:sz w:val="28"/>
          <w:szCs w:val="28"/>
          <w:lang w:eastAsia="ru-RU"/>
        </w:rPr>
        <w:tab/>
        <w:t>199</w:t>
      </w:r>
    </w:p>
    <w:p w:rsidR="005D74A9" w:rsidRDefault="005D74A9" w:rsidP="005D74A9">
      <w:pPr>
        <w:rPr>
          <w:rFonts w:ascii="Times New Roman" w:eastAsia="Times New Roman" w:hAnsi="Times New Roman" w:cs="Times New Roman"/>
          <w:kern w:val="0"/>
          <w:sz w:val="28"/>
          <w:szCs w:val="28"/>
          <w:lang w:eastAsia="ru-RU"/>
        </w:rPr>
      </w:pPr>
      <w:r w:rsidRPr="005D74A9">
        <w:rPr>
          <w:rFonts w:ascii="Times New Roman" w:eastAsia="Times New Roman" w:hAnsi="Times New Roman" w:cs="Times New Roman" w:hint="eastAsia"/>
          <w:kern w:val="0"/>
          <w:sz w:val="28"/>
          <w:szCs w:val="28"/>
          <w:lang w:eastAsia="ru-RU"/>
        </w:rPr>
        <w:t>ДОДАТКИ</w:t>
      </w:r>
      <w:r w:rsidRPr="005D74A9">
        <w:rPr>
          <w:rFonts w:ascii="Times New Roman" w:eastAsia="Times New Roman" w:hAnsi="Times New Roman" w:cs="Times New Roman"/>
          <w:kern w:val="0"/>
          <w:sz w:val="28"/>
          <w:szCs w:val="28"/>
          <w:lang w:eastAsia="ru-RU"/>
        </w:rPr>
        <w:tab/>
        <w:t>233</w:t>
      </w:r>
      <w:bookmarkStart w:id="0" w:name="_GoBack"/>
      <w:bookmarkEnd w:id="0"/>
    </w:p>
    <w:p w:rsidR="005D74A9" w:rsidRDefault="005D74A9" w:rsidP="005D74A9">
      <w:pPr>
        <w:rPr>
          <w:rFonts w:ascii="Times New Roman" w:eastAsia="Times New Roman" w:hAnsi="Times New Roman" w:cs="Times New Roman"/>
          <w:kern w:val="0"/>
          <w:sz w:val="28"/>
          <w:szCs w:val="28"/>
          <w:lang w:eastAsia="ru-RU"/>
        </w:rPr>
      </w:pPr>
    </w:p>
    <w:p w:rsidR="005D74A9" w:rsidRDefault="005D74A9" w:rsidP="005D74A9">
      <w:pPr>
        <w:rPr>
          <w:rFonts w:ascii="Times New Roman" w:eastAsia="Times New Roman" w:hAnsi="Times New Roman" w:cs="Times New Roman"/>
          <w:kern w:val="0"/>
          <w:sz w:val="28"/>
          <w:szCs w:val="28"/>
          <w:lang w:eastAsia="ru-RU"/>
        </w:rPr>
      </w:pPr>
    </w:p>
    <w:p w:rsidR="005D74A9" w:rsidRPr="005D74A9" w:rsidRDefault="005D74A9" w:rsidP="005D74A9">
      <w:pPr>
        <w:rPr>
          <w:rFonts w:ascii="Times New Roman" w:eastAsia="Times New Roman" w:hAnsi="Times New Roman" w:cs="Times New Roman"/>
          <w:kern w:val="0"/>
          <w:sz w:val="28"/>
          <w:szCs w:val="28"/>
          <w:lang w:eastAsia="ru-RU"/>
        </w:rPr>
      </w:pPr>
      <w:r w:rsidRPr="005D74A9">
        <w:rPr>
          <w:rFonts w:ascii="Times New Roman" w:eastAsia="Times New Roman" w:hAnsi="Times New Roman" w:cs="Times New Roman" w:hint="eastAsia"/>
          <w:kern w:val="0"/>
          <w:sz w:val="28"/>
          <w:szCs w:val="28"/>
          <w:lang w:eastAsia="ru-RU"/>
        </w:rPr>
        <w:t>ВИСНОВКИ</w:t>
      </w:r>
    </w:p>
    <w:p w:rsidR="005D74A9" w:rsidRPr="005D74A9" w:rsidRDefault="005D74A9" w:rsidP="005D74A9">
      <w:pPr>
        <w:rPr>
          <w:rFonts w:ascii="Times New Roman" w:eastAsia="Times New Roman" w:hAnsi="Times New Roman" w:cs="Times New Roman"/>
          <w:kern w:val="0"/>
          <w:sz w:val="28"/>
          <w:szCs w:val="28"/>
          <w:lang w:eastAsia="ru-RU"/>
        </w:rPr>
      </w:pPr>
      <w:r w:rsidRPr="005D74A9">
        <w:rPr>
          <w:rFonts w:ascii="Times New Roman" w:eastAsia="Times New Roman" w:hAnsi="Times New Roman" w:cs="Times New Roman" w:hint="eastAsia"/>
          <w:kern w:val="0"/>
          <w:sz w:val="28"/>
          <w:szCs w:val="28"/>
          <w:lang w:eastAsia="ru-RU"/>
        </w:rPr>
        <w:t>У</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робот</w:t>
      </w:r>
      <w:r w:rsidRPr="005D74A9">
        <w:rPr>
          <w:rFonts w:ascii="Times New Roman" w:eastAsia="Times New Roman" w:hAnsi="Times New Roman" w:cs="Times New Roman"/>
          <w:kern w:val="0"/>
          <w:sz w:val="28"/>
          <w:szCs w:val="28"/>
          <w:lang w:eastAsia="ru-RU"/>
        </w:rPr>
        <w:t xml:space="preserve">1 </w:t>
      </w:r>
      <w:r w:rsidRPr="005D74A9">
        <w:rPr>
          <w:rFonts w:ascii="Times New Roman" w:eastAsia="Times New Roman" w:hAnsi="Times New Roman" w:cs="Times New Roman" w:hint="eastAsia"/>
          <w:kern w:val="0"/>
          <w:sz w:val="28"/>
          <w:szCs w:val="28"/>
          <w:lang w:eastAsia="ru-RU"/>
        </w:rPr>
        <w:t>досл</w:t>
      </w:r>
      <w:r w:rsidRPr="005D74A9">
        <w:rPr>
          <w:rFonts w:ascii="Times New Roman" w:eastAsia="Times New Roman" w:hAnsi="Times New Roman" w:cs="Times New Roman"/>
          <w:kern w:val="0"/>
          <w:sz w:val="28"/>
          <w:szCs w:val="28"/>
          <w:lang w:eastAsia="ru-RU"/>
        </w:rPr>
        <w:t>1</w:t>
      </w:r>
      <w:r w:rsidRPr="005D74A9">
        <w:rPr>
          <w:rFonts w:ascii="Times New Roman" w:eastAsia="Times New Roman" w:hAnsi="Times New Roman" w:cs="Times New Roman" w:hint="eastAsia"/>
          <w:kern w:val="0"/>
          <w:sz w:val="28"/>
          <w:szCs w:val="28"/>
          <w:lang w:eastAsia="ru-RU"/>
        </w:rPr>
        <w:t>джено</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процес</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становлення</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польсько</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адм</w:t>
      </w:r>
      <w:r w:rsidRPr="005D74A9">
        <w:rPr>
          <w:rFonts w:ascii="Times New Roman" w:eastAsia="Times New Roman" w:hAnsi="Times New Roman" w:cs="Times New Roman"/>
          <w:kern w:val="0"/>
          <w:sz w:val="28"/>
          <w:szCs w:val="28"/>
          <w:lang w:eastAsia="ru-RU"/>
        </w:rPr>
        <w:t>1</w:t>
      </w:r>
      <w:r w:rsidRPr="005D74A9">
        <w:rPr>
          <w:rFonts w:ascii="Times New Roman" w:eastAsia="Times New Roman" w:hAnsi="Times New Roman" w:cs="Times New Roman" w:hint="eastAsia"/>
          <w:kern w:val="0"/>
          <w:sz w:val="28"/>
          <w:szCs w:val="28"/>
          <w:lang w:eastAsia="ru-RU"/>
        </w:rPr>
        <w:t>н</w:t>
      </w:r>
      <w:r w:rsidRPr="005D74A9">
        <w:rPr>
          <w:rFonts w:ascii="Times New Roman" w:eastAsia="Times New Roman" w:hAnsi="Times New Roman" w:cs="Times New Roman"/>
          <w:kern w:val="0"/>
          <w:sz w:val="28"/>
          <w:szCs w:val="28"/>
          <w:lang w:eastAsia="ru-RU"/>
        </w:rPr>
        <w:t>1</w:t>
      </w:r>
      <w:r w:rsidRPr="005D74A9">
        <w:rPr>
          <w:rFonts w:ascii="Times New Roman" w:eastAsia="Times New Roman" w:hAnsi="Times New Roman" w:cs="Times New Roman" w:hint="eastAsia"/>
          <w:kern w:val="0"/>
          <w:sz w:val="28"/>
          <w:szCs w:val="28"/>
          <w:lang w:eastAsia="ru-RU"/>
        </w:rPr>
        <w:t>страц</w:t>
      </w:r>
      <w:r w:rsidRPr="005D74A9">
        <w:rPr>
          <w:rFonts w:ascii="Times New Roman" w:eastAsia="Times New Roman" w:hAnsi="Times New Roman" w:cs="Times New Roman"/>
          <w:kern w:val="0"/>
          <w:sz w:val="28"/>
          <w:szCs w:val="28"/>
          <w:lang w:eastAsia="ru-RU"/>
        </w:rPr>
        <w:t xml:space="preserve">1' </w:t>
      </w:r>
      <w:r w:rsidRPr="005D74A9">
        <w:rPr>
          <w:rFonts w:ascii="Times New Roman" w:eastAsia="Times New Roman" w:hAnsi="Times New Roman" w:cs="Times New Roman" w:hint="eastAsia"/>
          <w:kern w:val="0"/>
          <w:sz w:val="28"/>
          <w:szCs w:val="28"/>
          <w:lang w:eastAsia="ru-RU"/>
        </w:rPr>
        <w:t>в</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Захщнш</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Волиш</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в</w:t>
      </w:r>
      <w:r w:rsidRPr="005D74A9">
        <w:rPr>
          <w:rFonts w:ascii="Times New Roman" w:eastAsia="Times New Roman" w:hAnsi="Times New Roman" w:cs="Times New Roman"/>
          <w:kern w:val="0"/>
          <w:sz w:val="28"/>
          <w:szCs w:val="28"/>
          <w:lang w:eastAsia="ru-RU"/>
        </w:rPr>
        <w:t xml:space="preserve"> 1919-1921 </w:t>
      </w:r>
      <w:r w:rsidRPr="005D74A9">
        <w:rPr>
          <w:rFonts w:ascii="Times New Roman" w:eastAsia="Times New Roman" w:hAnsi="Times New Roman" w:cs="Times New Roman" w:hint="eastAsia"/>
          <w:kern w:val="0"/>
          <w:sz w:val="28"/>
          <w:szCs w:val="28"/>
          <w:lang w:eastAsia="ru-RU"/>
        </w:rPr>
        <w:t>рр</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державно</w:t>
      </w:r>
      <w:r w:rsidRPr="005D74A9">
        <w:rPr>
          <w:rFonts w:ascii="Times New Roman" w:eastAsia="Times New Roman" w:hAnsi="Times New Roman" w:cs="Times New Roman"/>
          <w:kern w:val="0"/>
          <w:sz w:val="28"/>
          <w:szCs w:val="28"/>
          <w:lang w:eastAsia="ru-RU"/>
        </w:rPr>
        <w:t>-</w:t>
      </w:r>
      <w:r w:rsidRPr="005D74A9">
        <w:rPr>
          <w:rFonts w:ascii="Times New Roman" w:eastAsia="Times New Roman" w:hAnsi="Times New Roman" w:cs="Times New Roman" w:hint="eastAsia"/>
          <w:kern w:val="0"/>
          <w:sz w:val="28"/>
          <w:szCs w:val="28"/>
          <w:lang w:eastAsia="ru-RU"/>
        </w:rPr>
        <w:t>правов</w:t>
      </w:r>
      <w:r w:rsidRPr="005D74A9">
        <w:rPr>
          <w:rFonts w:ascii="Times New Roman" w:eastAsia="Times New Roman" w:hAnsi="Times New Roman" w:cs="Times New Roman"/>
          <w:kern w:val="0"/>
          <w:sz w:val="28"/>
          <w:szCs w:val="28"/>
          <w:lang w:eastAsia="ru-RU"/>
        </w:rPr>
        <w:t xml:space="preserve">1 </w:t>
      </w:r>
      <w:r w:rsidRPr="005D74A9">
        <w:rPr>
          <w:rFonts w:ascii="Times New Roman" w:eastAsia="Times New Roman" w:hAnsi="Times New Roman" w:cs="Times New Roman" w:hint="eastAsia"/>
          <w:kern w:val="0"/>
          <w:sz w:val="28"/>
          <w:szCs w:val="28"/>
          <w:lang w:eastAsia="ru-RU"/>
        </w:rPr>
        <w:t>та</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суспшьно</w:t>
      </w:r>
      <w:r w:rsidRPr="005D74A9">
        <w:rPr>
          <w:rFonts w:ascii="Times New Roman" w:eastAsia="Times New Roman" w:hAnsi="Times New Roman" w:cs="Times New Roman"/>
          <w:kern w:val="0"/>
          <w:sz w:val="28"/>
          <w:szCs w:val="28"/>
          <w:lang w:eastAsia="ru-RU"/>
        </w:rPr>
        <w:t>-</w:t>
      </w:r>
      <w:r w:rsidRPr="005D74A9">
        <w:rPr>
          <w:rFonts w:ascii="Times New Roman" w:eastAsia="Times New Roman" w:hAnsi="Times New Roman" w:cs="Times New Roman" w:hint="eastAsia"/>
          <w:kern w:val="0"/>
          <w:sz w:val="28"/>
          <w:szCs w:val="28"/>
          <w:lang w:eastAsia="ru-RU"/>
        </w:rPr>
        <w:t>полггичш</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аспекти</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ц</w:t>
      </w:r>
      <w:r w:rsidRPr="005D74A9">
        <w:rPr>
          <w:rFonts w:ascii="Times New Roman" w:eastAsia="Times New Roman" w:hAnsi="Times New Roman" w:cs="Times New Roman"/>
          <w:kern w:val="0"/>
          <w:sz w:val="28"/>
          <w:szCs w:val="28"/>
          <w:lang w:eastAsia="ru-RU"/>
        </w:rPr>
        <w:t>1</w:t>
      </w:r>
      <w:r w:rsidRPr="005D74A9">
        <w:rPr>
          <w:rFonts w:ascii="Times New Roman" w:eastAsia="Times New Roman" w:hAnsi="Times New Roman" w:cs="Times New Roman" w:hint="eastAsia"/>
          <w:kern w:val="0"/>
          <w:sz w:val="28"/>
          <w:szCs w:val="28"/>
          <w:lang w:eastAsia="ru-RU"/>
        </w:rPr>
        <w:t>е</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lastRenderedPageBreak/>
        <w:t>проблеми</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На</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п</w:t>
      </w:r>
      <w:r w:rsidRPr="005D74A9">
        <w:rPr>
          <w:rFonts w:ascii="Times New Roman" w:eastAsia="Times New Roman" w:hAnsi="Times New Roman" w:cs="Times New Roman"/>
          <w:kern w:val="0"/>
          <w:sz w:val="28"/>
          <w:szCs w:val="28"/>
          <w:lang w:eastAsia="ru-RU"/>
        </w:rPr>
        <w:t>1</w:t>
      </w:r>
      <w:r w:rsidRPr="005D74A9">
        <w:rPr>
          <w:rFonts w:ascii="Times New Roman" w:eastAsia="Times New Roman" w:hAnsi="Times New Roman" w:cs="Times New Roman" w:hint="eastAsia"/>
          <w:kern w:val="0"/>
          <w:sz w:val="28"/>
          <w:szCs w:val="28"/>
          <w:lang w:eastAsia="ru-RU"/>
        </w:rPr>
        <w:t>дстав</w:t>
      </w:r>
      <w:r w:rsidRPr="005D74A9">
        <w:rPr>
          <w:rFonts w:ascii="Times New Roman" w:eastAsia="Times New Roman" w:hAnsi="Times New Roman" w:cs="Times New Roman"/>
          <w:kern w:val="0"/>
          <w:sz w:val="28"/>
          <w:szCs w:val="28"/>
          <w:lang w:eastAsia="ru-RU"/>
        </w:rPr>
        <w:t xml:space="preserve">1 </w:t>
      </w:r>
      <w:r w:rsidRPr="005D74A9">
        <w:rPr>
          <w:rFonts w:ascii="Times New Roman" w:eastAsia="Times New Roman" w:hAnsi="Times New Roman" w:cs="Times New Roman" w:hint="eastAsia"/>
          <w:kern w:val="0"/>
          <w:sz w:val="28"/>
          <w:szCs w:val="28"/>
          <w:lang w:eastAsia="ru-RU"/>
        </w:rPr>
        <w:t>опрацювання</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арх</w:t>
      </w:r>
      <w:r w:rsidRPr="005D74A9">
        <w:rPr>
          <w:rFonts w:ascii="Times New Roman" w:eastAsia="Times New Roman" w:hAnsi="Times New Roman" w:cs="Times New Roman"/>
          <w:kern w:val="0"/>
          <w:sz w:val="28"/>
          <w:szCs w:val="28"/>
          <w:lang w:eastAsia="ru-RU"/>
        </w:rPr>
        <w:t>1</w:t>
      </w:r>
      <w:r w:rsidRPr="005D74A9">
        <w:rPr>
          <w:rFonts w:ascii="Times New Roman" w:eastAsia="Times New Roman" w:hAnsi="Times New Roman" w:cs="Times New Roman" w:hint="eastAsia"/>
          <w:kern w:val="0"/>
          <w:sz w:val="28"/>
          <w:szCs w:val="28"/>
          <w:lang w:eastAsia="ru-RU"/>
        </w:rPr>
        <w:t>вних</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фонд</w:t>
      </w:r>
      <w:r w:rsidRPr="005D74A9">
        <w:rPr>
          <w:rFonts w:ascii="Times New Roman" w:eastAsia="Times New Roman" w:hAnsi="Times New Roman" w:cs="Times New Roman"/>
          <w:kern w:val="0"/>
          <w:sz w:val="28"/>
          <w:szCs w:val="28"/>
          <w:lang w:eastAsia="ru-RU"/>
        </w:rPr>
        <w:t>1</w:t>
      </w:r>
      <w:r w:rsidRPr="005D74A9">
        <w:rPr>
          <w:rFonts w:ascii="Times New Roman" w:eastAsia="Times New Roman" w:hAnsi="Times New Roman" w:cs="Times New Roman" w:hint="eastAsia"/>
          <w:kern w:val="0"/>
          <w:sz w:val="28"/>
          <w:szCs w:val="28"/>
          <w:lang w:eastAsia="ru-RU"/>
        </w:rPr>
        <w:t>в</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опубл</w:t>
      </w:r>
      <w:r w:rsidRPr="005D74A9">
        <w:rPr>
          <w:rFonts w:ascii="Times New Roman" w:eastAsia="Times New Roman" w:hAnsi="Times New Roman" w:cs="Times New Roman"/>
          <w:kern w:val="0"/>
          <w:sz w:val="28"/>
          <w:szCs w:val="28"/>
          <w:lang w:eastAsia="ru-RU"/>
        </w:rPr>
        <w:t>1</w:t>
      </w:r>
      <w:r w:rsidRPr="005D74A9">
        <w:rPr>
          <w:rFonts w:ascii="Times New Roman" w:eastAsia="Times New Roman" w:hAnsi="Times New Roman" w:cs="Times New Roman" w:hint="eastAsia"/>
          <w:kern w:val="0"/>
          <w:sz w:val="28"/>
          <w:szCs w:val="28"/>
          <w:lang w:eastAsia="ru-RU"/>
        </w:rPr>
        <w:t>кованих</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документ</w:t>
      </w:r>
      <w:r w:rsidRPr="005D74A9">
        <w:rPr>
          <w:rFonts w:ascii="Times New Roman" w:eastAsia="Times New Roman" w:hAnsi="Times New Roman" w:cs="Times New Roman"/>
          <w:kern w:val="0"/>
          <w:sz w:val="28"/>
          <w:szCs w:val="28"/>
          <w:lang w:eastAsia="ru-RU"/>
        </w:rPr>
        <w:t>1</w:t>
      </w:r>
      <w:r w:rsidRPr="005D74A9">
        <w:rPr>
          <w:rFonts w:ascii="Times New Roman" w:eastAsia="Times New Roman" w:hAnsi="Times New Roman" w:cs="Times New Roman" w:hint="eastAsia"/>
          <w:kern w:val="0"/>
          <w:sz w:val="28"/>
          <w:szCs w:val="28"/>
          <w:lang w:eastAsia="ru-RU"/>
        </w:rPr>
        <w:t>в</w:t>
      </w:r>
      <w:r w:rsidRPr="005D74A9">
        <w:rPr>
          <w:rFonts w:ascii="Times New Roman" w:eastAsia="Times New Roman" w:hAnsi="Times New Roman" w:cs="Times New Roman"/>
          <w:kern w:val="0"/>
          <w:sz w:val="28"/>
          <w:szCs w:val="28"/>
          <w:lang w:eastAsia="ru-RU"/>
        </w:rPr>
        <w:t xml:space="preserve"> i </w:t>
      </w:r>
      <w:r w:rsidRPr="005D74A9">
        <w:rPr>
          <w:rFonts w:ascii="Times New Roman" w:eastAsia="Times New Roman" w:hAnsi="Times New Roman" w:cs="Times New Roman" w:hint="eastAsia"/>
          <w:kern w:val="0"/>
          <w:sz w:val="28"/>
          <w:szCs w:val="28"/>
          <w:lang w:eastAsia="ru-RU"/>
        </w:rPr>
        <w:t>матер</w:t>
      </w:r>
      <w:r w:rsidRPr="005D74A9">
        <w:rPr>
          <w:rFonts w:ascii="Times New Roman" w:eastAsia="Times New Roman" w:hAnsi="Times New Roman" w:cs="Times New Roman"/>
          <w:kern w:val="0"/>
          <w:sz w:val="28"/>
          <w:szCs w:val="28"/>
          <w:lang w:eastAsia="ru-RU"/>
        </w:rPr>
        <w:t>1</w:t>
      </w:r>
      <w:r w:rsidRPr="005D74A9">
        <w:rPr>
          <w:rFonts w:ascii="Times New Roman" w:eastAsia="Times New Roman" w:hAnsi="Times New Roman" w:cs="Times New Roman" w:hint="eastAsia"/>
          <w:kern w:val="0"/>
          <w:sz w:val="28"/>
          <w:szCs w:val="28"/>
          <w:lang w:eastAsia="ru-RU"/>
        </w:rPr>
        <w:t>ал</w:t>
      </w:r>
      <w:r w:rsidRPr="005D74A9">
        <w:rPr>
          <w:rFonts w:ascii="Times New Roman" w:eastAsia="Times New Roman" w:hAnsi="Times New Roman" w:cs="Times New Roman"/>
          <w:kern w:val="0"/>
          <w:sz w:val="28"/>
          <w:szCs w:val="28"/>
          <w:lang w:eastAsia="ru-RU"/>
        </w:rPr>
        <w:t>1</w:t>
      </w:r>
      <w:r w:rsidRPr="005D74A9">
        <w:rPr>
          <w:rFonts w:ascii="Times New Roman" w:eastAsia="Times New Roman" w:hAnsi="Times New Roman" w:cs="Times New Roman" w:hint="eastAsia"/>
          <w:kern w:val="0"/>
          <w:sz w:val="28"/>
          <w:szCs w:val="28"/>
          <w:lang w:eastAsia="ru-RU"/>
        </w:rPr>
        <w:t>в</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пер</w:t>
      </w:r>
      <w:r w:rsidRPr="005D74A9">
        <w:rPr>
          <w:rFonts w:ascii="Times New Roman" w:eastAsia="Times New Roman" w:hAnsi="Times New Roman" w:cs="Times New Roman"/>
          <w:kern w:val="0"/>
          <w:sz w:val="28"/>
          <w:szCs w:val="28"/>
          <w:lang w:eastAsia="ru-RU"/>
        </w:rPr>
        <w:t>1</w:t>
      </w:r>
      <w:r w:rsidRPr="005D74A9">
        <w:rPr>
          <w:rFonts w:ascii="Times New Roman" w:eastAsia="Times New Roman" w:hAnsi="Times New Roman" w:cs="Times New Roman" w:hint="eastAsia"/>
          <w:kern w:val="0"/>
          <w:sz w:val="28"/>
          <w:szCs w:val="28"/>
          <w:lang w:eastAsia="ru-RU"/>
        </w:rPr>
        <w:t>одичних</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видань</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спогад</w:t>
      </w:r>
      <w:r w:rsidRPr="005D74A9">
        <w:rPr>
          <w:rFonts w:ascii="Times New Roman" w:eastAsia="Times New Roman" w:hAnsi="Times New Roman" w:cs="Times New Roman"/>
          <w:kern w:val="0"/>
          <w:sz w:val="28"/>
          <w:szCs w:val="28"/>
          <w:lang w:eastAsia="ru-RU"/>
        </w:rPr>
        <w:t>1</w:t>
      </w:r>
      <w:r w:rsidRPr="005D74A9">
        <w:rPr>
          <w:rFonts w:ascii="Times New Roman" w:eastAsia="Times New Roman" w:hAnsi="Times New Roman" w:cs="Times New Roman" w:hint="eastAsia"/>
          <w:kern w:val="0"/>
          <w:sz w:val="28"/>
          <w:szCs w:val="28"/>
          <w:lang w:eastAsia="ru-RU"/>
        </w:rPr>
        <w:t>в</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та</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науково</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л</w:t>
      </w:r>
      <w:r w:rsidRPr="005D74A9">
        <w:rPr>
          <w:rFonts w:ascii="Times New Roman" w:eastAsia="Times New Roman" w:hAnsi="Times New Roman" w:cs="Times New Roman"/>
          <w:kern w:val="0"/>
          <w:sz w:val="28"/>
          <w:szCs w:val="28"/>
          <w:lang w:eastAsia="ru-RU"/>
        </w:rPr>
        <w:t>1</w:t>
      </w:r>
      <w:r w:rsidRPr="005D74A9">
        <w:rPr>
          <w:rFonts w:ascii="Times New Roman" w:eastAsia="Times New Roman" w:hAnsi="Times New Roman" w:cs="Times New Roman" w:hint="eastAsia"/>
          <w:kern w:val="0"/>
          <w:sz w:val="28"/>
          <w:szCs w:val="28"/>
          <w:lang w:eastAsia="ru-RU"/>
        </w:rPr>
        <w:t>тератури</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вивчено</w:t>
      </w:r>
      <w:r w:rsidRPr="005D74A9">
        <w:rPr>
          <w:rFonts w:ascii="Times New Roman" w:eastAsia="Times New Roman" w:hAnsi="Times New Roman" w:cs="Times New Roman"/>
          <w:kern w:val="0"/>
          <w:sz w:val="28"/>
          <w:szCs w:val="28"/>
          <w:lang w:eastAsia="ru-RU"/>
        </w:rPr>
        <w:t xml:space="preserve"> 1</w:t>
      </w:r>
      <w:r w:rsidRPr="005D74A9">
        <w:rPr>
          <w:rFonts w:ascii="Times New Roman" w:eastAsia="Times New Roman" w:hAnsi="Times New Roman" w:cs="Times New Roman" w:hint="eastAsia"/>
          <w:kern w:val="0"/>
          <w:sz w:val="28"/>
          <w:szCs w:val="28"/>
          <w:lang w:eastAsia="ru-RU"/>
        </w:rPr>
        <w:t>стор</w:t>
      </w:r>
      <w:r w:rsidRPr="005D74A9">
        <w:rPr>
          <w:rFonts w:ascii="Times New Roman" w:eastAsia="Times New Roman" w:hAnsi="Times New Roman" w:cs="Times New Roman"/>
          <w:kern w:val="0"/>
          <w:sz w:val="28"/>
          <w:szCs w:val="28"/>
          <w:lang w:eastAsia="ru-RU"/>
        </w:rPr>
        <w:t>1</w:t>
      </w:r>
      <w:r w:rsidRPr="005D74A9">
        <w:rPr>
          <w:rFonts w:ascii="Times New Roman" w:eastAsia="Times New Roman" w:hAnsi="Times New Roman" w:cs="Times New Roman" w:hint="eastAsia"/>
          <w:kern w:val="0"/>
          <w:sz w:val="28"/>
          <w:szCs w:val="28"/>
          <w:lang w:eastAsia="ru-RU"/>
        </w:rPr>
        <w:t>ограф</w:t>
      </w:r>
      <w:r w:rsidRPr="005D74A9">
        <w:rPr>
          <w:rFonts w:ascii="Times New Roman" w:eastAsia="Times New Roman" w:hAnsi="Times New Roman" w:cs="Times New Roman"/>
          <w:kern w:val="0"/>
          <w:sz w:val="28"/>
          <w:szCs w:val="28"/>
          <w:lang w:eastAsia="ru-RU"/>
        </w:rPr>
        <w:t>1</w:t>
      </w:r>
      <w:r w:rsidRPr="005D74A9">
        <w:rPr>
          <w:rFonts w:ascii="Times New Roman" w:eastAsia="Times New Roman" w:hAnsi="Times New Roman" w:cs="Times New Roman" w:hint="eastAsia"/>
          <w:kern w:val="0"/>
          <w:sz w:val="28"/>
          <w:szCs w:val="28"/>
          <w:lang w:eastAsia="ru-RU"/>
        </w:rPr>
        <w:t>ю</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та</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джерельну</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базу</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проблеми</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передумови</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становлення</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польсько</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адмшютрацп</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в</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Захуднш</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Волин</w:t>
      </w:r>
      <w:r w:rsidRPr="005D74A9">
        <w:rPr>
          <w:rFonts w:ascii="Times New Roman" w:eastAsia="Times New Roman" w:hAnsi="Times New Roman" w:cs="Times New Roman"/>
          <w:kern w:val="0"/>
          <w:sz w:val="28"/>
          <w:szCs w:val="28"/>
          <w:lang w:eastAsia="ru-RU"/>
        </w:rPr>
        <w:t xml:space="preserve">1, </w:t>
      </w:r>
      <w:r w:rsidRPr="005D74A9">
        <w:rPr>
          <w:rFonts w:ascii="Times New Roman" w:eastAsia="Times New Roman" w:hAnsi="Times New Roman" w:cs="Times New Roman" w:hint="eastAsia"/>
          <w:kern w:val="0"/>
          <w:sz w:val="28"/>
          <w:szCs w:val="28"/>
          <w:lang w:eastAsia="ru-RU"/>
        </w:rPr>
        <w:t>почергове</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перебування</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краю</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у</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склад</w:t>
      </w:r>
      <w:r w:rsidRPr="005D74A9">
        <w:rPr>
          <w:rFonts w:ascii="Times New Roman" w:eastAsia="Times New Roman" w:hAnsi="Times New Roman" w:cs="Times New Roman"/>
          <w:kern w:val="0"/>
          <w:sz w:val="28"/>
          <w:szCs w:val="28"/>
          <w:lang w:eastAsia="ru-RU"/>
        </w:rPr>
        <w:t xml:space="preserve">1 </w:t>
      </w:r>
      <w:r w:rsidRPr="005D74A9">
        <w:rPr>
          <w:rFonts w:ascii="Times New Roman" w:eastAsia="Times New Roman" w:hAnsi="Times New Roman" w:cs="Times New Roman" w:hint="eastAsia"/>
          <w:kern w:val="0"/>
          <w:sz w:val="28"/>
          <w:szCs w:val="28"/>
          <w:lang w:eastAsia="ru-RU"/>
        </w:rPr>
        <w:t>Цив</w:t>
      </w:r>
      <w:r w:rsidRPr="005D74A9">
        <w:rPr>
          <w:rFonts w:ascii="Times New Roman" w:eastAsia="Times New Roman" w:hAnsi="Times New Roman" w:cs="Times New Roman"/>
          <w:kern w:val="0"/>
          <w:sz w:val="28"/>
          <w:szCs w:val="28"/>
          <w:lang w:eastAsia="ru-RU"/>
        </w:rPr>
        <w:t>1</w:t>
      </w:r>
      <w:r w:rsidRPr="005D74A9">
        <w:rPr>
          <w:rFonts w:ascii="Times New Roman" w:eastAsia="Times New Roman" w:hAnsi="Times New Roman" w:cs="Times New Roman" w:hint="eastAsia"/>
          <w:kern w:val="0"/>
          <w:sz w:val="28"/>
          <w:szCs w:val="28"/>
          <w:lang w:eastAsia="ru-RU"/>
        </w:rPr>
        <w:t>льного</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управл</w:t>
      </w:r>
      <w:r w:rsidRPr="005D74A9">
        <w:rPr>
          <w:rFonts w:ascii="Times New Roman" w:eastAsia="Times New Roman" w:hAnsi="Times New Roman" w:cs="Times New Roman"/>
          <w:kern w:val="0"/>
          <w:sz w:val="28"/>
          <w:szCs w:val="28"/>
          <w:lang w:eastAsia="ru-RU"/>
        </w:rPr>
        <w:t>1</w:t>
      </w:r>
      <w:r w:rsidRPr="005D74A9">
        <w:rPr>
          <w:rFonts w:ascii="Times New Roman" w:eastAsia="Times New Roman" w:hAnsi="Times New Roman" w:cs="Times New Roman" w:hint="eastAsia"/>
          <w:kern w:val="0"/>
          <w:sz w:val="28"/>
          <w:szCs w:val="28"/>
          <w:lang w:eastAsia="ru-RU"/>
        </w:rPr>
        <w:t>ння</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сх</w:t>
      </w:r>
      <w:r w:rsidRPr="005D74A9">
        <w:rPr>
          <w:rFonts w:ascii="Times New Roman" w:eastAsia="Times New Roman" w:hAnsi="Times New Roman" w:cs="Times New Roman"/>
          <w:kern w:val="0"/>
          <w:sz w:val="28"/>
          <w:szCs w:val="28"/>
          <w:lang w:eastAsia="ru-RU"/>
        </w:rPr>
        <w:t>1</w:t>
      </w:r>
      <w:r w:rsidRPr="005D74A9">
        <w:rPr>
          <w:rFonts w:ascii="Times New Roman" w:eastAsia="Times New Roman" w:hAnsi="Times New Roman" w:cs="Times New Roman" w:hint="eastAsia"/>
          <w:kern w:val="0"/>
          <w:sz w:val="28"/>
          <w:szCs w:val="28"/>
          <w:lang w:eastAsia="ru-RU"/>
        </w:rPr>
        <w:t>дних</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земель</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Цив</w:t>
      </w:r>
      <w:r w:rsidRPr="005D74A9">
        <w:rPr>
          <w:rFonts w:ascii="Times New Roman" w:eastAsia="Times New Roman" w:hAnsi="Times New Roman" w:cs="Times New Roman"/>
          <w:kern w:val="0"/>
          <w:sz w:val="28"/>
          <w:szCs w:val="28"/>
          <w:lang w:eastAsia="ru-RU"/>
        </w:rPr>
        <w:t>1</w:t>
      </w:r>
      <w:r w:rsidRPr="005D74A9">
        <w:rPr>
          <w:rFonts w:ascii="Times New Roman" w:eastAsia="Times New Roman" w:hAnsi="Times New Roman" w:cs="Times New Roman" w:hint="eastAsia"/>
          <w:kern w:val="0"/>
          <w:sz w:val="28"/>
          <w:szCs w:val="28"/>
          <w:lang w:eastAsia="ru-RU"/>
        </w:rPr>
        <w:t>льного</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управл</w:t>
      </w:r>
      <w:r w:rsidRPr="005D74A9">
        <w:rPr>
          <w:rFonts w:ascii="Times New Roman" w:eastAsia="Times New Roman" w:hAnsi="Times New Roman" w:cs="Times New Roman"/>
          <w:kern w:val="0"/>
          <w:sz w:val="28"/>
          <w:szCs w:val="28"/>
          <w:lang w:eastAsia="ru-RU"/>
        </w:rPr>
        <w:t>1</w:t>
      </w:r>
      <w:r w:rsidRPr="005D74A9">
        <w:rPr>
          <w:rFonts w:ascii="Times New Roman" w:eastAsia="Times New Roman" w:hAnsi="Times New Roman" w:cs="Times New Roman" w:hint="eastAsia"/>
          <w:kern w:val="0"/>
          <w:sz w:val="28"/>
          <w:szCs w:val="28"/>
          <w:lang w:eastAsia="ru-RU"/>
        </w:rPr>
        <w:t>ння</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земель</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Волин</w:t>
      </w:r>
      <w:r w:rsidRPr="005D74A9">
        <w:rPr>
          <w:rFonts w:ascii="Times New Roman" w:eastAsia="Times New Roman" w:hAnsi="Times New Roman" w:cs="Times New Roman"/>
          <w:kern w:val="0"/>
          <w:sz w:val="28"/>
          <w:szCs w:val="28"/>
          <w:lang w:eastAsia="ru-RU"/>
        </w:rPr>
        <w:t xml:space="preserve">1 1 </w:t>
      </w:r>
      <w:r w:rsidRPr="005D74A9">
        <w:rPr>
          <w:rFonts w:ascii="Times New Roman" w:eastAsia="Times New Roman" w:hAnsi="Times New Roman" w:cs="Times New Roman" w:hint="eastAsia"/>
          <w:kern w:val="0"/>
          <w:sz w:val="28"/>
          <w:szCs w:val="28"/>
          <w:lang w:eastAsia="ru-RU"/>
        </w:rPr>
        <w:t>Под</w:t>
      </w:r>
      <w:r w:rsidRPr="005D74A9">
        <w:rPr>
          <w:rFonts w:ascii="Times New Roman" w:eastAsia="Times New Roman" w:hAnsi="Times New Roman" w:cs="Times New Roman"/>
          <w:kern w:val="0"/>
          <w:sz w:val="28"/>
          <w:szCs w:val="28"/>
          <w:lang w:eastAsia="ru-RU"/>
        </w:rPr>
        <w:t>1</w:t>
      </w:r>
      <w:r w:rsidRPr="005D74A9">
        <w:rPr>
          <w:rFonts w:ascii="Times New Roman" w:eastAsia="Times New Roman" w:hAnsi="Times New Roman" w:cs="Times New Roman" w:hint="eastAsia"/>
          <w:kern w:val="0"/>
          <w:sz w:val="28"/>
          <w:szCs w:val="28"/>
          <w:lang w:eastAsia="ru-RU"/>
        </w:rPr>
        <w:t>льського</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фронту</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та</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Тимчасового</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управл</w:t>
      </w:r>
      <w:r w:rsidRPr="005D74A9">
        <w:rPr>
          <w:rFonts w:ascii="Times New Roman" w:eastAsia="Times New Roman" w:hAnsi="Times New Roman" w:cs="Times New Roman"/>
          <w:kern w:val="0"/>
          <w:sz w:val="28"/>
          <w:szCs w:val="28"/>
          <w:lang w:eastAsia="ru-RU"/>
        </w:rPr>
        <w:t>1</w:t>
      </w:r>
      <w:r w:rsidRPr="005D74A9">
        <w:rPr>
          <w:rFonts w:ascii="Times New Roman" w:eastAsia="Times New Roman" w:hAnsi="Times New Roman" w:cs="Times New Roman" w:hint="eastAsia"/>
          <w:kern w:val="0"/>
          <w:sz w:val="28"/>
          <w:szCs w:val="28"/>
          <w:lang w:eastAsia="ru-RU"/>
        </w:rPr>
        <w:t>ння</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прифронтових</w:t>
      </w:r>
      <w:r w:rsidRPr="005D74A9">
        <w:rPr>
          <w:rFonts w:ascii="Times New Roman" w:eastAsia="Times New Roman" w:hAnsi="Times New Roman" w:cs="Times New Roman"/>
          <w:kern w:val="0"/>
          <w:sz w:val="28"/>
          <w:szCs w:val="28"/>
          <w:lang w:eastAsia="ru-RU"/>
        </w:rPr>
        <w:t xml:space="preserve"> i </w:t>
      </w:r>
      <w:r w:rsidRPr="005D74A9">
        <w:rPr>
          <w:rFonts w:ascii="Times New Roman" w:eastAsia="Times New Roman" w:hAnsi="Times New Roman" w:cs="Times New Roman" w:hint="eastAsia"/>
          <w:kern w:val="0"/>
          <w:sz w:val="28"/>
          <w:szCs w:val="28"/>
          <w:lang w:eastAsia="ru-RU"/>
        </w:rPr>
        <w:t>етапних</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терен</w:t>
      </w:r>
      <w:r w:rsidRPr="005D74A9">
        <w:rPr>
          <w:rFonts w:ascii="Times New Roman" w:eastAsia="Times New Roman" w:hAnsi="Times New Roman" w:cs="Times New Roman"/>
          <w:kern w:val="0"/>
          <w:sz w:val="28"/>
          <w:szCs w:val="28"/>
          <w:lang w:eastAsia="ru-RU"/>
        </w:rPr>
        <w:t>1</w:t>
      </w:r>
      <w:r w:rsidRPr="005D74A9">
        <w:rPr>
          <w:rFonts w:ascii="Times New Roman" w:eastAsia="Times New Roman" w:hAnsi="Times New Roman" w:cs="Times New Roman" w:hint="eastAsia"/>
          <w:kern w:val="0"/>
          <w:sz w:val="28"/>
          <w:szCs w:val="28"/>
          <w:lang w:eastAsia="ru-RU"/>
        </w:rPr>
        <w:t>в</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оргашзащю</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укра</w:t>
      </w:r>
      <w:r w:rsidRPr="005D74A9">
        <w:rPr>
          <w:rFonts w:ascii="Times New Roman" w:eastAsia="Times New Roman" w:hAnsi="Times New Roman" w:cs="Times New Roman"/>
          <w:kern w:val="0"/>
          <w:sz w:val="28"/>
          <w:szCs w:val="28"/>
          <w:lang w:eastAsia="ru-RU"/>
        </w:rPr>
        <w:t>'</w:t>
      </w:r>
      <w:r w:rsidRPr="005D74A9">
        <w:rPr>
          <w:rFonts w:ascii="Times New Roman" w:eastAsia="Times New Roman" w:hAnsi="Times New Roman" w:cs="Times New Roman" w:hint="eastAsia"/>
          <w:kern w:val="0"/>
          <w:sz w:val="28"/>
          <w:szCs w:val="28"/>
          <w:lang w:eastAsia="ru-RU"/>
        </w:rPr>
        <w:t>нського</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нац</w:t>
      </w:r>
      <w:r w:rsidRPr="005D74A9">
        <w:rPr>
          <w:rFonts w:ascii="Times New Roman" w:eastAsia="Times New Roman" w:hAnsi="Times New Roman" w:cs="Times New Roman"/>
          <w:kern w:val="0"/>
          <w:sz w:val="28"/>
          <w:szCs w:val="28"/>
          <w:lang w:eastAsia="ru-RU"/>
        </w:rPr>
        <w:t>1</w:t>
      </w:r>
      <w:r w:rsidRPr="005D74A9">
        <w:rPr>
          <w:rFonts w:ascii="Times New Roman" w:eastAsia="Times New Roman" w:hAnsi="Times New Roman" w:cs="Times New Roman" w:hint="eastAsia"/>
          <w:kern w:val="0"/>
          <w:sz w:val="28"/>
          <w:szCs w:val="28"/>
          <w:lang w:eastAsia="ru-RU"/>
        </w:rPr>
        <w:t>онального</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руху</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розвиток</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комун</w:t>
      </w:r>
      <w:r w:rsidRPr="005D74A9">
        <w:rPr>
          <w:rFonts w:ascii="Times New Roman" w:eastAsia="Times New Roman" w:hAnsi="Times New Roman" w:cs="Times New Roman"/>
          <w:kern w:val="0"/>
          <w:sz w:val="28"/>
          <w:szCs w:val="28"/>
          <w:lang w:eastAsia="ru-RU"/>
        </w:rPr>
        <w:t>1</w:t>
      </w:r>
      <w:r w:rsidRPr="005D74A9">
        <w:rPr>
          <w:rFonts w:ascii="Times New Roman" w:eastAsia="Times New Roman" w:hAnsi="Times New Roman" w:cs="Times New Roman" w:hint="eastAsia"/>
          <w:kern w:val="0"/>
          <w:sz w:val="28"/>
          <w:szCs w:val="28"/>
          <w:lang w:eastAsia="ru-RU"/>
        </w:rPr>
        <w:t>стичних</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осередк</w:t>
      </w:r>
      <w:r w:rsidRPr="005D74A9">
        <w:rPr>
          <w:rFonts w:ascii="Times New Roman" w:eastAsia="Times New Roman" w:hAnsi="Times New Roman" w:cs="Times New Roman"/>
          <w:kern w:val="0"/>
          <w:sz w:val="28"/>
          <w:szCs w:val="28"/>
          <w:lang w:eastAsia="ru-RU"/>
        </w:rPr>
        <w:t>1</w:t>
      </w:r>
      <w:r w:rsidRPr="005D74A9">
        <w:rPr>
          <w:rFonts w:ascii="Times New Roman" w:eastAsia="Times New Roman" w:hAnsi="Times New Roman" w:cs="Times New Roman" w:hint="eastAsia"/>
          <w:kern w:val="0"/>
          <w:sz w:val="28"/>
          <w:szCs w:val="28"/>
          <w:lang w:eastAsia="ru-RU"/>
        </w:rPr>
        <w:t>в</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рег</w:t>
      </w:r>
      <w:r w:rsidRPr="005D74A9">
        <w:rPr>
          <w:rFonts w:ascii="Times New Roman" w:eastAsia="Times New Roman" w:hAnsi="Times New Roman" w:cs="Times New Roman"/>
          <w:kern w:val="0"/>
          <w:sz w:val="28"/>
          <w:szCs w:val="28"/>
          <w:lang w:eastAsia="ru-RU"/>
        </w:rPr>
        <w:t>1</w:t>
      </w:r>
      <w:r w:rsidRPr="005D74A9">
        <w:rPr>
          <w:rFonts w:ascii="Times New Roman" w:eastAsia="Times New Roman" w:hAnsi="Times New Roman" w:cs="Times New Roman" w:hint="eastAsia"/>
          <w:kern w:val="0"/>
          <w:sz w:val="28"/>
          <w:szCs w:val="28"/>
          <w:lang w:eastAsia="ru-RU"/>
        </w:rPr>
        <w:t>ону</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та</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особливост</w:t>
      </w:r>
      <w:r w:rsidRPr="005D74A9">
        <w:rPr>
          <w:rFonts w:ascii="Times New Roman" w:eastAsia="Times New Roman" w:hAnsi="Times New Roman" w:cs="Times New Roman"/>
          <w:kern w:val="0"/>
          <w:sz w:val="28"/>
          <w:szCs w:val="28"/>
          <w:lang w:eastAsia="ru-RU"/>
        </w:rPr>
        <w:t xml:space="preserve">1 </w:t>
      </w:r>
      <w:r w:rsidRPr="005D74A9">
        <w:rPr>
          <w:rFonts w:ascii="Times New Roman" w:eastAsia="Times New Roman" w:hAnsi="Times New Roman" w:cs="Times New Roman" w:hint="eastAsia"/>
          <w:kern w:val="0"/>
          <w:sz w:val="28"/>
          <w:szCs w:val="28"/>
          <w:lang w:eastAsia="ru-RU"/>
        </w:rPr>
        <w:t>д</w:t>
      </w:r>
      <w:r w:rsidRPr="005D74A9">
        <w:rPr>
          <w:rFonts w:ascii="Times New Roman" w:eastAsia="Times New Roman" w:hAnsi="Times New Roman" w:cs="Times New Roman"/>
          <w:kern w:val="0"/>
          <w:sz w:val="28"/>
          <w:szCs w:val="28"/>
          <w:lang w:eastAsia="ru-RU"/>
        </w:rPr>
        <w:t>1</w:t>
      </w:r>
      <w:r w:rsidRPr="005D74A9">
        <w:rPr>
          <w:rFonts w:ascii="Times New Roman" w:eastAsia="Times New Roman" w:hAnsi="Times New Roman" w:cs="Times New Roman" w:hint="eastAsia"/>
          <w:kern w:val="0"/>
          <w:sz w:val="28"/>
          <w:szCs w:val="28"/>
          <w:lang w:eastAsia="ru-RU"/>
        </w:rPr>
        <w:t>яльност</w:t>
      </w:r>
      <w:r w:rsidRPr="005D74A9">
        <w:rPr>
          <w:rFonts w:ascii="Times New Roman" w:eastAsia="Times New Roman" w:hAnsi="Times New Roman" w:cs="Times New Roman"/>
          <w:kern w:val="0"/>
          <w:sz w:val="28"/>
          <w:szCs w:val="28"/>
          <w:lang w:eastAsia="ru-RU"/>
        </w:rPr>
        <w:t xml:space="preserve">1 </w:t>
      </w:r>
      <w:r w:rsidRPr="005D74A9">
        <w:rPr>
          <w:rFonts w:ascii="Times New Roman" w:eastAsia="Times New Roman" w:hAnsi="Times New Roman" w:cs="Times New Roman" w:hint="eastAsia"/>
          <w:kern w:val="0"/>
          <w:sz w:val="28"/>
          <w:szCs w:val="28"/>
          <w:lang w:eastAsia="ru-RU"/>
        </w:rPr>
        <w:t>польських</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громадсько</w:t>
      </w:r>
      <w:r w:rsidRPr="005D74A9">
        <w:rPr>
          <w:rFonts w:ascii="Times New Roman" w:eastAsia="Times New Roman" w:hAnsi="Times New Roman" w:cs="Times New Roman"/>
          <w:kern w:val="0"/>
          <w:sz w:val="28"/>
          <w:szCs w:val="28"/>
          <w:lang w:eastAsia="ru-RU"/>
        </w:rPr>
        <w:t>-</w:t>
      </w:r>
      <w:r w:rsidRPr="005D74A9">
        <w:rPr>
          <w:rFonts w:ascii="Times New Roman" w:eastAsia="Times New Roman" w:hAnsi="Times New Roman" w:cs="Times New Roman" w:hint="eastAsia"/>
          <w:kern w:val="0"/>
          <w:sz w:val="28"/>
          <w:szCs w:val="28"/>
          <w:lang w:eastAsia="ru-RU"/>
        </w:rPr>
        <w:t>пол</w:t>
      </w:r>
      <w:r w:rsidRPr="005D74A9">
        <w:rPr>
          <w:rFonts w:ascii="Times New Roman" w:eastAsia="Times New Roman" w:hAnsi="Times New Roman" w:cs="Times New Roman"/>
          <w:kern w:val="0"/>
          <w:sz w:val="28"/>
          <w:szCs w:val="28"/>
          <w:lang w:eastAsia="ru-RU"/>
        </w:rPr>
        <w:t>1</w:t>
      </w:r>
      <w:r w:rsidRPr="005D74A9">
        <w:rPr>
          <w:rFonts w:ascii="Times New Roman" w:eastAsia="Times New Roman" w:hAnsi="Times New Roman" w:cs="Times New Roman" w:hint="eastAsia"/>
          <w:kern w:val="0"/>
          <w:sz w:val="28"/>
          <w:szCs w:val="28"/>
          <w:lang w:eastAsia="ru-RU"/>
        </w:rPr>
        <w:t>тичних</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оргашзацш</w:t>
      </w:r>
      <w:r w:rsidRPr="005D74A9">
        <w:rPr>
          <w:rFonts w:ascii="Times New Roman" w:eastAsia="Times New Roman" w:hAnsi="Times New Roman" w:cs="Times New Roman"/>
          <w:kern w:val="0"/>
          <w:sz w:val="28"/>
          <w:szCs w:val="28"/>
          <w:lang w:eastAsia="ru-RU"/>
        </w:rPr>
        <w:t>.</w:t>
      </w:r>
    </w:p>
    <w:p w:rsidR="005D74A9" w:rsidRPr="005D74A9" w:rsidRDefault="005D74A9" w:rsidP="005D74A9">
      <w:pPr>
        <w:rPr>
          <w:rFonts w:ascii="Times New Roman" w:eastAsia="Times New Roman" w:hAnsi="Times New Roman" w:cs="Times New Roman"/>
          <w:kern w:val="0"/>
          <w:sz w:val="28"/>
          <w:szCs w:val="28"/>
          <w:lang w:eastAsia="ru-RU"/>
        </w:rPr>
      </w:pPr>
      <w:r w:rsidRPr="005D74A9">
        <w:rPr>
          <w:rFonts w:ascii="Times New Roman" w:eastAsia="Times New Roman" w:hAnsi="Times New Roman" w:cs="Times New Roman"/>
          <w:kern w:val="0"/>
          <w:sz w:val="28"/>
          <w:szCs w:val="28"/>
          <w:lang w:eastAsia="ru-RU"/>
        </w:rPr>
        <w:t>1.</w:t>
      </w:r>
      <w:r w:rsidRPr="005D74A9">
        <w:rPr>
          <w:rFonts w:ascii="Times New Roman" w:eastAsia="Times New Roman" w:hAnsi="Times New Roman" w:cs="Times New Roman"/>
          <w:kern w:val="0"/>
          <w:sz w:val="28"/>
          <w:szCs w:val="28"/>
          <w:lang w:eastAsia="ru-RU"/>
        </w:rPr>
        <w:tab/>
        <w:t>1</w:t>
      </w:r>
      <w:r w:rsidRPr="005D74A9">
        <w:rPr>
          <w:rFonts w:ascii="Times New Roman" w:eastAsia="Times New Roman" w:hAnsi="Times New Roman" w:cs="Times New Roman" w:hint="eastAsia"/>
          <w:kern w:val="0"/>
          <w:sz w:val="28"/>
          <w:szCs w:val="28"/>
          <w:lang w:eastAsia="ru-RU"/>
        </w:rPr>
        <w:t>стор</w:t>
      </w:r>
      <w:r w:rsidRPr="005D74A9">
        <w:rPr>
          <w:rFonts w:ascii="Times New Roman" w:eastAsia="Times New Roman" w:hAnsi="Times New Roman" w:cs="Times New Roman"/>
          <w:kern w:val="0"/>
          <w:sz w:val="28"/>
          <w:szCs w:val="28"/>
          <w:lang w:eastAsia="ru-RU"/>
        </w:rPr>
        <w:t>1</w:t>
      </w:r>
      <w:r w:rsidRPr="005D74A9">
        <w:rPr>
          <w:rFonts w:ascii="Times New Roman" w:eastAsia="Times New Roman" w:hAnsi="Times New Roman" w:cs="Times New Roman" w:hint="eastAsia"/>
          <w:kern w:val="0"/>
          <w:sz w:val="28"/>
          <w:szCs w:val="28"/>
          <w:lang w:eastAsia="ru-RU"/>
        </w:rPr>
        <w:t>ограф</w:t>
      </w:r>
      <w:r w:rsidRPr="005D74A9">
        <w:rPr>
          <w:rFonts w:ascii="Times New Roman" w:eastAsia="Times New Roman" w:hAnsi="Times New Roman" w:cs="Times New Roman"/>
          <w:kern w:val="0"/>
          <w:sz w:val="28"/>
          <w:szCs w:val="28"/>
          <w:lang w:eastAsia="ru-RU"/>
        </w:rPr>
        <w:t>1</w:t>
      </w:r>
      <w:r w:rsidRPr="005D74A9">
        <w:rPr>
          <w:rFonts w:ascii="Times New Roman" w:eastAsia="Times New Roman" w:hAnsi="Times New Roman" w:cs="Times New Roman" w:hint="eastAsia"/>
          <w:kern w:val="0"/>
          <w:sz w:val="28"/>
          <w:szCs w:val="28"/>
          <w:lang w:eastAsia="ru-RU"/>
        </w:rPr>
        <w:t>ю</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теми</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досл</w:t>
      </w:r>
      <w:r w:rsidRPr="005D74A9">
        <w:rPr>
          <w:rFonts w:ascii="Times New Roman" w:eastAsia="Times New Roman" w:hAnsi="Times New Roman" w:cs="Times New Roman"/>
          <w:kern w:val="0"/>
          <w:sz w:val="28"/>
          <w:szCs w:val="28"/>
          <w:lang w:eastAsia="ru-RU"/>
        </w:rPr>
        <w:t>1</w:t>
      </w:r>
      <w:r w:rsidRPr="005D74A9">
        <w:rPr>
          <w:rFonts w:ascii="Times New Roman" w:eastAsia="Times New Roman" w:hAnsi="Times New Roman" w:cs="Times New Roman" w:hint="eastAsia"/>
          <w:kern w:val="0"/>
          <w:sz w:val="28"/>
          <w:szCs w:val="28"/>
          <w:lang w:eastAsia="ru-RU"/>
        </w:rPr>
        <w:t>дженя</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складають</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роботи</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як</w:t>
      </w:r>
      <w:r w:rsidRPr="005D74A9">
        <w:rPr>
          <w:rFonts w:ascii="Times New Roman" w:eastAsia="Times New Roman" w:hAnsi="Times New Roman" w:cs="Times New Roman"/>
          <w:kern w:val="0"/>
          <w:sz w:val="28"/>
          <w:szCs w:val="28"/>
          <w:lang w:eastAsia="ru-RU"/>
        </w:rPr>
        <w:t xml:space="preserve">1 </w:t>
      </w:r>
      <w:r w:rsidRPr="005D74A9">
        <w:rPr>
          <w:rFonts w:ascii="Times New Roman" w:eastAsia="Times New Roman" w:hAnsi="Times New Roman" w:cs="Times New Roman" w:hint="eastAsia"/>
          <w:kern w:val="0"/>
          <w:sz w:val="28"/>
          <w:szCs w:val="28"/>
          <w:lang w:eastAsia="ru-RU"/>
        </w:rPr>
        <w:t>присвячен</w:t>
      </w:r>
      <w:r w:rsidRPr="005D74A9">
        <w:rPr>
          <w:rFonts w:ascii="Times New Roman" w:eastAsia="Times New Roman" w:hAnsi="Times New Roman" w:cs="Times New Roman"/>
          <w:kern w:val="0"/>
          <w:sz w:val="28"/>
          <w:szCs w:val="28"/>
          <w:lang w:eastAsia="ru-RU"/>
        </w:rPr>
        <w:t xml:space="preserve">1 </w:t>
      </w:r>
      <w:r w:rsidRPr="005D74A9">
        <w:rPr>
          <w:rFonts w:ascii="Times New Roman" w:eastAsia="Times New Roman" w:hAnsi="Times New Roman" w:cs="Times New Roman" w:hint="eastAsia"/>
          <w:kern w:val="0"/>
          <w:sz w:val="28"/>
          <w:szCs w:val="28"/>
          <w:lang w:eastAsia="ru-RU"/>
        </w:rPr>
        <w:t>р</w:t>
      </w:r>
      <w:r w:rsidRPr="005D74A9">
        <w:rPr>
          <w:rFonts w:ascii="Times New Roman" w:eastAsia="Times New Roman" w:hAnsi="Times New Roman" w:cs="Times New Roman"/>
          <w:kern w:val="0"/>
          <w:sz w:val="28"/>
          <w:szCs w:val="28"/>
          <w:lang w:eastAsia="ru-RU"/>
        </w:rPr>
        <w:t>1</w:t>
      </w:r>
      <w:r w:rsidRPr="005D74A9">
        <w:rPr>
          <w:rFonts w:ascii="Times New Roman" w:eastAsia="Times New Roman" w:hAnsi="Times New Roman" w:cs="Times New Roman" w:hint="eastAsia"/>
          <w:kern w:val="0"/>
          <w:sz w:val="28"/>
          <w:szCs w:val="28"/>
          <w:lang w:eastAsia="ru-RU"/>
        </w:rPr>
        <w:t>зноплановим</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аспектам</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польсько</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державно</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политики</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на</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зах</w:t>
      </w:r>
      <w:r w:rsidRPr="005D74A9">
        <w:rPr>
          <w:rFonts w:ascii="Times New Roman" w:eastAsia="Times New Roman" w:hAnsi="Times New Roman" w:cs="Times New Roman"/>
          <w:kern w:val="0"/>
          <w:sz w:val="28"/>
          <w:szCs w:val="28"/>
          <w:lang w:eastAsia="ru-RU"/>
        </w:rPr>
        <w:t>1</w:t>
      </w:r>
      <w:r w:rsidRPr="005D74A9">
        <w:rPr>
          <w:rFonts w:ascii="Times New Roman" w:eastAsia="Times New Roman" w:hAnsi="Times New Roman" w:cs="Times New Roman" w:hint="eastAsia"/>
          <w:kern w:val="0"/>
          <w:sz w:val="28"/>
          <w:szCs w:val="28"/>
          <w:lang w:eastAsia="ru-RU"/>
        </w:rPr>
        <w:t>дноукра</w:t>
      </w:r>
      <w:r w:rsidRPr="005D74A9">
        <w:rPr>
          <w:rFonts w:ascii="Times New Roman" w:eastAsia="Times New Roman" w:hAnsi="Times New Roman" w:cs="Times New Roman"/>
          <w:kern w:val="0"/>
          <w:sz w:val="28"/>
          <w:szCs w:val="28"/>
          <w:lang w:eastAsia="ru-RU"/>
        </w:rPr>
        <w:t>'</w:t>
      </w:r>
      <w:r w:rsidRPr="005D74A9">
        <w:rPr>
          <w:rFonts w:ascii="Times New Roman" w:eastAsia="Times New Roman" w:hAnsi="Times New Roman" w:cs="Times New Roman" w:hint="eastAsia"/>
          <w:kern w:val="0"/>
          <w:sz w:val="28"/>
          <w:szCs w:val="28"/>
          <w:lang w:eastAsia="ru-RU"/>
        </w:rPr>
        <w:t>нських</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землях</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протягом</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м</w:t>
      </w:r>
      <w:r w:rsidRPr="005D74A9">
        <w:rPr>
          <w:rFonts w:ascii="Times New Roman" w:eastAsia="Times New Roman" w:hAnsi="Times New Roman" w:cs="Times New Roman"/>
          <w:kern w:val="0"/>
          <w:sz w:val="28"/>
          <w:szCs w:val="28"/>
          <w:lang w:eastAsia="ru-RU"/>
        </w:rPr>
        <w:t>1</w:t>
      </w:r>
      <w:r w:rsidRPr="005D74A9">
        <w:rPr>
          <w:rFonts w:ascii="Times New Roman" w:eastAsia="Times New Roman" w:hAnsi="Times New Roman" w:cs="Times New Roman" w:hint="eastAsia"/>
          <w:kern w:val="0"/>
          <w:sz w:val="28"/>
          <w:szCs w:val="28"/>
          <w:lang w:eastAsia="ru-RU"/>
        </w:rPr>
        <w:t>жвоенного</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пер</w:t>
      </w:r>
      <w:r w:rsidRPr="005D74A9">
        <w:rPr>
          <w:rFonts w:ascii="Times New Roman" w:eastAsia="Times New Roman" w:hAnsi="Times New Roman" w:cs="Times New Roman"/>
          <w:kern w:val="0"/>
          <w:sz w:val="28"/>
          <w:szCs w:val="28"/>
          <w:lang w:eastAsia="ru-RU"/>
        </w:rPr>
        <w:t>1</w:t>
      </w:r>
      <w:r w:rsidRPr="005D74A9">
        <w:rPr>
          <w:rFonts w:ascii="Times New Roman" w:eastAsia="Times New Roman" w:hAnsi="Times New Roman" w:cs="Times New Roman" w:hint="eastAsia"/>
          <w:kern w:val="0"/>
          <w:sz w:val="28"/>
          <w:szCs w:val="28"/>
          <w:lang w:eastAsia="ru-RU"/>
        </w:rPr>
        <w:t>оду</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а</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саме</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передумовам</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та</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чинникам</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становлення</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польсько</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адм</w:t>
      </w:r>
      <w:r w:rsidRPr="005D74A9">
        <w:rPr>
          <w:rFonts w:ascii="Times New Roman" w:eastAsia="Times New Roman" w:hAnsi="Times New Roman" w:cs="Times New Roman"/>
          <w:kern w:val="0"/>
          <w:sz w:val="28"/>
          <w:szCs w:val="28"/>
          <w:lang w:eastAsia="ru-RU"/>
        </w:rPr>
        <w:t>1</w:t>
      </w:r>
      <w:r w:rsidRPr="005D74A9">
        <w:rPr>
          <w:rFonts w:ascii="Times New Roman" w:eastAsia="Times New Roman" w:hAnsi="Times New Roman" w:cs="Times New Roman" w:hint="eastAsia"/>
          <w:kern w:val="0"/>
          <w:sz w:val="28"/>
          <w:szCs w:val="28"/>
          <w:lang w:eastAsia="ru-RU"/>
        </w:rPr>
        <w:t>н</w:t>
      </w:r>
      <w:r w:rsidRPr="005D74A9">
        <w:rPr>
          <w:rFonts w:ascii="Times New Roman" w:eastAsia="Times New Roman" w:hAnsi="Times New Roman" w:cs="Times New Roman"/>
          <w:kern w:val="0"/>
          <w:sz w:val="28"/>
          <w:szCs w:val="28"/>
          <w:lang w:eastAsia="ru-RU"/>
        </w:rPr>
        <w:t>1</w:t>
      </w:r>
      <w:r w:rsidRPr="005D74A9">
        <w:rPr>
          <w:rFonts w:ascii="Times New Roman" w:eastAsia="Times New Roman" w:hAnsi="Times New Roman" w:cs="Times New Roman" w:hint="eastAsia"/>
          <w:kern w:val="0"/>
          <w:sz w:val="28"/>
          <w:szCs w:val="28"/>
          <w:lang w:eastAsia="ru-RU"/>
        </w:rPr>
        <w:t>страц</w:t>
      </w:r>
      <w:r w:rsidRPr="005D74A9">
        <w:rPr>
          <w:rFonts w:ascii="Times New Roman" w:eastAsia="Times New Roman" w:hAnsi="Times New Roman" w:cs="Times New Roman"/>
          <w:kern w:val="0"/>
          <w:sz w:val="28"/>
          <w:szCs w:val="28"/>
          <w:lang w:eastAsia="ru-RU"/>
        </w:rPr>
        <w:t xml:space="preserve">1', </w:t>
      </w:r>
      <w:r w:rsidRPr="005D74A9">
        <w:rPr>
          <w:rFonts w:ascii="Times New Roman" w:eastAsia="Times New Roman" w:hAnsi="Times New Roman" w:cs="Times New Roman" w:hint="eastAsia"/>
          <w:kern w:val="0"/>
          <w:sz w:val="28"/>
          <w:szCs w:val="28"/>
          <w:lang w:eastAsia="ru-RU"/>
        </w:rPr>
        <w:t>державно</w:t>
      </w:r>
      <w:r w:rsidRPr="005D74A9">
        <w:rPr>
          <w:rFonts w:ascii="Times New Roman" w:eastAsia="Times New Roman" w:hAnsi="Times New Roman" w:cs="Times New Roman"/>
          <w:kern w:val="0"/>
          <w:sz w:val="28"/>
          <w:szCs w:val="28"/>
          <w:lang w:eastAsia="ru-RU"/>
        </w:rPr>
        <w:t>-</w:t>
      </w:r>
      <w:r w:rsidRPr="005D74A9">
        <w:rPr>
          <w:rFonts w:ascii="Times New Roman" w:eastAsia="Times New Roman" w:hAnsi="Times New Roman" w:cs="Times New Roman" w:hint="eastAsia"/>
          <w:kern w:val="0"/>
          <w:sz w:val="28"/>
          <w:szCs w:val="28"/>
          <w:lang w:eastAsia="ru-RU"/>
        </w:rPr>
        <w:t>правовим</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та</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сусп</w:t>
      </w:r>
      <w:r w:rsidRPr="005D74A9">
        <w:rPr>
          <w:rFonts w:ascii="Times New Roman" w:eastAsia="Times New Roman" w:hAnsi="Times New Roman" w:cs="Times New Roman"/>
          <w:kern w:val="0"/>
          <w:sz w:val="28"/>
          <w:szCs w:val="28"/>
          <w:lang w:eastAsia="ru-RU"/>
        </w:rPr>
        <w:t>1</w:t>
      </w:r>
      <w:r w:rsidRPr="005D74A9">
        <w:rPr>
          <w:rFonts w:ascii="Times New Roman" w:eastAsia="Times New Roman" w:hAnsi="Times New Roman" w:cs="Times New Roman" w:hint="eastAsia"/>
          <w:kern w:val="0"/>
          <w:sz w:val="28"/>
          <w:szCs w:val="28"/>
          <w:lang w:eastAsia="ru-RU"/>
        </w:rPr>
        <w:t>льно</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пол</w:t>
      </w:r>
      <w:r w:rsidRPr="005D74A9">
        <w:rPr>
          <w:rFonts w:ascii="Times New Roman" w:eastAsia="Times New Roman" w:hAnsi="Times New Roman" w:cs="Times New Roman"/>
          <w:kern w:val="0"/>
          <w:sz w:val="28"/>
          <w:szCs w:val="28"/>
          <w:lang w:eastAsia="ru-RU"/>
        </w:rPr>
        <w:t>1</w:t>
      </w:r>
      <w:r w:rsidRPr="005D74A9">
        <w:rPr>
          <w:rFonts w:ascii="Times New Roman" w:eastAsia="Times New Roman" w:hAnsi="Times New Roman" w:cs="Times New Roman" w:hint="eastAsia"/>
          <w:kern w:val="0"/>
          <w:sz w:val="28"/>
          <w:szCs w:val="28"/>
          <w:lang w:eastAsia="ru-RU"/>
        </w:rPr>
        <w:t>тичним</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аспектам</w:t>
      </w:r>
      <w:r w:rsidRPr="005D74A9">
        <w:rPr>
          <w:rFonts w:ascii="Times New Roman" w:eastAsia="Times New Roman" w:hAnsi="Times New Roman" w:cs="Times New Roman"/>
          <w:kern w:val="0"/>
          <w:sz w:val="28"/>
          <w:szCs w:val="28"/>
          <w:lang w:eastAsia="ru-RU"/>
        </w:rPr>
        <w:t xml:space="preserve"> ii </w:t>
      </w:r>
      <w:r w:rsidRPr="005D74A9">
        <w:rPr>
          <w:rFonts w:ascii="Times New Roman" w:eastAsia="Times New Roman" w:hAnsi="Times New Roman" w:cs="Times New Roman" w:hint="eastAsia"/>
          <w:kern w:val="0"/>
          <w:sz w:val="28"/>
          <w:szCs w:val="28"/>
          <w:lang w:eastAsia="ru-RU"/>
        </w:rPr>
        <w:t>д</w:t>
      </w:r>
      <w:r w:rsidRPr="005D74A9">
        <w:rPr>
          <w:rFonts w:ascii="Times New Roman" w:eastAsia="Times New Roman" w:hAnsi="Times New Roman" w:cs="Times New Roman"/>
          <w:kern w:val="0"/>
          <w:sz w:val="28"/>
          <w:szCs w:val="28"/>
          <w:lang w:eastAsia="ru-RU"/>
        </w:rPr>
        <w:t>1</w:t>
      </w:r>
      <w:r w:rsidRPr="005D74A9">
        <w:rPr>
          <w:rFonts w:ascii="Times New Roman" w:eastAsia="Times New Roman" w:hAnsi="Times New Roman" w:cs="Times New Roman" w:hint="eastAsia"/>
          <w:kern w:val="0"/>
          <w:sz w:val="28"/>
          <w:szCs w:val="28"/>
          <w:lang w:eastAsia="ru-RU"/>
        </w:rPr>
        <w:t>яльност</w:t>
      </w:r>
      <w:r w:rsidRPr="005D74A9">
        <w:rPr>
          <w:rFonts w:ascii="Times New Roman" w:eastAsia="Times New Roman" w:hAnsi="Times New Roman" w:cs="Times New Roman"/>
          <w:kern w:val="0"/>
          <w:sz w:val="28"/>
          <w:szCs w:val="28"/>
          <w:lang w:eastAsia="ru-RU"/>
        </w:rPr>
        <w:t xml:space="preserve">1; </w:t>
      </w:r>
      <w:r w:rsidRPr="005D74A9">
        <w:rPr>
          <w:rFonts w:ascii="Times New Roman" w:eastAsia="Times New Roman" w:hAnsi="Times New Roman" w:cs="Times New Roman" w:hint="eastAsia"/>
          <w:kern w:val="0"/>
          <w:sz w:val="28"/>
          <w:szCs w:val="28"/>
          <w:lang w:eastAsia="ru-RU"/>
        </w:rPr>
        <w:t>формам</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методам</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та</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шструментам</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реал</w:t>
      </w:r>
      <w:r w:rsidRPr="005D74A9">
        <w:rPr>
          <w:rFonts w:ascii="Times New Roman" w:eastAsia="Times New Roman" w:hAnsi="Times New Roman" w:cs="Times New Roman"/>
          <w:kern w:val="0"/>
          <w:sz w:val="28"/>
          <w:szCs w:val="28"/>
          <w:lang w:eastAsia="ru-RU"/>
        </w:rPr>
        <w:t>1</w:t>
      </w:r>
      <w:r w:rsidRPr="005D74A9">
        <w:rPr>
          <w:rFonts w:ascii="Times New Roman" w:eastAsia="Times New Roman" w:hAnsi="Times New Roman" w:cs="Times New Roman" w:hint="eastAsia"/>
          <w:kern w:val="0"/>
          <w:sz w:val="28"/>
          <w:szCs w:val="28"/>
          <w:lang w:eastAsia="ru-RU"/>
        </w:rPr>
        <w:t>зацп</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основних</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положень</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державно</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политики</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Польщ</w:t>
      </w:r>
      <w:r w:rsidRPr="005D74A9">
        <w:rPr>
          <w:rFonts w:ascii="Times New Roman" w:eastAsia="Times New Roman" w:hAnsi="Times New Roman" w:cs="Times New Roman"/>
          <w:kern w:val="0"/>
          <w:sz w:val="28"/>
          <w:szCs w:val="28"/>
          <w:lang w:eastAsia="ru-RU"/>
        </w:rPr>
        <w:t xml:space="preserve">1 </w:t>
      </w:r>
      <w:r w:rsidRPr="005D74A9">
        <w:rPr>
          <w:rFonts w:ascii="Times New Roman" w:eastAsia="Times New Roman" w:hAnsi="Times New Roman" w:cs="Times New Roman" w:hint="eastAsia"/>
          <w:kern w:val="0"/>
          <w:sz w:val="28"/>
          <w:szCs w:val="28"/>
          <w:lang w:eastAsia="ru-RU"/>
        </w:rPr>
        <w:t>щодо</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«сх</w:t>
      </w:r>
      <w:r w:rsidRPr="005D74A9">
        <w:rPr>
          <w:rFonts w:ascii="Times New Roman" w:eastAsia="Times New Roman" w:hAnsi="Times New Roman" w:cs="Times New Roman"/>
          <w:kern w:val="0"/>
          <w:sz w:val="28"/>
          <w:szCs w:val="28"/>
          <w:lang w:eastAsia="ru-RU"/>
        </w:rPr>
        <w:t>1</w:t>
      </w:r>
      <w:r w:rsidRPr="005D74A9">
        <w:rPr>
          <w:rFonts w:ascii="Times New Roman" w:eastAsia="Times New Roman" w:hAnsi="Times New Roman" w:cs="Times New Roman" w:hint="eastAsia"/>
          <w:kern w:val="0"/>
          <w:sz w:val="28"/>
          <w:szCs w:val="28"/>
          <w:lang w:eastAsia="ru-RU"/>
        </w:rPr>
        <w:t>дних»</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земель</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загалом</w:t>
      </w:r>
      <w:r w:rsidRPr="005D74A9">
        <w:rPr>
          <w:rFonts w:ascii="Times New Roman" w:eastAsia="Times New Roman" w:hAnsi="Times New Roman" w:cs="Times New Roman"/>
          <w:kern w:val="0"/>
          <w:sz w:val="28"/>
          <w:szCs w:val="28"/>
          <w:lang w:eastAsia="ru-RU"/>
        </w:rPr>
        <w:t xml:space="preserve"> i </w:t>
      </w:r>
      <w:r w:rsidRPr="005D74A9">
        <w:rPr>
          <w:rFonts w:ascii="Times New Roman" w:eastAsia="Times New Roman" w:hAnsi="Times New Roman" w:cs="Times New Roman" w:hint="eastAsia"/>
          <w:kern w:val="0"/>
          <w:sz w:val="28"/>
          <w:szCs w:val="28"/>
          <w:lang w:eastAsia="ru-RU"/>
        </w:rPr>
        <w:t>Зах</w:t>
      </w:r>
      <w:r w:rsidRPr="005D74A9">
        <w:rPr>
          <w:rFonts w:ascii="Times New Roman" w:eastAsia="Times New Roman" w:hAnsi="Times New Roman" w:cs="Times New Roman"/>
          <w:kern w:val="0"/>
          <w:sz w:val="28"/>
          <w:szCs w:val="28"/>
          <w:lang w:eastAsia="ru-RU"/>
        </w:rPr>
        <w:t>1</w:t>
      </w:r>
      <w:r w:rsidRPr="005D74A9">
        <w:rPr>
          <w:rFonts w:ascii="Times New Roman" w:eastAsia="Times New Roman" w:hAnsi="Times New Roman" w:cs="Times New Roman" w:hint="eastAsia"/>
          <w:kern w:val="0"/>
          <w:sz w:val="28"/>
          <w:szCs w:val="28"/>
          <w:lang w:eastAsia="ru-RU"/>
        </w:rPr>
        <w:t>дно</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Волиш</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зокрема</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зовнпттшм</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та</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внутрпттшм</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чинникам</w:t>
      </w:r>
      <w:r w:rsidRPr="005D74A9">
        <w:rPr>
          <w:rFonts w:ascii="Times New Roman" w:eastAsia="Times New Roman" w:hAnsi="Times New Roman" w:cs="Times New Roman"/>
          <w:kern w:val="0"/>
          <w:sz w:val="28"/>
          <w:szCs w:val="28"/>
          <w:lang w:eastAsia="ru-RU"/>
        </w:rPr>
        <w:t xml:space="preserve"> ii </w:t>
      </w:r>
      <w:r w:rsidRPr="005D74A9">
        <w:rPr>
          <w:rFonts w:ascii="Times New Roman" w:eastAsia="Times New Roman" w:hAnsi="Times New Roman" w:cs="Times New Roman" w:hint="eastAsia"/>
          <w:kern w:val="0"/>
          <w:sz w:val="28"/>
          <w:szCs w:val="28"/>
          <w:lang w:eastAsia="ru-RU"/>
        </w:rPr>
        <w:t>проведення</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рег</w:t>
      </w:r>
      <w:r w:rsidRPr="005D74A9">
        <w:rPr>
          <w:rFonts w:ascii="Times New Roman" w:eastAsia="Times New Roman" w:hAnsi="Times New Roman" w:cs="Times New Roman"/>
          <w:kern w:val="0"/>
          <w:sz w:val="28"/>
          <w:szCs w:val="28"/>
          <w:lang w:eastAsia="ru-RU"/>
        </w:rPr>
        <w:t>1</w:t>
      </w:r>
      <w:r w:rsidRPr="005D74A9">
        <w:rPr>
          <w:rFonts w:ascii="Times New Roman" w:eastAsia="Times New Roman" w:hAnsi="Times New Roman" w:cs="Times New Roman" w:hint="eastAsia"/>
          <w:kern w:val="0"/>
          <w:sz w:val="28"/>
          <w:szCs w:val="28"/>
          <w:lang w:eastAsia="ru-RU"/>
        </w:rPr>
        <w:t>ональним</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особливостям</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политики</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Друго</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Реч</w:t>
      </w:r>
      <w:r w:rsidRPr="005D74A9">
        <w:rPr>
          <w:rFonts w:ascii="Times New Roman" w:eastAsia="Times New Roman" w:hAnsi="Times New Roman" w:cs="Times New Roman"/>
          <w:kern w:val="0"/>
          <w:sz w:val="28"/>
          <w:szCs w:val="28"/>
          <w:lang w:eastAsia="ru-RU"/>
        </w:rPr>
        <w:t xml:space="preserve">1 </w:t>
      </w:r>
      <w:r w:rsidRPr="005D74A9">
        <w:rPr>
          <w:rFonts w:ascii="Times New Roman" w:eastAsia="Times New Roman" w:hAnsi="Times New Roman" w:cs="Times New Roman" w:hint="eastAsia"/>
          <w:kern w:val="0"/>
          <w:sz w:val="28"/>
          <w:szCs w:val="28"/>
          <w:lang w:eastAsia="ru-RU"/>
        </w:rPr>
        <w:t>Посполито</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в</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Зах</w:t>
      </w:r>
      <w:r w:rsidRPr="005D74A9">
        <w:rPr>
          <w:rFonts w:ascii="Times New Roman" w:eastAsia="Times New Roman" w:hAnsi="Times New Roman" w:cs="Times New Roman"/>
          <w:kern w:val="0"/>
          <w:sz w:val="28"/>
          <w:szCs w:val="28"/>
          <w:lang w:eastAsia="ru-RU"/>
        </w:rPr>
        <w:t>1</w:t>
      </w:r>
      <w:r w:rsidRPr="005D74A9">
        <w:rPr>
          <w:rFonts w:ascii="Times New Roman" w:eastAsia="Times New Roman" w:hAnsi="Times New Roman" w:cs="Times New Roman" w:hint="eastAsia"/>
          <w:kern w:val="0"/>
          <w:sz w:val="28"/>
          <w:szCs w:val="28"/>
          <w:lang w:eastAsia="ru-RU"/>
        </w:rPr>
        <w:t>дн</w:t>
      </w:r>
      <w:r w:rsidRPr="005D74A9">
        <w:rPr>
          <w:rFonts w:ascii="Times New Roman" w:eastAsia="Times New Roman" w:hAnsi="Times New Roman" w:cs="Times New Roman"/>
          <w:kern w:val="0"/>
          <w:sz w:val="28"/>
          <w:szCs w:val="28"/>
          <w:lang w:eastAsia="ru-RU"/>
        </w:rPr>
        <w:t>1</w:t>
      </w:r>
      <w:r w:rsidRPr="005D74A9">
        <w:rPr>
          <w:rFonts w:ascii="Times New Roman" w:eastAsia="Times New Roman" w:hAnsi="Times New Roman" w:cs="Times New Roman" w:hint="eastAsia"/>
          <w:kern w:val="0"/>
          <w:sz w:val="28"/>
          <w:szCs w:val="28"/>
          <w:lang w:eastAsia="ru-RU"/>
        </w:rPr>
        <w:t>й</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Волин</w:t>
      </w:r>
      <w:r w:rsidRPr="005D74A9">
        <w:rPr>
          <w:rFonts w:ascii="Times New Roman" w:eastAsia="Times New Roman" w:hAnsi="Times New Roman" w:cs="Times New Roman"/>
          <w:kern w:val="0"/>
          <w:sz w:val="28"/>
          <w:szCs w:val="28"/>
          <w:lang w:eastAsia="ru-RU"/>
        </w:rPr>
        <w:t>1. 1</w:t>
      </w:r>
      <w:r w:rsidRPr="005D74A9">
        <w:rPr>
          <w:rFonts w:ascii="Times New Roman" w:eastAsia="Times New Roman" w:hAnsi="Times New Roman" w:cs="Times New Roman" w:hint="eastAsia"/>
          <w:kern w:val="0"/>
          <w:sz w:val="28"/>
          <w:szCs w:val="28"/>
          <w:lang w:eastAsia="ru-RU"/>
        </w:rPr>
        <w:t>стор</w:t>
      </w:r>
      <w:r w:rsidRPr="005D74A9">
        <w:rPr>
          <w:rFonts w:ascii="Times New Roman" w:eastAsia="Times New Roman" w:hAnsi="Times New Roman" w:cs="Times New Roman"/>
          <w:kern w:val="0"/>
          <w:sz w:val="28"/>
          <w:szCs w:val="28"/>
          <w:lang w:eastAsia="ru-RU"/>
        </w:rPr>
        <w:t>1</w:t>
      </w:r>
      <w:r w:rsidRPr="005D74A9">
        <w:rPr>
          <w:rFonts w:ascii="Times New Roman" w:eastAsia="Times New Roman" w:hAnsi="Times New Roman" w:cs="Times New Roman" w:hint="eastAsia"/>
          <w:kern w:val="0"/>
          <w:sz w:val="28"/>
          <w:szCs w:val="28"/>
          <w:lang w:eastAsia="ru-RU"/>
        </w:rPr>
        <w:t>я</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зах</w:t>
      </w:r>
      <w:r w:rsidRPr="005D74A9">
        <w:rPr>
          <w:rFonts w:ascii="Times New Roman" w:eastAsia="Times New Roman" w:hAnsi="Times New Roman" w:cs="Times New Roman"/>
          <w:kern w:val="0"/>
          <w:sz w:val="28"/>
          <w:szCs w:val="28"/>
          <w:lang w:eastAsia="ru-RU"/>
        </w:rPr>
        <w:t>1</w:t>
      </w:r>
      <w:r w:rsidRPr="005D74A9">
        <w:rPr>
          <w:rFonts w:ascii="Times New Roman" w:eastAsia="Times New Roman" w:hAnsi="Times New Roman" w:cs="Times New Roman" w:hint="eastAsia"/>
          <w:kern w:val="0"/>
          <w:sz w:val="28"/>
          <w:szCs w:val="28"/>
          <w:lang w:eastAsia="ru-RU"/>
        </w:rPr>
        <w:t>дноукра</w:t>
      </w:r>
      <w:r w:rsidRPr="005D74A9">
        <w:rPr>
          <w:rFonts w:ascii="Times New Roman" w:eastAsia="Times New Roman" w:hAnsi="Times New Roman" w:cs="Times New Roman"/>
          <w:kern w:val="0"/>
          <w:sz w:val="28"/>
          <w:szCs w:val="28"/>
          <w:lang w:eastAsia="ru-RU"/>
        </w:rPr>
        <w:t>'</w:t>
      </w:r>
      <w:r w:rsidRPr="005D74A9">
        <w:rPr>
          <w:rFonts w:ascii="Times New Roman" w:eastAsia="Times New Roman" w:hAnsi="Times New Roman" w:cs="Times New Roman" w:hint="eastAsia"/>
          <w:kern w:val="0"/>
          <w:sz w:val="28"/>
          <w:szCs w:val="28"/>
          <w:lang w:eastAsia="ru-RU"/>
        </w:rPr>
        <w:t>нських</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земель</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протягом</w:t>
      </w:r>
      <w:r w:rsidRPr="005D74A9">
        <w:rPr>
          <w:rFonts w:ascii="Times New Roman" w:eastAsia="Times New Roman" w:hAnsi="Times New Roman" w:cs="Times New Roman"/>
          <w:kern w:val="0"/>
          <w:sz w:val="28"/>
          <w:szCs w:val="28"/>
          <w:lang w:eastAsia="ru-RU"/>
        </w:rPr>
        <w:t xml:space="preserve"> 1919-1921 </w:t>
      </w:r>
      <w:r w:rsidRPr="005D74A9">
        <w:rPr>
          <w:rFonts w:ascii="Times New Roman" w:eastAsia="Times New Roman" w:hAnsi="Times New Roman" w:cs="Times New Roman" w:hint="eastAsia"/>
          <w:kern w:val="0"/>
          <w:sz w:val="28"/>
          <w:szCs w:val="28"/>
          <w:lang w:eastAsia="ru-RU"/>
        </w:rPr>
        <w:t>рр</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представлена</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працями</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в</w:t>
      </w:r>
      <w:r w:rsidRPr="005D74A9">
        <w:rPr>
          <w:rFonts w:ascii="Times New Roman" w:eastAsia="Times New Roman" w:hAnsi="Times New Roman" w:cs="Times New Roman"/>
          <w:kern w:val="0"/>
          <w:sz w:val="28"/>
          <w:szCs w:val="28"/>
          <w:lang w:eastAsia="ru-RU"/>
        </w:rPr>
        <w:t>1</w:t>
      </w:r>
      <w:r w:rsidRPr="005D74A9">
        <w:rPr>
          <w:rFonts w:ascii="Times New Roman" w:eastAsia="Times New Roman" w:hAnsi="Times New Roman" w:cs="Times New Roman" w:hint="eastAsia"/>
          <w:kern w:val="0"/>
          <w:sz w:val="28"/>
          <w:szCs w:val="28"/>
          <w:lang w:eastAsia="ru-RU"/>
        </w:rPr>
        <w:t>тчизняних</w:t>
      </w:r>
      <w:r w:rsidRPr="005D74A9">
        <w:rPr>
          <w:rFonts w:ascii="Times New Roman" w:eastAsia="Times New Roman" w:hAnsi="Times New Roman" w:cs="Times New Roman"/>
          <w:kern w:val="0"/>
          <w:sz w:val="28"/>
          <w:szCs w:val="28"/>
          <w:lang w:eastAsia="ru-RU"/>
        </w:rPr>
        <w:t xml:space="preserve"> i </w:t>
      </w:r>
      <w:r w:rsidRPr="005D74A9">
        <w:rPr>
          <w:rFonts w:ascii="Times New Roman" w:eastAsia="Times New Roman" w:hAnsi="Times New Roman" w:cs="Times New Roman" w:hint="eastAsia"/>
          <w:kern w:val="0"/>
          <w:sz w:val="28"/>
          <w:szCs w:val="28"/>
          <w:lang w:eastAsia="ru-RU"/>
        </w:rPr>
        <w:t>заруб</w:t>
      </w:r>
      <w:r w:rsidRPr="005D74A9">
        <w:rPr>
          <w:rFonts w:ascii="Times New Roman" w:eastAsia="Times New Roman" w:hAnsi="Times New Roman" w:cs="Times New Roman"/>
          <w:kern w:val="0"/>
          <w:sz w:val="28"/>
          <w:szCs w:val="28"/>
          <w:lang w:eastAsia="ru-RU"/>
        </w:rPr>
        <w:t>1</w:t>
      </w:r>
      <w:r w:rsidRPr="005D74A9">
        <w:rPr>
          <w:rFonts w:ascii="Times New Roman" w:eastAsia="Times New Roman" w:hAnsi="Times New Roman" w:cs="Times New Roman" w:hint="eastAsia"/>
          <w:kern w:val="0"/>
          <w:sz w:val="28"/>
          <w:szCs w:val="28"/>
          <w:lang w:eastAsia="ru-RU"/>
        </w:rPr>
        <w:t>жних</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науковц</w:t>
      </w:r>
      <w:r w:rsidRPr="005D74A9">
        <w:rPr>
          <w:rFonts w:ascii="Times New Roman" w:eastAsia="Times New Roman" w:hAnsi="Times New Roman" w:cs="Times New Roman"/>
          <w:kern w:val="0"/>
          <w:sz w:val="28"/>
          <w:szCs w:val="28"/>
          <w:lang w:eastAsia="ru-RU"/>
        </w:rPr>
        <w:t>1</w:t>
      </w:r>
      <w:r w:rsidRPr="005D74A9">
        <w:rPr>
          <w:rFonts w:ascii="Times New Roman" w:eastAsia="Times New Roman" w:hAnsi="Times New Roman" w:cs="Times New Roman" w:hint="eastAsia"/>
          <w:kern w:val="0"/>
          <w:sz w:val="28"/>
          <w:szCs w:val="28"/>
          <w:lang w:eastAsia="ru-RU"/>
        </w:rPr>
        <w:t>в</w:t>
      </w:r>
      <w:r w:rsidRPr="005D74A9">
        <w:rPr>
          <w:rFonts w:ascii="Times New Roman" w:eastAsia="Times New Roman" w:hAnsi="Times New Roman" w:cs="Times New Roman"/>
          <w:kern w:val="0"/>
          <w:sz w:val="28"/>
          <w:szCs w:val="28"/>
          <w:lang w:eastAsia="ru-RU"/>
        </w:rPr>
        <w:t>.</w:t>
      </w:r>
    </w:p>
    <w:p w:rsidR="005D74A9" w:rsidRPr="005D74A9" w:rsidRDefault="005D74A9" w:rsidP="005D74A9">
      <w:pPr>
        <w:rPr>
          <w:rFonts w:ascii="Times New Roman" w:eastAsia="Times New Roman" w:hAnsi="Times New Roman" w:cs="Times New Roman"/>
          <w:kern w:val="0"/>
          <w:sz w:val="28"/>
          <w:szCs w:val="28"/>
          <w:lang w:eastAsia="ru-RU"/>
        </w:rPr>
      </w:pPr>
      <w:r w:rsidRPr="005D74A9">
        <w:rPr>
          <w:rFonts w:ascii="Times New Roman" w:eastAsia="Times New Roman" w:hAnsi="Times New Roman" w:cs="Times New Roman" w:hint="eastAsia"/>
          <w:kern w:val="0"/>
          <w:sz w:val="28"/>
          <w:szCs w:val="28"/>
          <w:lang w:eastAsia="ru-RU"/>
        </w:rPr>
        <w:t>За</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радянсько</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доби</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автори</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були</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вимушен</w:t>
      </w:r>
      <w:r w:rsidRPr="005D74A9">
        <w:rPr>
          <w:rFonts w:ascii="Times New Roman" w:eastAsia="Times New Roman" w:hAnsi="Times New Roman" w:cs="Times New Roman"/>
          <w:kern w:val="0"/>
          <w:sz w:val="28"/>
          <w:szCs w:val="28"/>
          <w:lang w:eastAsia="ru-RU"/>
        </w:rPr>
        <w:t xml:space="preserve">1 </w:t>
      </w:r>
      <w:r w:rsidRPr="005D74A9">
        <w:rPr>
          <w:rFonts w:ascii="Times New Roman" w:eastAsia="Times New Roman" w:hAnsi="Times New Roman" w:cs="Times New Roman" w:hint="eastAsia"/>
          <w:kern w:val="0"/>
          <w:sz w:val="28"/>
          <w:szCs w:val="28"/>
          <w:lang w:eastAsia="ru-RU"/>
        </w:rPr>
        <w:t>спиратися</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на</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марксистську</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щеологш</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що</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призводило</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до</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суб’ектив</w:t>
      </w:r>
      <w:r w:rsidRPr="005D74A9">
        <w:rPr>
          <w:rFonts w:ascii="Times New Roman" w:eastAsia="Times New Roman" w:hAnsi="Times New Roman" w:cs="Times New Roman"/>
          <w:kern w:val="0"/>
          <w:sz w:val="28"/>
          <w:szCs w:val="28"/>
          <w:lang w:eastAsia="ru-RU"/>
        </w:rPr>
        <w:t>1</w:t>
      </w:r>
      <w:r w:rsidRPr="005D74A9">
        <w:rPr>
          <w:rFonts w:ascii="Times New Roman" w:eastAsia="Times New Roman" w:hAnsi="Times New Roman" w:cs="Times New Roman" w:hint="eastAsia"/>
          <w:kern w:val="0"/>
          <w:sz w:val="28"/>
          <w:szCs w:val="28"/>
          <w:lang w:eastAsia="ru-RU"/>
        </w:rPr>
        <w:t>зму</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упереджених</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суджень</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та</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висновк</w:t>
      </w:r>
      <w:r w:rsidRPr="005D74A9">
        <w:rPr>
          <w:rFonts w:ascii="Times New Roman" w:eastAsia="Times New Roman" w:hAnsi="Times New Roman" w:cs="Times New Roman"/>
          <w:kern w:val="0"/>
          <w:sz w:val="28"/>
          <w:szCs w:val="28"/>
          <w:lang w:eastAsia="ru-RU"/>
        </w:rPr>
        <w:t>1</w:t>
      </w:r>
      <w:r w:rsidRPr="005D74A9">
        <w:rPr>
          <w:rFonts w:ascii="Times New Roman" w:eastAsia="Times New Roman" w:hAnsi="Times New Roman" w:cs="Times New Roman" w:hint="eastAsia"/>
          <w:kern w:val="0"/>
          <w:sz w:val="28"/>
          <w:szCs w:val="28"/>
          <w:lang w:eastAsia="ru-RU"/>
        </w:rPr>
        <w:t>в</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В</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укра</w:t>
      </w:r>
      <w:r w:rsidRPr="005D74A9">
        <w:rPr>
          <w:rFonts w:ascii="Times New Roman" w:eastAsia="Times New Roman" w:hAnsi="Times New Roman" w:cs="Times New Roman"/>
          <w:kern w:val="0"/>
          <w:sz w:val="28"/>
          <w:szCs w:val="28"/>
          <w:lang w:eastAsia="ru-RU"/>
        </w:rPr>
        <w:t>'</w:t>
      </w:r>
      <w:r w:rsidRPr="005D74A9">
        <w:rPr>
          <w:rFonts w:ascii="Times New Roman" w:eastAsia="Times New Roman" w:hAnsi="Times New Roman" w:cs="Times New Roman" w:hint="eastAsia"/>
          <w:kern w:val="0"/>
          <w:sz w:val="28"/>
          <w:szCs w:val="28"/>
          <w:lang w:eastAsia="ru-RU"/>
        </w:rPr>
        <w:t>нськ</w:t>
      </w:r>
      <w:r w:rsidRPr="005D74A9">
        <w:rPr>
          <w:rFonts w:ascii="Times New Roman" w:eastAsia="Times New Roman" w:hAnsi="Times New Roman" w:cs="Times New Roman"/>
          <w:kern w:val="0"/>
          <w:sz w:val="28"/>
          <w:szCs w:val="28"/>
          <w:lang w:eastAsia="ru-RU"/>
        </w:rPr>
        <w:t>1</w:t>
      </w:r>
      <w:r w:rsidRPr="005D74A9">
        <w:rPr>
          <w:rFonts w:ascii="Times New Roman" w:eastAsia="Times New Roman" w:hAnsi="Times New Roman" w:cs="Times New Roman" w:hint="eastAsia"/>
          <w:kern w:val="0"/>
          <w:sz w:val="28"/>
          <w:szCs w:val="28"/>
          <w:lang w:eastAsia="ru-RU"/>
        </w:rPr>
        <w:t>й</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радянськ</w:t>
      </w:r>
      <w:r w:rsidRPr="005D74A9">
        <w:rPr>
          <w:rFonts w:ascii="Times New Roman" w:eastAsia="Times New Roman" w:hAnsi="Times New Roman" w:cs="Times New Roman"/>
          <w:kern w:val="0"/>
          <w:sz w:val="28"/>
          <w:szCs w:val="28"/>
          <w:lang w:eastAsia="ru-RU"/>
        </w:rPr>
        <w:t>1</w:t>
      </w:r>
      <w:r w:rsidRPr="005D74A9">
        <w:rPr>
          <w:rFonts w:ascii="Times New Roman" w:eastAsia="Times New Roman" w:hAnsi="Times New Roman" w:cs="Times New Roman" w:hint="eastAsia"/>
          <w:kern w:val="0"/>
          <w:sz w:val="28"/>
          <w:szCs w:val="28"/>
          <w:lang w:eastAsia="ru-RU"/>
        </w:rPr>
        <w:t>й</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юторичнш</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науц</w:t>
      </w:r>
      <w:r w:rsidRPr="005D74A9">
        <w:rPr>
          <w:rFonts w:ascii="Times New Roman" w:eastAsia="Times New Roman" w:hAnsi="Times New Roman" w:cs="Times New Roman"/>
          <w:kern w:val="0"/>
          <w:sz w:val="28"/>
          <w:szCs w:val="28"/>
          <w:lang w:eastAsia="ru-RU"/>
        </w:rPr>
        <w:t xml:space="preserve">1 </w:t>
      </w:r>
      <w:r w:rsidRPr="005D74A9">
        <w:rPr>
          <w:rFonts w:ascii="Times New Roman" w:eastAsia="Times New Roman" w:hAnsi="Times New Roman" w:cs="Times New Roman" w:hint="eastAsia"/>
          <w:kern w:val="0"/>
          <w:sz w:val="28"/>
          <w:szCs w:val="28"/>
          <w:lang w:eastAsia="ru-RU"/>
        </w:rPr>
        <w:t>питання</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становлення</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польсько</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адмшютрацп</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в</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Захуднш</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Волин</w:t>
      </w:r>
      <w:r w:rsidRPr="005D74A9">
        <w:rPr>
          <w:rFonts w:ascii="Times New Roman" w:eastAsia="Times New Roman" w:hAnsi="Times New Roman" w:cs="Times New Roman"/>
          <w:kern w:val="0"/>
          <w:sz w:val="28"/>
          <w:szCs w:val="28"/>
          <w:lang w:eastAsia="ru-RU"/>
        </w:rPr>
        <w:t xml:space="preserve">1 </w:t>
      </w:r>
      <w:r w:rsidRPr="005D74A9">
        <w:rPr>
          <w:rFonts w:ascii="Times New Roman" w:eastAsia="Times New Roman" w:hAnsi="Times New Roman" w:cs="Times New Roman" w:hint="eastAsia"/>
          <w:kern w:val="0"/>
          <w:sz w:val="28"/>
          <w:szCs w:val="28"/>
          <w:lang w:eastAsia="ru-RU"/>
        </w:rPr>
        <w:t>в</w:t>
      </w:r>
      <w:r w:rsidRPr="005D74A9">
        <w:rPr>
          <w:rFonts w:ascii="Times New Roman" w:eastAsia="Times New Roman" w:hAnsi="Times New Roman" w:cs="Times New Roman"/>
          <w:kern w:val="0"/>
          <w:sz w:val="28"/>
          <w:szCs w:val="28"/>
          <w:lang w:eastAsia="ru-RU"/>
        </w:rPr>
        <w:t xml:space="preserve"> 1919-1921 </w:t>
      </w:r>
      <w:r w:rsidRPr="005D74A9">
        <w:rPr>
          <w:rFonts w:ascii="Times New Roman" w:eastAsia="Times New Roman" w:hAnsi="Times New Roman" w:cs="Times New Roman" w:hint="eastAsia"/>
          <w:kern w:val="0"/>
          <w:sz w:val="28"/>
          <w:szCs w:val="28"/>
          <w:lang w:eastAsia="ru-RU"/>
        </w:rPr>
        <w:t>рр</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державно</w:t>
      </w:r>
      <w:r w:rsidRPr="005D74A9">
        <w:rPr>
          <w:rFonts w:ascii="Times New Roman" w:eastAsia="Times New Roman" w:hAnsi="Times New Roman" w:cs="Times New Roman"/>
          <w:kern w:val="0"/>
          <w:sz w:val="28"/>
          <w:szCs w:val="28"/>
          <w:lang w:eastAsia="ru-RU"/>
        </w:rPr>
        <w:t>-</w:t>
      </w:r>
      <w:r w:rsidRPr="005D74A9">
        <w:rPr>
          <w:rFonts w:ascii="Times New Roman" w:eastAsia="Times New Roman" w:hAnsi="Times New Roman" w:cs="Times New Roman" w:hint="eastAsia"/>
          <w:kern w:val="0"/>
          <w:sz w:val="28"/>
          <w:szCs w:val="28"/>
          <w:lang w:eastAsia="ru-RU"/>
        </w:rPr>
        <w:t>правових</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та</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сусп</w:t>
      </w:r>
      <w:r w:rsidRPr="005D74A9">
        <w:rPr>
          <w:rFonts w:ascii="Times New Roman" w:eastAsia="Times New Roman" w:hAnsi="Times New Roman" w:cs="Times New Roman"/>
          <w:kern w:val="0"/>
          <w:sz w:val="28"/>
          <w:szCs w:val="28"/>
          <w:lang w:eastAsia="ru-RU"/>
        </w:rPr>
        <w:t>1</w:t>
      </w:r>
      <w:r w:rsidRPr="005D74A9">
        <w:rPr>
          <w:rFonts w:ascii="Times New Roman" w:eastAsia="Times New Roman" w:hAnsi="Times New Roman" w:cs="Times New Roman" w:hint="eastAsia"/>
          <w:kern w:val="0"/>
          <w:sz w:val="28"/>
          <w:szCs w:val="28"/>
          <w:lang w:eastAsia="ru-RU"/>
        </w:rPr>
        <w:t>льно</w:t>
      </w:r>
      <w:r w:rsidRPr="005D74A9">
        <w:rPr>
          <w:rFonts w:ascii="Times New Roman" w:eastAsia="Times New Roman" w:hAnsi="Times New Roman" w:cs="Times New Roman"/>
          <w:kern w:val="0"/>
          <w:sz w:val="28"/>
          <w:szCs w:val="28"/>
          <w:lang w:eastAsia="ru-RU"/>
        </w:rPr>
        <w:t>-</w:t>
      </w:r>
      <w:r w:rsidRPr="005D74A9">
        <w:rPr>
          <w:rFonts w:ascii="Times New Roman" w:eastAsia="Times New Roman" w:hAnsi="Times New Roman" w:cs="Times New Roman" w:hint="eastAsia"/>
          <w:kern w:val="0"/>
          <w:sz w:val="28"/>
          <w:szCs w:val="28"/>
          <w:lang w:eastAsia="ru-RU"/>
        </w:rPr>
        <w:t>пол</w:t>
      </w:r>
      <w:r w:rsidRPr="005D74A9">
        <w:rPr>
          <w:rFonts w:ascii="Times New Roman" w:eastAsia="Times New Roman" w:hAnsi="Times New Roman" w:cs="Times New Roman"/>
          <w:kern w:val="0"/>
          <w:sz w:val="28"/>
          <w:szCs w:val="28"/>
          <w:lang w:eastAsia="ru-RU"/>
        </w:rPr>
        <w:t>1</w:t>
      </w:r>
      <w:r w:rsidRPr="005D74A9">
        <w:rPr>
          <w:rFonts w:ascii="Times New Roman" w:eastAsia="Times New Roman" w:hAnsi="Times New Roman" w:cs="Times New Roman" w:hint="eastAsia"/>
          <w:kern w:val="0"/>
          <w:sz w:val="28"/>
          <w:szCs w:val="28"/>
          <w:lang w:eastAsia="ru-RU"/>
        </w:rPr>
        <w:t>тичних</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аспект</w:t>
      </w:r>
      <w:r w:rsidRPr="005D74A9">
        <w:rPr>
          <w:rFonts w:ascii="Times New Roman" w:eastAsia="Times New Roman" w:hAnsi="Times New Roman" w:cs="Times New Roman"/>
          <w:kern w:val="0"/>
          <w:sz w:val="28"/>
          <w:szCs w:val="28"/>
          <w:lang w:eastAsia="ru-RU"/>
        </w:rPr>
        <w:t>1</w:t>
      </w:r>
      <w:r w:rsidRPr="005D74A9">
        <w:rPr>
          <w:rFonts w:ascii="Times New Roman" w:eastAsia="Times New Roman" w:hAnsi="Times New Roman" w:cs="Times New Roman" w:hint="eastAsia"/>
          <w:kern w:val="0"/>
          <w:sz w:val="28"/>
          <w:szCs w:val="28"/>
          <w:lang w:eastAsia="ru-RU"/>
        </w:rPr>
        <w:t>в</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цього</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процесу</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розглядалися</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лише</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поб</w:t>
      </w:r>
      <w:r w:rsidRPr="005D74A9">
        <w:rPr>
          <w:rFonts w:ascii="Times New Roman" w:eastAsia="Times New Roman" w:hAnsi="Times New Roman" w:cs="Times New Roman"/>
          <w:kern w:val="0"/>
          <w:sz w:val="28"/>
          <w:szCs w:val="28"/>
          <w:lang w:eastAsia="ru-RU"/>
        </w:rPr>
        <w:t>1</w:t>
      </w:r>
      <w:r w:rsidRPr="005D74A9">
        <w:rPr>
          <w:rFonts w:ascii="Times New Roman" w:eastAsia="Times New Roman" w:hAnsi="Times New Roman" w:cs="Times New Roman" w:hint="eastAsia"/>
          <w:kern w:val="0"/>
          <w:sz w:val="28"/>
          <w:szCs w:val="28"/>
          <w:lang w:eastAsia="ru-RU"/>
        </w:rPr>
        <w:t>чно</w:t>
      </w:r>
      <w:r w:rsidRPr="005D74A9">
        <w:rPr>
          <w:rFonts w:ascii="Times New Roman" w:eastAsia="Times New Roman" w:hAnsi="Times New Roman" w:cs="Times New Roman"/>
          <w:kern w:val="0"/>
          <w:sz w:val="28"/>
          <w:szCs w:val="28"/>
          <w:lang w:eastAsia="ru-RU"/>
        </w:rPr>
        <w:t>.</w:t>
      </w:r>
    </w:p>
    <w:p w:rsidR="005D74A9" w:rsidRPr="005D74A9" w:rsidRDefault="005D74A9" w:rsidP="005D74A9">
      <w:pPr>
        <w:rPr>
          <w:rFonts w:ascii="Times New Roman" w:eastAsia="Times New Roman" w:hAnsi="Times New Roman" w:cs="Times New Roman"/>
          <w:kern w:val="0"/>
          <w:sz w:val="28"/>
          <w:szCs w:val="28"/>
          <w:lang w:eastAsia="ru-RU"/>
        </w:rPr>
      </w:pPr>
      <w:r w:rsidRPr="005D74A9">
        <w:rPr>
          <w:rFonts w:ascii="Times New Roman" w:eastAsia="Times New Roman" w:hAnsi="Times New Roman" w:cs="Times New Roman" w:hint="eastAsia"/>
          <w:kern w:val="0"/>
          <w:sz w:val="28"/>
          <w:szCs w:val="28"/>
          <w:lang w:eastAsia="ru-RU"/>
        </w:rPr>
        <w:t>Г</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оловна</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увага</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придшялася</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вивченню</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сощально</w:t>
      </w:r>
      <w:r w:rsidRPr="005D74A9">
        <w:rPr>
          <w:rFonts w:ascii="Times New Roman" w:eastAsia="Times New Roman" w:hAnsi="Times New Roman" w:cs="Times New Roman"/>
          <w:kern w:val="0"/>
          <w:sz w:val="28"/>
          <w:szCs w:val="28"/>
          <w:lang w:eastAsia="ru-RU"/>
        </w:rPr>
        <w:t>-</w:t>
      </w:r>
      <w:r w:rsidRPr="005D74A9">
        <w:rPr>
          <w:rFonts w:ascii="Times New Roman" w:eastAsia="Times New Roman" w:hAnsi="Times New Roman" w:cs="Times New Roman" w:hint="eastAsia"/>
          <w:kern w:val="0"/>
          <w:sz w:val="28"/>
          <w:szCs w:val="28"/>
          <w:lang w:eastAsia="ru-RU"/>
        </w:rPr>
        <w:t>економ</w:t>
      </w:r>
      <w:r w:rsidRPr="005D74A9">
        <w:rPr>
          <w:rFonts w:ascii="Times New Roman" w:eastAsia="Times New Roman" w:hAnsi="Times New Roman" w:cs="Times New Roman"/>
          <w:kern w:val="0"/>
          <w:sz w:val="28"/>
          <w:szCs w:val="28"/>
          <w:lang w:eastAsia="ru-RU"/>
        </w:rPr>
        <w:t>1</w:t>
      </w:r>
      <w:r w:rsidRPr="005D74A9">
        <w:rPr>
          <w:rFonts w:ascii="Times New Roman" w:eastAsia="Times New Roman" w:hAnsi="Times New Roman" w:cs="Times New Roman" w:hint="eastAsia"/>
          <w:kern w:val="0"/>
          <w:sz w:val="28"/>
          <w:szCs w:val="28"/>
          <w:lang w:eastAsia="ru-RU"/>
        </w:rPr>
        <w:t>чно</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полггаки</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польсько</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влади</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зародженню</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комунютичного</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руху</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в</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регюш</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та</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класовому</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протистоянн</w:t>
      </w:r>
      <w:r w:rsidRPr="005D74A9">
        <w:rPr>
          <w:rFonts w:ascii="Times New Roman" w:eastAsia="Times New Roman" w:hAnsi="Times New Roman" w:cs="Times New Roman"/>
          <w:kern w:val="0"/>
          <w:sz w:val="28"/>
          <w:szCs w:val="28"/>
          <w:lang w:eastAsia="ru-RU"/>
        </w:rPr>
        <w:t>1.</w:t>
      </w:r>
    </w:p>
    <w:p w:rsidR="005D74A9" w:rsidRPr="005D74A9" w:rsidRDefault="005D74A9" w:rsidP="005D74A9">
      <w:pPr>
        <w:rPr>
          <w:rFonts w:ascii="Times New Roman" w:eastAsia="Times New Roman" w:hAnsi="Times New Roman" w:cs="Times New Roman"/>
          <w:kern w:val="0"/>
          <w:sz w:val="28"/>
          <w:szCs w:val="28"/>
          <w:lang w:eastAsia="ru-RU"/>
        </w:rPr>
      </w:pPr>
      <w:r w:rsidRPr="005D74A9">
        <w:rPr>
          <w:rFonts w:ascii="Times New Roman" w:eastAsia="Times New Roman" w:hAnsi="Times New Roman" w:cs="Times New Roman" w:hint="eastAsia"/>
          <w:kern w:val="0"/>
          <w:sz w:val="28"/>
          <w:szCs w:val="28"/>
          <w:lang w:eastAsia="ru-RU"/>
        </w:rPr>
        <w:t>ДослГджувана</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тема</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не</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отримала</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належного</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висв</w:t>
      </w:r>
      <w:r w:rsidRPr="005D74A9">
        <w:rPr>
          <w:rFonts w:ascii="Times New Roman" w:eastAsia="Times New Roman" w:hAnsi="Times New Roman" w:cs="Times New Roman"/>
          <w:kern w:val="0"/>
          <w:sz w:val="28"/>
          <w:szCs w:val="28"/>
          <w:lang w:eastAsia="ru-RU"/>
        </w:rPr>
        <w:t>1</w:t>
      </w:r>
      <w:r w:rsidRPr="005D74A9">
        <w:rPr>
          <w:rFonts w:ascii="Times New Roman" w:eastAsia="Times New Roman" w:hAnsi="Times New Roman" w:cs="Times New Roman" w:hint="eastAsia"/>
          <w:kern w:val="0"/>
          <w:sz w:val="28"/>
          <w:szCs w:val="28"/>
          <w:lang w:eastAsia="ru-RU"/>
        </w:rPr>
        <w:t>тлення</w:t>
      </w:r>
      <w:r w:rsidRPr="005D74A9">
        <w:rPr>
          <w:rFonts w:ascii="Times New Roman" w:eastAsia="Times New Roman" w:hAnsi="Times New Roman" w:cs="Times New Roman"/>
          <w:kern w:val="0"/>
          <w:sz w:val="28"/>
          <w:szCs w:val="28"/>
          <w:lang w:eastAsia="ru-RU"/>
        </w:rPr>
        <w:t xml:space="preserve"> i </w:t>
      </w:r>
      <w:r w:rsidRPr="005D74A9">
        <w:rPr>
          <w:rFonts w:ascii="Times New Roman" w:eastAsia="Times New Roman" w:hAnsi="Times New Roman" w:cs="Times New Roman" w:hint="eastAsia"/>
          <w:kern w:val="0"/>
          <w:sz w:val="28"/>
          <w:szCs w:val="28"/>
          <w:lang w:eastAsia="ru-RU"/>
        </w:rPr>
        <w:t>в</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сучанш</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укра</w:t>
      </w:r>
      <w:r w:rsidRPr="005D74A9">
        <w:rPr>
          <w:rFonts w:ascii="Times New Roman" w:eastAsia="Times New Roman" w:hAnsi="Times New Roman" w:cs="Times New Roman"/>
          <w:kern w:val="0"/>
          <w:sz w:val="28"/>
          <w:szCs w:val="28"/>
          <w:lang w:eastAsia="ru-RU"/>
        </w:rPr>
        <w:t>!</w:t>
      </w:r>
      <w:r w:rsidRPr="005D74A9">
        <w:rPr>
          <w:rFonts w:ascii="Times New Roman" w:eastAsia="Times New Roman" w:hAnsi="Times New Roman" w:cs="Times New Roman" w:hint="eastAsia"/>
          <w:kern w:val="0"/>
          <w:sz w:val="28"/>
          <w:szCs w:val="28"/>
          <w:lang w:eastAsia="ru-RU"/>
        </w:rPr>
        <w:t>нськш</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юторюграфп</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У</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центр</w:t>
      </w:r>
      <w:r w:rsidRPr="005D74A9">
        <w:rPr>
          <w:rFonts w:ascii="Times New Roman" w:eastAsia="Times New Roman" w:hAnsi="Times New Roman" w:cs="Times New Roman"/>
          <w:kern w:val="0"/>
          <w:sz w:val="28"/>
          <w:szCs w:val="28"/>
          <w:lang w:eastAsia="ru-RU"/>
        </w:rPr>
        <w:t xml:space="preserve">1 </w:t>
      </w:r>
      <w:r w:rsidRPr="005D74A9">
        <w:rPr>
          <w:rFonts w:ascii="Times New Roman" w:eastAsia="Times New Roman" w:hAnsi="Times New Roman" w:cs="Times New Roman" w:hint="eastAsia"/>
          <w:kern w:val="0"/>
          <w:sz w:val="28"/>
          <w:szCs w:val="28"/>
          <w:lang w:eastAsia="ru-RU"/>
        </w:rPr>
        <w:t>уваги</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вчених</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перебувала</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проблема</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польсько</w:t>
      </w:r>
      <w:r w:rsidRPr="005D74A9">
        <w:rPr>
          <w:rFonts w:ascii="Times New Roman" w:eastAsia="Times New Roman" w:hAnsi="Times New Roman" w:cs="Times New Roman"/>
          <w:kern w:val="0"/>
          <w:sz w:val="28"/>
          <w:szCs w:val="28"/>
          <w:lang w:eastAsia="ru-RU"/>
        </w:rPr>
        <w:t>-</w:t>
      </w:r>
      <w:r w:rsidRPr="005D74A9">
        <w:rPr>
          <w:rFonts w:ascii="Times New Roman" w:eastAsia="Times New Roman" w:hAnsi="Times New Roman" w:cs="Times New Roman" w:hint="eastAsia"/>
          <w:kern w:val="0"/>
          <w:sz w:val="28"/>
          <w:szCs w:val="28"/>
          <w:lang w:eastAsia="ru-RU"/>
        </w:rPr>
        <w:t>укра</w:t>
      </w:r>
      <w:r w:rsidRPr="005D74A9">
        <w:rPr>
          <w:rFonts w:ascii="Times New Roman" w:eastAsia="Times New Roman" w:hAnsi="Times New Roman" w:cs="Times New Roman"/>
          <w:kern w:val="0"/>
          <w:sz w:val="28"/>
          <w:szCs w:val="28"/>
          <w:lang w:eastAsia="ru-RU"/>
        </w:rPr>
        <w:t>!</w:t>
      </w:r>
      <w:r w:rsidRPr="005D74A9">
        <w:rPr>
          <w:rFonts w:ascii="Times New Roman" w:eastAsia="Times New Roman" w:hAnsi="Times New Roman" w:cs="Times New Roman" w:hint="eastAsia"/>
          <w:kern w:val="0"/>
          <w:sz w:val="28"/>
          <w:szCs w:val="28"/>
          <w:lang w:eastAsia="ru-RU"/>
        </w:rPr>
        <w:t>нських</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пол</w:t>
      </w:r>
      <w:r w:rsidRPr="005D74A9">
        <w:rPr>
          <w:rFonts w:ascii="Times New Roman" w:eastAsia="Times New Roman" w:hAnsi="Times New Roman" w:cs="Times New Roman"/>
          <w:kern w:val="0"/>
          <w:sz w:val="28"/>
          <w:szCs w:val="28"/>
          <w:lang w:eastAsia="ru-RU"/>
        </w:rPr>
        <w:t>1</w:t>
      </w:r>
      <w:r w:rsidRPr="005D74A9">
        <w:rPr>
          <w:rFonts w:ascii="Times New Roman" w:eastAsia="Times New Roman" w:hAnsi="Times New Roman" w:cs="Times New Roman" w:hint="eastAsia"/>
          <w:kern w:val="0"/>
          <w:sz w:val="28"/>
          <w:szCs w:val="28"/>
          <w:lang w:eastAsia="ru-RU"/>
        </w:rPr>
        <w:t>тичних</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вудносин</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протягом</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воеводського</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перюду</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юторп</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захГдноукра</w:t>
      </w:r>
      <w:r w:rsidRPr="005D74A9">
        <w:rPr>
          <w:rFonts w:ascii="Times New Roman" w:eastAsia="Times New Roman" w:hAnsi="Times New Roman" w:cs="Times New Roman"/>
          <w:kern w:val="0"/>
          <w:sz w:val="28"/>
          <w:szCs w:val="28"/>
          <w:lang w:eastAsia="ru-RU"/>
        </w:rPr>
        <w:t>!</w:t>
      </w:r>
      <w:r w:rsidRPr="005D74A9">
        <w:rPr>
          <w:rFonts w:ascii="Times New Roman" w:eastAsia="Times New Roman" w:hAnsi="Times New Roman" w:cs="Times New Roman" w:hint="eastAsia"/>
          <w:kern w:val="0"/>
          <w:sz w:val="28"/>
          <w:szCs w:val="28"/>
          <w:lang w:eastAsia="ru-RU"/>
        </w:rPr>
        <w:t>нських</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земель</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Водночас</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процес</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становлення</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польсько</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адмшютрацп</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в</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Захгднш</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Волиш</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в</w:t>
      </w:r>
      <w:r w:rsidRPr="005D74A9">
        <w:rPr>
          <w:rFonts w:ascii="Times New Roman" w:eastAsia="Times New Roman" w:hAnsi="Times New Roman" w:cs="Times New Roman"/>
          <w:kern w:val="0"/>
          <w:sz w:val="28"/>
          <w:szCs w:val="28"/>
          <w:lang w:eastAsia="ru-RU"/>
        </w:rPr>
        <w:t xml:space="preserve"> 1919-1921 </w:t>
      </w:r>
      <w:r w:rsidRPr="005D74A9">
        <w:rPr>
          <w:rFonts w:ascii="Times New Roman" w:eastAsia="Times New Roman" w:hAnsi="Times New Roman" w:cs="Times New Roman" w:hint="eastAsia"/>
          <w:kern w:val="0"/>
          <w:sz w:val="28"/>
          <w:szCs w:val="28"/>
          <w:lang w:eastAsia="ru-RU"/>
        </w:rPr>
        <w:t>рр</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та</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сустльно</w:t>
      </w:r>
      <w:r w:rsidRPr="005D74A9">
        <w:rPr>
          <w:rFonts w:ascii="Times New Roman" w:eastAsia="Times New Roman" w:hAnsi="Times New Roman" w:cs="Times New Roman"/>
          <w:kern w:val="0"/>
          <w:sz w:val="28"/>
          <w:szCs w:val="28"/>
          <w:lang w:eastAsia="ru-RU"/>
        </w:rPr>
        <w:t>-</w:t>
      </w:r>
      <w:r w:rsidRPr="005D74A9">
        <w:rPr>
          <w:rFonts w:ascii="Times New Roman" w:eastAsia="Times New Roman" w:hAnsi="Times New Roman" w:cs="Times New Roman" w:hint="eastAsia"/>
          <w:kern w:val="0"/>
          <w:sz w:val="28"/>
          <w:szCs w:val="28"/>
          <w:lang w:eastAsia="ru-RU"/>
        </w:rPr>
        <w:t>полГшчна</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Гстор</w:t>
      </w:r>
      <w:r w:rsidRPr="005D74A9">
        <w:rPr>
          <w:rFonts w:ascii="Times New Roman" w:eastAsia="Times New Roman" w:hAnsi="Times New Roman" w:cs="Times New Roman"/>
          <w:kern w:val="0"/>
          <w:sz w:val="28"/>
          <w:szCs w:val="28"/>
          <w:lang w:eastAsia="ru-RU"/>
        </w:rPr>
        <w:t>1</w:t>
      </w:r>
      <w:r w:rsidRPr="005D74A9">
        <w:rPr>
          <w:rFonts w:ascii="Times New Roman" w:eastAsia="Times New Roman" w:hAnsi="Times New Roman" w:cs="Times New Roman" w:hint="eastAsia"/>
          <w:kern w:val="0"/>
          <w:sz w:val="28"/>
          <w:szCs w:val="28"/>
          <w:lang w:eastAsia="ru-RU"/>
        </w:rPr>
        <w:t>я</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краю</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в</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довоеводський</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пер</w:t>
      </w:r>
      <w:r w:rsidRPr="005D74A9">
        <w:rPr>
          <w:rFonts w:ascii="Times New Roman" w:eastAsia="Times New Roman" w:hAnsi="Times New Roman" w:cs="Times New Roman"/>
          <w:kern w:val="0"/>
          <w:sz w:val="28"/>
          <w:szCs w:val="28"/>
          <w:lang w:eastAsia="ru-RU"/>
        </w:rPr>
        <w:t>1</w:t>
      </w:r>
      <w:r w:rsidRPr="005D74A9">
        <w:rPr>
          <w:rFonts w:ascii="Times New Roman" w:eastAsia="Times New Roman" w:hAnsi="Times New Roman" w:cs="Times New Roman" w:hint="eastAsia"/>
          <w:kern w:val="0"/>
          <w:sz w:val="28"/>
          <w:szCs w:val="28"/>
          <w:lang w:eastAsia="ru-RU"/>
        </w:rPr>
        <w:t>од</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залишалися</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поза</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увагою</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дослГдниюв</w:t>
      </w:r>
      <w:r w:rsidRPr="005D74A9">
        <w:rPr>
          <w:rFonts w:ascii="Times New Roman" w:eastAsia="Times New Roman" w:hAnsi="Times New Roman" w:cs="Times New Roman"/>
          <w:kern w:val="0"/>
          <w:sz w:val="28"/>
          <w:szCs w:val="28"/>
          <w:lang w:eastAsia="ru-RU"/>
        </w:rPr>
        <w:t>.</w:t>
      </w:r>
    </w:p>
    <w:p w:rsidR="005D74A9" w:rsidRPr="005D74A9" w:rsidRDefault="005D74A9" w:rsidP="005D74A9">
      <w:pPr>
        <w:rPr>
          <w:rFonts w:ascii="Times New Roman" w:eastAsia="Times New Roman" w:hAnsi="Times New Roman" w:cs="Times New Roman"/>
          <w:kern w:val="0"/>
          <w:sz w:val="28"/>
          <w:szCs w:val="28"/>
          <w:lang w:eastAsia="ru-RU"/>
        </w:rPr>
      </w:pPr>
      <w:r w:rsidRPr="005D74A9">
        <w:rPr>
          <w:rFonts w:ascii="Times New Roman" w:eastAsia="Times New Roman" w:hAnsi="Times New Roman" w:cs="Times New Roman" w:hint="eastAsia"/>
          <w:kern w:val="0"/>
          <w:sz w:val="28"/>
          <w:szCs w:val="28"/>
          <w:lang w:eastAsia="ru-RU"/>
        </w:rPr>
        <w:t>Близькими</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до</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теми</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дисертацп</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е</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пращ</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польських</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науковщв</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Опубл</w:t>
      </w:r>
      <w:r w:rsidRPr="005D74A9">
        <w:rPr>
          <w:rFonts w:ascii="Times New Roman" w:eastAsia="Times New Roman" w:hAnsi="Times New Roman" w:cs="Times New Roman"/>
          <w:kern w:val="0"/>
          <w:sz w:val="28"/>
          <w:szCs w:val="28"/>
          <w:lang w:eastAsia="ru-RU"/>
        </w:rPr>
        <w:t>1</w:t>
      </w:r>
      <w:r w:rsidRPr="005D74A9">
        <w:rPr>
          <w:rFonts w:ascii="Times New Roman" w:eastAsia="Times New Roman" w:hAnsi="Times New Roman" w:cs="Times New Roman" w:hint="eastAsia"/>
          <w:kern w:val="0"/>
          <w:sz w:val="28"/>
          <w:szCs w:val="28"/>
          <w:lang w:eastAsia="ru-RU"/>
        </w:rPr>
        <w:t>кованГ</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роботи</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висвУтлюють</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р</w:t>
      </w:r>
      <w:r w:rsidRPr="005D74A9">
        <w:rPr>
          <w:rFonts w:ascii="Times New Roman" w:eastAsia="Times New Roman" w:hAnsi="Times New Roman" w:cs="Times New Roman"/>
          <w:kern w:val="0"/>
          <w:sz w:val="28"/>
          <w:szCs w:val="28"/>
          <w:lang w:eastAsia="ru-RU"/>
        </w:rPr>
        <w:t>1</w:t>
      </w:r>
      <w:r w:rsidRPr="005D74A9">
        <w:rPr>
          <w:rFonts w:ascii="Times New Roman" w:eastAsia="Times New Roman" w:hAnsi="Times New Roman" w:cs="Times New Roman" w:hint="eastAsia"/>
          <w:kern w:val="0"/>
          <w:sz w:val="28"/>
          <w:szCs w:val="28"/>
          <w:lang w:eastAsia="ru-RU"/>
        </w:rPr>
        <w:t>зноплановГ</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аспекти</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польсько</w:t>
      </w:r>
      <w:r w:rsidRPr="005D74A9">
        <w:rPr>
          <w:rFonts w:ascii="Times New Roman" w:eastAsia="Times New Roman" w:hAnsi="Times New Roman" w:cs="Times New Roman"/>
          <w:kern w:val="0"/>
          <w:sz w:val="28"/>
          <w:szCs w:val="28"/>
          <w:lang w:eastAsia="ru-RU"/>
        </w:rPr>
        <w:t>-</w:t>
      </w:r>
      <w:r w:rsidRPr="005D74A9">
        <w:rPr>
          <w:rFonts w:ascii="Times New Roman" w:eastAsia="Times New Roman" w:hAnsi="Times New Roman" w:cs="Times New Roman" w:hint="eastAsia"/>
          <w:kern w:val="0"/>
          <w:sz w:val="28"/>
          <w:szCs w:val="28"/>
          <w:lang w:eastAsia="ru-RU"/>
        </w:rPr>
        <w:t>укра</w:t>
      </w:r>
      <w:r w:rsidRPr="005D74A9">
        <w:rPr>
          <w:rFonts w:ascii="Times New Roman" w:eastAsia="Times New Roman" w:hAnsi="Times New Roman" w:cs="Times New Roman"/>
          <w:kern w:val="0"/>
          <w:sz w:val="28"/>
          <w:szCs w:val="28"/>
          <w:lang w:eastAsia="ru-RU"/>
        </w:rPr>
        <w:t>!</w:t>
      </w:r>
      <w:r w:rsidRPr="005D74A9">
        <w:rPr>
          <w:rFonts w:ascii="Times New Roman" w:eastAsia="Times New Roman" w:hAnsi="Times New Roman" w:cs="Times New Roman" w:hint="eastAsia"/>
          <w:kern w:val="0"/>
          <w:sz w:val="28"/>
          <w:szCs w:val="28"/>
          <w:lang w:eastAsia="ru-RU"/>
        </w:rPr>
        <w:t>нських</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вгдносин</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у</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Другш</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Реч</w:t>
      </w:r>
      <w:r w:rsidRPr="005D74A9">
        <w:rPr>
          <w:rFonts w:ascii="Times New Roman" w:eastAsia="Times New Roman" w:hAnsi="Times New Roman" w:cs="Times New Roman"/>
          <w:kern w:val="0"/>
          <w:sz w:val="28"/>
          <w:szCs w:val="28"/>
          <w:lang w:eastAsia="ru-RU"/>
        </w:rPr>
        <w:t xml:space="preserve">1 </w:t>
      </w:r>
      <w:r w:rsidRPr="005D74A9">
        <w:rPr>
          <w:rFonts w:ascii="Times New Roman" w:eastAsia="Times New Roman" w:hAnsi="Times New Roman" w:cs="Times New Roman" w:hint="eastAsia"/>
          <w:kern w:val="0"/>
          <w:sz w:val="28"/>
          <w:szCs w:val="28"/>
          <w:lang w:eastAsia="ru-RU"/>
        </w:rPr>
        <w:t>Посполит</w:t>
      </w:r>
      <w:r w:rsidRPr="005D74A9">
        <w:rPr>
          <w:rFonts w:ascii="Times New Roman" w:eastAsia="Times New Roman" w:hAnsi="Times New Roman" w:cs="Times New Roman"/>
          <w:kern w:val="0"/>
          <w:sz w:val="28"/>
          <w:szCs w:val="28"/>
          <w:lang w:eastAsia="ru-RU"/>
        </w:rPr>
        <w:t>1</w:t>
      </w:r>
      <w:r w:rsidRPr="005D74A9">
        <w:rPr>
          <w:rFonts w:ascii="Times New Roman" w:eastAsia="Times New Roman" w:hAnsi="Times New Roman" w:cs="Times New Roman" w:hint="eastAsia"/>
          <w:kern w:val="0"/>
          <w:sz w:val="28"/>
          <w:szCs w:val="28"/>
          <w:lang w:eastAsia="ru-RU"/>
        </w:rPr>
        <w:t>й</w:t>
      </w:r>
      <w:r w:rsidRPr="005D74A9">
        <w:rPr>
          <w:rFonts w:ascii="Times New Roman" w:eastAsia="Times New Roman" w:hAnsi="Times New Roman" w:cs="Times New Roman"/>
          <w:kern w:val="0"/>
          <w:sz w:val="28"/>
          <w:szCs w:val="28"/>
          <w:lang w:eastAsia="ru-RU"/>
        </w:rPr>
        <w:t>. 1</w:t>
      </w:r>
      <w:r w:rsidRPr="005D74A9">
        <w:rPr>
          <w:rFonts w:ascii="Times New Roman" w:eastAsia="Times New Roman" w:hAnsi="Times New Roman" w:cs="Times New Roman" w:hint="eastAsia"/>
          <w:kern w:val="0"/>
          <w:sz w:val="28"/>
          <w:szCs w:val="28"/>
          <w:lang w:eastAsia="ru-RU"/>
        </w:rPr>
        <w:t>м</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притаманний</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комплексний</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анал</w:t>
      </w:r>
      <w:r w:rsidRPr="005D74A9">
        <w:rPr>
          <w:rFonts w:ascii="Times New Roman" w:eastAsia="Times New Roman" w:hAnsi="Times New Roman" w:cs="Times New Roman"/>
          <w:kern w:val="0"/>
          <w:sz w:val="28"/>
          <w:szCs w:val="28"/>
          <w:lang w:eastAsia="ru-RU"/>
        </w:rPr>
        <w:t>1</w:t>
      </w:r>
      <w:r w:rsidRPr="005D74A9">
        <w:rPr>
          <w:rFonts w:ascii="Times New Roman" w:eastAsia="Times New Roman" w:hAnsi="Times New Roman" w:cs="Times New Roman" w:hint="eastAsia"/>
          <w:kern w:val="0"/>
          <w:sz w:val="28"/>
          <w:szCs w:val="28"/>
          <w:lang w:eastAsia="ru-RU"/>
        </w:rPr>
        <w:t>з</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оргашзацп</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виконавчо</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влади</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Польщ</w:t>
      </w:r>
      <w:r w:rsidRPr="005D74A9">
        <w:rPr>
          <w:rFonts w:ascii="Times New Roman" w:eastAsia="Times New Roman" w:hAnsi="Times New Roman" w:cs="Times New Roman"/>
          <w:kern w:val="0"/>
          <w:sz w:val="28"/>
          <w:szCs w:val="28"/>
          <w:lang w:eastAsia="ru-RU"/>
        </w:rPr>
        <w:t xml:space="preserve">1 </w:t>
      </w:r>
      <w:r w:rsidRPr="005D74A9">
        <w:rPr>
          <w:rFonts w:ascii="Times New Roman" w:eastAsia="Times New Roman" w:hAnsi="Times New Roman" w:cs="Times New Roman" w:hint="eastAsia"/>
          <w:kern w:val="0"/>
          <w:sz w:val="28"/>
          <w:szCs w:val="28"/>
          <w:lang w:eastAsia="ru-RU"/>
        </w:rPr>
        <w:t>та</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метод</w:t>
      </w:r>
      <w:r w:rsidRPr="005D74A9">
        <w:rPr>
          <w:rFonts w:ascii="Times New Roman" w:eastAsia="Times New Roman" w:hAnsi="Times New Roman" w:cs="Times New Roman"/>
          <w:kern w:val="0"/>
          <w:sz w:val="28"/>
          <w:szCs w:val="28"/>
          <w:lang w:eastAsia="ru-RU"/>
        </w:rPr>
        <w:t>1</w:t>
      </w:r>
      <w:r w:rsidRPr="005D74A9">
        <w:rPr>
          <w:rFonts w:ascii="Times New Roman" w:eastAsia="Times New Roman" w:hAnsi="Times New Roman" w:cs="Times New Roman" w:hint="eastAsia"/>
          <w:kern w:val="0"/>
          <w:sz w:val="28"/>
          <w:szCs w:val="28"/>
          <w:lang w:eastAsia="ru-RU"/>
        </w:rPr>
        <w:t>в</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реал</w:t>
      </w:r>
      <w:r w:rsidRPr="005D74A9">
        <w:rPr>
          <w:rFonts w:ascii="Times New Roman" w:eastAsia="Times New Roman" w:hAnsi="Times New Roman" w:cs="Times New Roman"/>
          <w:kern w:val="0"/>
          <w:sz w:val="28"/>
          <w:szCs w:val="28"/>
          <w:lang w:eastAsia="ru-RU"/>
        </w:rPr>
        <w:t>1</w:t>
      </w:r>
      <w:r w:rsidRPr="005D74A9">
        <w:rPr>
          <w:rFonts w:ascii="Times New Roman" w:eastAsia="Times New Roman" w:hAnsi="Times New Roman" w:cs="Times New Roman" w:hint="eastAsia"/>
          <w:kern w:val="0"/>
          <w:sz w:val="28"/>
          <w:szCs w:val="28"/>
          <w:lang w:eastAsia="ru-RU"/>
        </w:rPr>
        <w:t>зацп</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ними</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державно</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пол</w:t>
      </w:r>
      <w:r w:rsidRPr="005D74A9">
        <w:rPr>
          <w:rFonts w:ascii="Times New Roman" w:eastAsia="Times New Roman" w:hAnsi="Times New Roman" w:cs="Times New Roman"/>
          <w:kern w:val="0"/>
          <w:sz w:val="28"/>
          <w:szCs w:val="28"/>
          <w:lang w:eastAsia="ru-RU"/>
        </w:rPr>
        <w:t>1</w:t>
      </w:r>
      <w:r w:rsidRPr="005D74A9">
        <w:rPr>
          <w:rFonts w:ascii="Times New Roman" w:eastAsia="Times New Roman" w:hAnsi="Times New Roman" w:cs="Times New Roman" w:hint="eastAsia"/>
          <w:kern w:val="0"/>
          <w:sz w:val="28"/>
          <w:szCs w:val="28"/>
          <w:lang w:eastAsia="ru-RU"/>
        </w:rPr>
        <w:t>тики</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Поза</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увагою</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дослгдникгв</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залишаються</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також</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регюнальш</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особливост</w:t>
      </w:r>
      <w:r w:rsidRPr="005D74A9">
        <w:rPr>
          <w:rFonts w:ascii="Times New Roman" w:eastAsia="Times New Roman" w:hAnsi="Times New Roman" w:cs="Times New Roman"/>
          <w:kern w:val="0"/>
          <w:sz w:val="28"/>
          <w:szCs w:val="28"/>
          <w:lang w:eastAsia="ru-RU"/>
        </w:rPr>
        <w:t xml:space="preserve">1 </w:t>
      </w:r>
      <w:r w:rsidRPr="005D74A9">
        <w:rPr>
          <w:rFonts w:ascii="Times New Roman" w:eastAsia="Times New Roman" w:hAnsi="Times New Roman" w:cs="Times New Roman" w:hint="eastAsia"/>
          <w:kern w:val="0"/>
          <w:sz w:val="28"/>
          <w:szCs w:val="28"/>
          <w:lang w:eastAsia="ru-RU"/>
        </w:rPr>
        <w:t>пол</w:t>
      </w:r>
      <w:r w:rsidRPr="005D74A9">
        <w:rPr>
          <w:rFonts w:ascii="Times New Roman" w:eastAsia="Times New Roman" w:hAnsi="Times New Roman" w:cs="Times New Roman"/>
          <w:kern w:val="0"/>
          <w:sz w:val="28"/>
          <w:szCs w:val="28"/>
          <w:lang w:eastAsia="ru-RU"/>
        </w:rPr>
        <w:t>1</w:t>
      </w:r>
      <w:r w:rsidRPr="005D74A9">
        <w:rPr>
          <w:rFonts w:ascii="Times New Roman" w:eastAsia="Times New Roman" w:hAnsi="Times New Roman" w:cs="Times New Roman" w:hint="eastAsia"/>
          <w:kern w:val="0"/>
          <w:sz w:val="28"/>
          <w:szCs w:val="28"/>
          <w:lang w:eastAsia="ru-RU"/>
        </w:rPr>
        <w:t>тики</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польсько</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влади</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в</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регюш</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оскшьки</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основну</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увагу</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вони</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концентрують</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на</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юторп</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литовських</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та</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бшоруських</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земель</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протягом</w:t>
      </w:r>
      <w:r w:rsidRPr="005D74A9">
        <w:rPr>
          <w:rFonts w:ascii="Times New Roman" w:eastAsia="Times New Roman" w:hAnsi="Times New Roman" w:cs="Times New Roman"/>
          <w:kern w:val="0"/>
          <w:sz w:val="28"/>
          <w:szCs w:val="28"/>
          <w:lang w:eastAsia="ru-RU"/>
        </w:rPr>
        <w:t xml:space="preserve"> 1919-1921 </w:t>
      </w:r>
      <w:r w:rsidRPr="005D74A9">
        <w:rPr>
          <w:rFonts w:ascii="Times New Roman" w:eastAsia="Times New Roman" w:hAnsi="Times New Roman" w:cs="Times New Roman" w:hint="eastAsia"/>
          <w:kern w:val="0"/>
          <w:sz w:val="28"/>
          <w:szCs w:val="28"/>
          <w:lang w:eastAsia="ru-RU"/>
        </w:rPr>
        <w:t>рр</w:t>
      </w:r>
      <w:r w:rsidRPr="005D74A9">
        <w:rPr>
          <w:rFonts w:ascii="Times New Roman" w:eastAsia="Times New Roman" w:hAnsi="Times New Roman" w:cs="Times New Roman"/>
          <w:kern w:val="0"/>
          <w:sz w:val="28"/>
          <w:szCs w:val="28"/>
          <w:lang w:eastAsia="ru-RU"/>
        </w:rPr>
        <w:t>. 1</w:t>
      </w:r>
      <w:r w:rsidRPr="005D74A9">
        <w:rPr>
          <w:rFonts w:ascii="Times New Roman" w:eastAsia="Times New Roman" w:hAnsi="Times New Roman" w:cs="Times New Roman" w:hint="eastAsia"/>
          <w:kern w:val="0"/>
          <w:sz w:val="28"/>
          <w:szCs w:val="28"/>
          <w:lang w:eastAsia="ru-RU"/>
        </w:rPr>
        <w:t>сторичне</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тло</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предмета</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нашого</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дослГдження</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частково</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висв</w:t>
      </w:r>
      <w:r w:rsidRPr="005D74A9">
        <w:rPr>
          <w:rFonts w:ascii="Times New Roman" w:eastAsia="Times New Roman" w:hAnsi="Times New Roman" w:cs="Times New Roman"/>
          <w:kern w:val="0"/>
          <w:sz w:val="28"/>
          <w:szCs w:val="28"/>
          <w:lang w:eastAsia="ru-RU"/>
        </w:rPr>
        <w:t>1</w:t>
      </w:r>
      <w:r w:rsidRPr="005D74A9">
        <w:rPr>
          <w:rFonts w:ascii="Times New Roman" w:eastAsia="Times New Roman" w:hAnsi="Times New Roman" w:cs="Times New Roman" w:hint="eastAsia"/>
          <w:kern w:val="0"/>
          <w:sz w:val="28"/>
          <w:szCs w:val="28"/>
          <w:lang w:eastAsia="ru-RU"/>
        </w:rPr>
        <w:t>тлюють</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пращ</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зах</w:t>
      </w:r>
      <w:r w:rsidRPr="005D74A9">
        <w:rPr>
          <w:rFonts w:ascii="Times New Roman" w:eastAsia="Times New Roman" w:hAnsi="Times New Roman" w:cs="Times New Roman"/>
          <w:kern w:val="0"/>
          <w:sz w:val="28"/>
          <w:szCs w:val="28"/>
          <w:lang w:eastAsia="ru-RU"/>
        </w:rPr>
        <w:t>1</w:t>
      </w:r>
      <w:r w:rsidRPr="005D74A9">
        <w:rPr>
          <w:rFonts w:ascii="Times New Roman" w:eastAsia="Times New Roman" w:hAnsi="Times New Roman" w:cs="Times New Roman" w:hint="eastAsia"/>
          <w:kern w:val="0"/>
          <w:sz w:val="28"/>
          <w:szCs w:val="28"/>
          <w:lang w:eastAsia="ru-RU"/>
        </w:rPr>
        <w:t>дноевропейських</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lastRenderedPageBreak/>
        <w:t>п</w:t>
      </w:r>
      <w:r w:rsidRPr="005D74A9">
        <w:rPr>
          <w:rFonts w:ascii="Times New Roman" w:eastAsia="Times New Roman" w:hAnsi="Times New Roman" w:cs="Times New Roman"/>
          <w:kern w:val="0"/>
          <w:sz w:val="28"/>
          <w:szCs w:val="28"/>
          <w:lang w:eastAsia="ru-RU"/>
        </w:rPr>
        <w:t>1</w:t>
      </w:r>
      <w:r w:rsidRPr="005D74A9">
        <w:rPr>
          <w:rFonts w:ascii="Times New Roman" w:eastAsia="Times New Roman" w:hAnsi="Times New Roman" w:cs="Times New Roman" w:hint="eastAsia"/>
          <w:kern w:val="0"/>
          <w:sz w:val="28"/>
          <w:szCs w:val="28"/>
          <w:lang w:eastAsia="ru-RU"/>
        </w:rPr>
        <w:t>внГчноамериканських</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бшоруських</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та</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росшських</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вчених</w:t>
      </w:r>
      <w:r w:rsidRPr="005D74A9">
        <w:rPr>
          <w:rFonts w:ascii="Times New Roman" w:eastAsia="Times New Roman" w:hAnsi="Times New Roman" w:cs="Times New Roman"/>
          <w:kern w:val="0"/>
          <w:sz w:val="28"/>
          <w:szCs w:val="28"/>
          <w:lang w:eastAsia="ru-RU"/>
        </w:rPr>
        <w:t>.</w:t>
      </w:r>
    </w:p>
    <w:p w:rsidR="005D74A9" w:rsidRPr="005D74A9" w:rsidRDefault="005D74A9" w:rsidP="005D74A9">
      <w:pPr>
        <w:rPr>
          <w:rFonts w:ascii="Times New Roman" w:eastAsia="Times New Roman" w:hAnsi="Times New Roman" w:cs="Times New Roman"/>
          <w:kern w:val="0"/>
          <w:sz w:val="28"/>
          <w:szCs w:val="28"/>
          <w:lang w:eastAsia="ru-RU"/>
        </w:rPr>
      </w:pPr>
      <w:r w:rsidRPr="005D74A9">
        <w:rPr>
          <w:rFonts w:ascii="Times New Roman" w:eastAsia="Times New Roman" w:hAnsi="Times New Roman" w:cs="Times New Roman" w:hint="eastAsia"/>
          <w:kern w:val="0"/>
          <w:sz w:val="28"/>
          <w:szCs w:val="28"/>
          <w:lang w:eastAsia="ru-RU"/>
        </w:rPr>
        <w:t>Таким</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чином</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варто</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констатувати</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що</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узагальнювальних</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праць</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присвячених</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проблем</w:t>
      </w:r>
      <w:r w:rsidRPr="005D74A9">
        <w:rPr>
          <w:rFonts w:ascii="Times New Roman" w:eastAsia="Times New Roman" w:hAnsi="Times New Roman" w:cs="Times New Roman"/>
          <w:kern w:val="0"/>
          <w:sz w:val="28"/>
          <w:szCs w:val="28"/>
          <w:lang w:eastAsia="ru-RU"/>
        </w:rPr>
        <w:t xml:space="preserve">1 </w:t>
      </w:r>
      <w:r w:rsidRPr="005D74A9">
        <w:rPr>
          <w:rFonts w:ascii="Times New Roman" w:eastAsia="Times New Roman" w:hAnsi="Times New Roman" w:cs="Times New Roman" w:hint="eastAsia"/>
          <w:kern w:val="0"/>
          <w:sz w:val="28"/>
          <w:szCs w:val="28"/>
          <w:lang w:eastAsia="ru-RU"/>
        </w:rPr>
        <w:t>становлення</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польсько</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адмшютрацп</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в</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Захгднш</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Волиш</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в</w:t>
      </w:r>
      <w:r w:rsidRPr="005D74A9">
        <w:rPr>
          <w:rFonts w:ascii="Times New Roman" w:eastAsia="Times New Roman" w:hAnsi="Times New Roman" w:cs="Times New Roman"/>
          <w:kern w:val="0"/>
          <w:sz w:val="28"/>
          <w:szCs w:val="28"/>
          <w:lang w:eastAsia="ru-RU"/>
        </w:rPr>
        <w:t xml:space="preserve"> 1919-1921 </w:t>
      </w:r>
      <w:r w:rsidRPr="005D74A9">
        <w:rPr>
          <w:rFonts w:ascii="Times New Roman" w:eastAsia="Times New Roman" w:hAnsi="Times New Roman" w:cs="Times New Roman" w:hint="eastAsia"/>
          <w:kern w:val="0"/>
          <w:sz w:val="28"/>
          <w:szCs w:val="28"/>
          <w:lang w:eastAsia="ru-RU"/>
        </w:rPr>
        <w:t>рр</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не</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пгдготовлено</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й</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дос</w:t>
      </w:r>
      <w:r w:rsidRPr="005D74A9">
        <w:rPr>
          <w:rFonts w:ascii="Times New Roman" w:eastAsia="Times New Roman" w:hAnsi="Times New Roman" w:cs="Times New Roman"/>
          <w:kern w:val="0"/>
          <w:sz w:val="28"/>
          <w:szCs w:val="28"/>
          <w:lang w:eastAsia="ru-RU"/>
        </w:rPr>
        <w:t xml:space="preserve">1, </w:t>
      </w:r>
      <w:r w:rsidRPr="005D74A9">
        <w:rPr>
          <w:rFonts w:ascii="Times New Roman" w:eastAsia="Times New Roman" w:hAnsi="Times New Roman" w:cs="Times New Roman" w:hint="eastAsia"/>
          <w:kern w:val="0"/>
          <w:sz w:val="28"/>
          <w:szCs w:val="28"/>
          <w:lang w:eastAsia="ru-RU"/>
        </w:rPr>
        <w:t>що</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стало</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одним</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з</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аргумент</w:t>
      </w:r>
      <w:r w:rsidRPr="005D74A9">
        <w:rPr>
          <w:rFonts w:ascii="Times New Roman" w:eastAsia="Times New Roman" w:hAnsi="Times New Roman" w:cs="Times New Roman"/>
          <w:kern w:val="0"/>
          <w:sz w:val="28"/>
          <w:szCs w:val="28"/>
          <w:lang w:eastAsia="ru-RU"/>
        </w:rPr>
        <w:t>1</w:t>
      </w:r>
      <w:r w:rsidRPr="005D74A9">
        <w:rPr>
          <w:rFonts w:ascii="Times New Roman" w:eastAsia="Times New Roman" w:hAnsi="Times New Roman" w:cs="Times New Roman" w:hint="eastAsia"/>
          <w:kern w:val="0"/>
          <w:sz w:val="28"/>
          <w:szCs w:val="28"/>
          <w:lang w:eastAsia="ru-RU"/>
        </w:rPr>
        <w:t>в</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для</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обгрунтування</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актуальност</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теми</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обраного</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дослГдження</w:t>
      </w:r>
      <w:r w:rsidRPr="005D74A9">
        <w:rPr>
          <w:rFonts w:ascii="Times New Roman" w:eastAsia="Times New Roman" w:hAnsi="Times New Roman" w:cs="Times New Roman"/>
          <w:kern w:val="0"/>
          <w:sz w:val="28"/>
          <w:szCs w:val="28"/>
          <w:lang w:eastAsia="ru-RU"/>
        </w:rPr>
        <w:t>.</w:t>
      </w:r>
    </w:p>
    <w:p w:rsidR="005D74A9" w:rsidRPr="005D74A9" w:rsidRDefault="005D74A9" w:rsidP="005D74A9">
      <w:pPr>
        <w:rPr>
          <w:rFonts w:ascii="Times New Roman" w:eastAsia="Times New Roman" w:hAnsi="Times New Roman" w:cs="Times New Roman"/>
          <w:kern w:val="0"/>
          <w:sz w:val="28"/>
          <w:szCs w:val="28"/>
          <w:lang w:eastAsia="ru-RU"/>
        </w:rPr>
      </w:pPr>
      <w:r w:rsidRPr="005D74A9">
        <w:rPr>
          <w:rFonts w:ascii="Times New Roman" w:eastAsia="Times New Roman" w:hAnsi="Times New Roman" w:cs="Times New Roman" w:hint="eastAsia"/>
          <w:kern w:val="0"/>
          <w:sz w:val="28"/>
          <w:szCs w:val="28"/>
          <w:lang w:eastAsia="ru-RU"/>
        </w:rPr>
        <w:t>Науково</w:t>
      </w:r>
      <w:r w:rsidRPr="005D74A9">
        <w:rPr>
          <w:rFonts w:ascii="Times New Roman" w:eastAsia="Times New Roman" w:hAnsi="Times New Roman" w:cs="Times New Roman"/>
          <w:kern w:val="0"/>
          <w:sz w:val="28"/>
          <w:szCs w:val="28"/>
          <w:lang w:eastAsia="ru-RU"/>
        </w:rPr>
        <w:t>-</w:t>
      </w:r>
      <w:r w:rsidRPr="005D74A9">
        <w:rPr>
          <w:rFonts w:ascii="Times New Roman" w:eastAsia="Times New Roman" w:hAnsi="Times New Roman" w:cs="Times New Roman" w:hint="eastAsia"/>
          <w:kern w:val="0"/>
          <w:sz w:val="28"/>
          <w:szCs w:val="28"/>
          <w:lang w:eastAsia="ru-RU"/>
        </w:rPr>
        <w:t>пошукова</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робота</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щодо</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виявлення</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та</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систематизацп</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Гсторичних</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джерел</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дозволила</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сформувати</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достатню</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джерельну</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базу</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для</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дослГдження</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обрано</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теми</w:t>
      </w:r>
      <w:r w:rsidRPr="005D74A9">
        <w:rPr>
          <w:rFonts w:ascii="Times New Roman" w:eastAsia="Times New Roman" w:hAnsi="Times New Roman" w:cs="Times New Roman"/>
          <w:kern w:val="0"/>
          <w:sz w:val="28"/>
          <w:szCs w:val="28"/>
          <w:lang w:eastAsia="ru-RU"/>
        </w:rPr>
        <w:t xml:space="preserve">. I! </w:t>
      </w:r>
      <w:r w:rsidRPr="005D74A9">
        <w:rPr>
          <w:rFonts w:ascii="Times New Roman" w:eastAsia="Times New Roman" w:hAnsi="Times New Roman" w:cs="Times New Roman" w:hint="eastAsia"/>
          <w:kern w:val="0"/>
          <w:sz w:val="28"/>
          <w:szCs w:val="28"/>
          <w:lang w:eastAsia="ru-RU"/>
        </w:rPr>
        <w:t>основу</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склали</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неопубл</w:t>
      </w:r>
      <w:r w:rsidRPr="005D74A9">
        <w:rPr>
          <w:rFonts w:ascii="Times New Roman" w:eastAsia="Times New Roman" w:hAnsi="Times New Roman" w:cs="Times New Roman"/>
          <w:kern w:val="0"/>
          <w:sz w:val="28"/>
          <w:szCs w:val="28"/>
          <w:lang w:eastAsia="ru-RU"/>
        </w:rPr>
        <w:t>1</w:t>
      </w:r>
      <w:r w:rsidRPr="005D74A9">
        <w:rPr>
          <w:rFonts w:ascii="Times New Roman" w:eastAsia="Times New Roman" w:hAnsi="Times New Roman" w:cs="Times New Roman" w:hint="eastAsia"/>
          <w:kern w:val="0"/>
          <w:sz w:val="28"/>
          <w:szCs w:val="28"/>
          <w:lang w:eastAsia="ru-RU"/>
        </w:rPr>
        <w:t>кованГ</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матер</w:t>
      </w:r>
      <w:r w:rsidRPr="005D74A9">
        <w:rPr>
          <w:rFonts w:ascii="Times New Roman" w:eastAsia="Times New Roman" w:hAnsi="Times New Roman" w:cs="Times New Roman"/>
          <w:kern w:val="0"/>
          <w:sz w:val="28"/>
          <w:szCs w:val="28"/>
          <w:lang w:eastAsia="ru-RU"/>
        </w:rPr>
        <w:t>1</w:t>
      </w:r>
      <w:r w:rsidRPr="005D74A9">
        <w:rPr>
          <w:rFonts w:ascii="Times New Roman" w:eastAsia="Times New Roman" w:hAnsi="Times New Roman" w:cs="Times New Roman" w:hint="eastAsia"/>
          <w:kern w:val="0"/>
          <w:sz w:val="28"/>
          <w:szCs w:val="28"/>
          <w:lang w:eastAsia="ru-RU"/>
        </w:rPr>
        <w:t>али</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з</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фонд</w:t>
      </w:r>
      <w:r w:rsidRPr="005D74A9">
        <w:rPr>
          <w:rFonts w:ascii="Times New Roman" w:eastAsia="Times New Roman" w:hAnsi="Times New Roman" w:cs="Times New Roman"/>
          <w:kern w:val="0"/>
          <w:sz w:val="28"/>
          <w:szCs w:val="28"/>
          <w:lang w:eastAsia="ru-RU"/>
        </w:rPr>
        <w:t>1</w:t>
      </w:r>
      <w:r w:rsidRPr="005D74A9">
        <w:rPr>
          <w:rFonts w:ascii="Times New Roman" w:eastAsia="Times New Roman" w:hAnsi="Times New Roman" w:cs="Times New Roman" w:hint="eastAsia"/>
          <w:kern w:val="0"/>
          <w:sz w:val="28"/>
          <w:szCs w:val="28"/>
          <w:lang w:eastAsia="ru-RU"/>
        </w:rPr>
        <w:t>в</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Центрального</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державного</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арх</w:t>
      </w:r>
      <w:r w:rsidRPr="005D74A9">
        <w:rPr>
          <w:rFonts w:ascii="Times New Roman" w:eastAsia="Times New Roman" w:hAnsi="Times New Roman" w:cs="Times New Roman"/>
          <w:kern w:val="0"/>
          <w:sz w:val="28"/>
          <w:szCs w:val="28"/>
          <w:lang w:eastAsia="ru-RU"/>
        </w:rPr>
        <w:t>1</w:t>
      </w:r>
      <w:r w:rsidRPr="005D74A9">
        <w:rPr>
          <w:rFonts w:ascii="Times New Roman" w:eastAsia="Times New Roman" w:hAnsi="Times New Roman" w:cs="Times New Roman" w:hint="eastAsia"/>
          <w:kern w:val="0"/>
          <w:sz w:val="28"/>
          <w:szCs w:val="28"/>
          <w:lang w:eastAsia="ru-RU"/>
        </w:rPr>
        <w:t>ву</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громадських</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об’еднань</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Укра</w:t>
      </w:r>
      <w:r w:rsidRPr="005D74A9">
        <w:rPr>
          <w:rFonts w:ascii="Times New Roman" w:eastAsia="Times New Roman" w:hAnsi="Times New Roman" w:cs="Times New Roman"/>
          <w:kern w:val="0"/>
          <w:sz w:val="28"/>
          <w:szCs w:val="28"/>
          <w:lang w:eastAsia="ru-RU"/>
        </w:rPr>
        <w:t>!</w:t>
      </w:r>
      <w:r w:rsidRPr="005D74A9">
        <w:rPr>
          <w:rFonts w:ascii="Times New Roman" w:eastAsia="Times New Roman" w:hAnsi="Times New Roman" w:cs="Times New Roman" w:hint="eastAsia"/>
          <w:kern w:val="0"/>
          <w:sz w:val="28"/>
          <w:szCs w:val="28"/>
          <w:lang w:eastAsia="ru-RU"/>
        </w:rPr>
        <w:t>ни</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м</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Ки</w:t>
      </w:r>
      <w:r w:rsidRPr="005D74A9">
        <w:rPr>
          <w:rFonts w:ascii="Times New Roman" w:eastAsia="Times New Roman" w:hAnsi="Times New Roman" w:cs="Times New Roman"/>
          <w:kern w:val="0"/>
          <w:sz w:val="28"/>
          <w:szCs w:val="28"/>
          <w:lang w:eastAsia="ru-RU"/>
        </w:rPr>
        <w:t>!</w:t>
      </w:r>
      <w:r w:rsidRPr="005D74A9">
        <w:rPr>
          <w:rFonts w:ascii="Times New Roman" w:eastAsia="Times New Roman" w:hAnsi="Times New Roman" w:cs="Times New Roman" w:hint="eastAsia"/>
          <w:kern w:val="0"/>
          <w:sz w:val="28"/>
          <w:szCs w:val="28"/>
          <w:lang w:eastAsia="ru-RU"/>
        </w:rPr>
        <w:t>в</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державних</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арх</w:t>
      </w:r>
      <w:r w:rsidRPr="005D74A9">
        <w:rPr>
          <w:rFonts w:ascii="Times New Roman" w:eastAsia="Times New Roman" w:hAnsi="Times New Roman" w:cs="Times New Roman"/>
          <w:kern w:val="0"/>
          <w:sz w:val="28"/>
          <w:szCs w:val="28"/>
          <w:lang w:eastAsia="ru-RU"/>
        </w:rPr>
        <w:t>1</w:t>
      </w:r>
      <w:r w:rsidRPr="005D74A9">
        <w:rPr>
          <w:rFonts w:ascii="Times New Roman" w:eastAsia="Times New Roman" w:hAnsi="Times New Roman" w:cs="Times New Roman" w:hint="eastAsia"/>
          <w:kern w:val="0"/>
          <w:sz w:val="28"/>
          <w:szCs w:val="28"/>
          <w:lang w:eastAsia="ru-RU"/>
        </w:rPr>
        <w:t>в</w:t>
      </w:r>
      <w:r w:rsidRPr="005D74A9">
        <w:rPr>
          <w:rFonts w:ascii="Times New Roman" w:eastAsia="Times New Roman" w:hAnsi="Times New Roman" w:cs="Times New Roman"/>
          <w:kern w:val="0"/>
          <w:sz w:val="28"/>
          <w:szCs w:val="28"/>
          <w:lang w:eastAsia="ru-RU"/>
        </w:rPr>
        <w:t>1</w:t>
      </w:r>
      <w:r w:rsidRPr="005D74A9">
        <w:rPr>
          <w:rFonts w:ascii="Times New Roman" w:eastAsia="Times New Roman" w:hAnsi="Times New Roman" w:cs="Times New Roman" w:hint="eastAsia"/>
          <w:kern w:val="0"/>
          <w:sz w:val="28"/>
          <w:szCs w:val="28"/>
          <w:lang w:eastAsia="ru-RU"/>
        </w:rPr>
        <w:t>в</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Волинсько</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Р</w:t>
      </w:r>
      <w:r w:rsidRPr="005D74A9">
        <w:rPr>
          <w:rFonts w:ascii="Times New Roman" w:eastAsia="Times New Roman" w:hAnsi="Times New Roman" w:cs="Times New Roman"/>
          <w:kern w:val="0"/>
          <w:sz w:val="28"/>
          <w:szCs w:val="28"/>
          <w:lang w:eastAsia="ru-RU"/>
        </w:rPr>
        <w:t>1</w:t>
      </w:r>
      <w:r w:rsidRPr="005D74A9">
        <w:rPr>
          <w:rFonts w:ascii="Times New Roman" w:eastAsia="Times New Roman" w:hAnsi="Times New Roman" w:cs="Times New Roman" w:hint="eastAsia"/>
          <w:kern w:val="0"/>
          <w:sz w:val="28"/>
          <w:szCs w:val="28"/>
          <w:lang w:eastAsia="ru-RU"/>
        </w:rPr>
        <w:t>вненсько</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та</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ТернопГльсько</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областей</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Укра</w:t>
      </w:r>
      <w:r w:rsidRPr="005D74A9">
        <w:rPr>
          <w:rFonts w:ascii="Times New Roman" w:eastAsia="Times New Roman" w:hAnsi="Times New Roman" w:cs="Times New Roman"/>
          <w:kern w:val="0"/>
          <w:sz w:val="28"/>
          <w:szCs w:val="28"/>
          <w:lang w:eastAsia="ru-RU"/>
        </w:rPr>
        <w:t>!</w:t>
      </w:r>
      <w:r w:rsidRPr="005D74A9">
        <w:rPr>
          <w:rFonts w:ascii="Times New Roman" w:eastAsia="Times New Roman" w:hAnsi="Times New Roman" w:cs="Times New Roman" w:hint="eastAsia"/>
          <w:kern w:val="0"/>
          <w:sz w:val="28"/>
          <w:szCs w:val="28"/>
          <w:lang w:eastAsia="ru-RU"/>
        </w:rPr>
        <w:t>ни</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арх</w:t>
      </w:r>
      <w:r w:rsidRPr="005D74A9">
        <w:rPr>
          <w:rFonts w:ascii="Times New Roman" w:eastAsia="Times New Roman" w:hAnsi="Times New Roman" w:cs="Times New Roman"/>
          <w:kern w:val="0"/>
          <w:sz w:val="28"/>
          <w:szCs w:val="28"/>
          <w:lang w:eastAsia="ru-RU"/>
        </w:rPr>
        <w:t>1</w:t>
      </w:r>
      <w:r w:rsidRPr="005D74A9">
        <w:rPr>
          <w:rFonts w:ascii="Times New Roman" w:eastAsia="Times New Roman" w:hAnsi="Times New Roman" w:cs="Times New Roman" w:hint="eastAsia"/>
          <w:kern w:val="0"/>
          <w:sz w:val="28"/>
          <w:szCs w:val="28"/>
          <w:lang w:eastAsia="ru-RU"/>
        </w:rPr>
        <w:t>вних</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установ</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та</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фондгв</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б</w:t>
      </w:r>
      <w:r w:rsidRPr="005D74A9">
        <w:rPr>
          <w:rFonts w:ascii="Times New Roman" w:eastAsia="Times New Roman" w:hAnsi="Times New Roman" w:cs="Times New Roman"/>
          <w:kern w:val="0"/>
          <w:sz w:val="28"/>
          <w:szCs w:val="28"/>
          <w:lang w:eastAsia="ru-RU"/>
        </w:rPr>
        <w:t>1</w:t>
      </w:r>
      <w:r w:rsidRPr="005D74A9">
        <w:rPr>
          <w:rFonts w:ascii="Times New Roman" w:eastAsia="Times New Roman" w:hAnsi="Times New Roman" w:cs="Times New Roman" w:hint="eastAsia"/>
          <w:kern w:val="0"/>
          <w:sz w:val="28"/>
          <w:szCs w:val="28"/>
          <w:lang w:eastAsia="ru-RU"/>
        </w:rPr>
        <w:t>блГотек</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Республ</w:t>
      </w:r>
      <w:r w:rsidRPr="005D74A9">
        <w:rPr>
          <w:rFonts w:ascii="Times New Roman" w:eastAsia="Times New Roman" w:hAnsi="Times New Roman" w:cs="Times New Roman"/>
          <w:kern w:val="0"/>
          <w:sz w:val="28"/>
          <w:szCs w:val="28"/>
          <w:lang w:eastAsia="ru-RU"/>
        </w:rPr>
        <w:t>1</w:t>
      </w:r>
      <w:r w:rsidRPr="005D74A9">
        <w:rPr>
          <w:rFonts w:ascii="Times New Roman" w:eastAsia="Times New Roman" w:hAnsi="Times New Roman" w:cs="Times New Roman" w:hint="eastAsia"/>
          <w:kern w:val="0"/>
          <w:sz w:val="28"/>
          <w:szCs w:val="28"/>
          <w:lang w:eastAsia="ru-RU"/>
        </w:rPr>
        <w:t>ки</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Польща</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зокрема</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Арх</w:t>
      </w:r>
      <w:r w:rsidRPr="005D74A9">
        <w:rPr>
          <w:rFonts w:ascii="Times New Roman" w:eastAsia="Times New Roman" w:hAnsi="Times New Roman" w:cs="Times New Roman"/>
          <w:kern w:val="0"/>
          <w:sz w:val="28"/>
          <w:szCs w:val="28"/>
          <w:lang w:eastAsia="ru-RU"/>
        </w:rPr>
        <w:t>1</w:t>
      </w:r>
      <w:r w:rsidRPr="005D74A9">
        <w:rPr>
          <w:rFonts w:ascii="Times New Roman" w:eastAsia="Times New Roman" w:hAnsi="Times New Roman" w:cs="Times New Roman" w:hint="eastAsia"/>
          <w:kern w:val="0"/>
          <w:sz w:val="28"/>
          <w:szCs w:val="28"/>
          <w:lang w:eastAsia="ru-RU"/>
        </w:rPr>
        <w:t>ву</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нових</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акпв</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Нащонального</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цифрового</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арх</w:t>
      </w:r>
      <w:r w:rsidRPr="005D74A9">
        <w:rPr>
          <w:rFonts w:ascii="Times New Roman" w:eastAsia="Times New Roman" w:hAnsi="Times New Roman" w:cs="Times New Roman"/>
          <w:kern w:val="0"/>
          <w:sz w:val="28"/>
          <w:szCs w:val="28"/>
          <w:lang w:eastAsia="ru-RU"/>
        </w:rPr>
        <w:t>1</w:t>
      </w:r>
      <w:r w:rsidRPr="005D74A9">
        <w:rPr>
          <w:rFonts w:ascii="Times New Roman" w:eastAsia="Times New Roman" w:hAnsi="Times New Roman" w:cs="Times New Roman" w:hint="eastAsia"/>
          <w:kern w:val="0"/>
          <w:sz w:val="28"/>
          <w:szCs w:val="28"/>
          <w:lang w:eastAsia="ru-RU"/>
        </w:rPr>
        <w:t>ву</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Центрального</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в</w:t>
      </w:r>
      <w:r w:rsidRPr="005D74A9">
        <w:rPr>
          <w:rFonts w:ascii="Times New Roman" w:eastAsia="Times New Roman" w:hAnsi="Times New Roman" w:cs="Times New Roman"/>
          <w:kern w:val="0"/>
          <w:sz w:val="28"/>
          <w:szCs w:val="28"/>
          <w:lang w:eastAsia="ru-RU"/>
        </w:rPr>
        <w:t>1</w:t>
      </w:r>
      <w:r w:rsidRPr="005D74A9">
        <w:rPr>
          <w:rFonts w:ascii="Times New Roman" w:eastAsia="Times New Roman" w:hAnsi="Times New Roman" w:cs="Times New Roman" w:hint="eastAsia"/>
          <w:kern w:val="0"/>
          <w:sz w:val="28"/>
          <w:szCs w:val="28"/>
          <w:lang w:eastAsia="ru-RU"/>
        </w:rPr>
        <w:t>йськового</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арх</w:t>
      </w:r>
      <w:r w:rsidRPr="005D74A9">
        <w:rPr>
          <w:rFonts w:ascii="Times New Roman" w:eastAsia="Times New Roman" w:hAnsi="Times New Roman" w:cs="Times New Roman"/>
          <w:kern w:val="0"/>
          <w:sz w:val="28"/>
          <w:szCs w:val="28"/>
          <w:lang w:eastAsia="ru-RU"/>
        </w:rPr>
        <w:t>1</w:t>
      </w:r>
      <w:r w:rsidRPr="005D74A9">
        <w:rPr>
          <w:rFonts w:ascii="Times New Roman" w:eastAsia="Times New Roman" w:hAnsi="Times New Roman" w:cs="Times New Roman" w:hint="eastAsia"/>
          <w:kern w:val="0"/>
          <w:sz w:val="28"/>
          <w:szCs w:val="28"/>
          <w:lang w:eastAsia="ru-RU"/>
        </w:rPr>
        <w:t>ву</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у</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Варшав</w:t>
      </w:r>
      <w:r w:rsidRPr="005D74A9">
        <w:rPr>
          <w:rFonts w:ascii="Times New Roman" w:eastAsia="Times New Roman" w:hAnsi="Times New Roman" w:cs="Times New Roman"/>
          <w:kern w:val="0"/>
          <w:sz w:val="28"/>
          <w:szCs w:val="28"/>
          <w:lang w:eastAsia="ru-RU"/>
        </w:rPr>
        <w:t xml:space="preserve">1, </w:t>
      </w:r>
      <w:r w:rsidRPr="005D74A9">
        <w:rPr>
          <w:rFonts w:ascii="Times New Roman" w:eastAsia="Times New Roman" w:hAnsi="Times New Roman" w:cs="Times New Roman" w:hint="eastAsia"/>
          <w:kern w:val="0"/>
          <w:sz w:val="28"/>
          <w:szCs w:val="28"/>
          <w:lang w:eastAsia="ru-RU"/>
        </w:rPr>
        <w:t>ПублГчно</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б</w:t>
      </w:r>
      <w:r w:rsidRPr="005D74A9">
        <w:rPr>
          <w:rFonts w:ascii="Times New Roman" w:eastAsia="Times New Roman" w:hAnsi="Times New Roman" w:cs="Times New Roman"/>
          <w:kern w:val="0"/>
          <w:sz w:val="28"/>
          <w:szCs w:val="28"/>
          <w:lang w:eastAsia="ru-RU"/>
        </w:rPr>
        <w:t>1</w:t>
      </w:r>
      <w:r w:rsidRPr="005D74A9">
        <w:rPr>
          <w:rFonts w:ascii="Times New Roman" w:eastAsia="Times New Roman" w:hAnsi="Times New Roman" w:cs="Times New Roman" w:hint="eastAsia"/>
          <w:kern w:val="0"/>
          <w:sz w:val="28"/>
          <w:szCs w:val="28"/>
          <w:lang w:eastAsia="ru-RU"/>
        </w:rPr>
        <w:t>блГотеки</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столичного</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мюта</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Варшава</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арх</w:t>
      </w:r>
      <w:r w:rsidRPr="005D74A9">
        <w:rPr>
          <w:rFonts w:ascii="Times New Roman" w:eastAsia="Times New Roman" w:hAnsi="Times New Roman" w:cs="Times New Roman"/>
          <w:kern w:val="0"/>
          <w:sz w:val="28"/>
          <w:szCs w:val="28"/>
          <w:lang w:eastAsia="ru-RU"/>
        </w:rPr>
        <w:t>1</w:t>
      </w:r>
      <w:r w:rsidRPr="005D74A9">
        <w:rPr>
          <w:rFonts w:ascii="Times New Roman" w:eastAsia="Times New Roman" w:hAnsi="Times New Roman" w:cs="Times New Roman" w:hint="eastAsia"/>
          <w:kern w:val="0"/>
          <w:sz w:val="28"/>
          <w:szCs w:val="28"/>
          <w:lang w:eastAsia="ru-RU"/>
        </w:rPr>
        <w:t>вних</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колекц</w:t>
      </w:r>
      <w:r w:rsidRPr="005D74A9">
        <w:rPr>
          <w:rFonts w:ascii="Times New Roman" w:eastAsia="Times New Roman" w:hAnsi="Times New Roman" w:cs="Times New Roman"/>
          <w:kern w:val="0"/>
          <w:sz w:val="28"/>
          <w:szCs w:val="28"/>
          <w:lang w:eastAsia="ru-RU"/>
        </w:rPr>
        <w:t>1</w:t>
      </w:r>
      <w:r w:rsidRPr="005D74A9">
        <w:rPr>
          <w:rFonts w:ascii="Times New Roman" w:eastAsia="Times New Roman" w:hAnsi="Times New Roman" w:cs="Times New Roman" w:hint="eastAsia"/>
          <w:kern w:val="0"/>
          <w:sz w:val="28"/>
          <w:szCs w:val="28"/>
          <w:lang w:eastAsia="ru-RU"/>
        </w:rPr>
        <w:t>й</w:t>
      </w:r>
      <w:r w:rsidRPr="005D74A9">
        <w:rPr>
          <w:rFonts w:ascii="Times New Roman" w:eastAsia="Times New Roman" w:hAnsi="Times New Roman" w:cs="Times New Roman"/>
          <w:kern w:val="0"/>
          <w:sz w:val="28"/>
          <w:szCs w:val="28"/>
          <w:lang w:eastAsia="ru-RU"/>
        </w:rPr>
        <w:t xml:space="preserve"> 1</w:t>
      </w:r>
      <w:r w:rsidRPr="005D74A9">
        <w:rPr>
          <w:rFonts w:ascii="Times New Roman" w:eastAsia="Times New Roman" w:hAnsi="Times New Roman" w:cs="Times New Roman" w:hint="eastAsia"/>
          <w:kern w:val="0"/>
          <w:sz w:val="28"/>
          <w:szCs w:val="28"/>
          <w:lang w:eastAsia="ru-RU"/>
        </w:rPr>
        <w:t>нстшупв</w:t>
      </w:r>
    </w:p>
    <w:p w:rsidR="005D74A9" w:rsidRPr="005D74A9" w:rsidRDefault="005D74A9" w:rsidP="005D74A9">
      <w:pPr>
        <w:rPr>
          <w:rFonts w:ascii="Times New Roman" w:eastAsia="Times New Roman" w:hAnsi="Times New Roman" w:cs="Times New Roman"/>
          <w:kern w:val="0"/>
          <w:sz w:val="28"/>
          <w:szCs w:val="28"/>
          <w:lang w:eastAsia="ru-RU"/>
        </w:rPr>
      </w:pPr>
      <w:r w:rsidRPr="005D74A9">
        <w:rPr>
          <w:rFonts w:ascii="Times New Roman" w:eastAsia="Times New Roman" w:hAnsi="Times New Roman" w:cs="Times New Roman" w:hint="eastAsia"/>
          <w:kern w:val="0"/>
          <w:sz w:val="28"/>
          <w:szCs w:val="28"/>
          <w:lang w:eastAsia="ru-RU"/>
        </w:rPr>
        <w:t>Юзефа</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Пшсудського</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в</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Америщ</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та</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Лондон</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При</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цьому</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значну</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кшькють</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неопубл</w:t>
      </w:r>
      <w:r w:rsidRPr="005D74A9">
        <w:rPr>
          <w:rFonts w:ascii="Times New Roman" w:eastAsia="Times New Roman" w:hAnsi="Times New Roman" w:cs="Times New Roman"/>
          <w:kern w:val="0"/>
          <w:sz w:val="28"/>
          <w:szCs w:val="28"/>
          <w:lang w:eastAsia="ru-RU"/>
        </w:rPr>
        <w:t>1</w:t>
      </w:r>
      <w:r w:rsidRPr="005D74A9">
        <w:rPr>
          <w:rFonts w:ascii="Times New Roman" w:eastAsia="Times New Roman" w:hAnsi="Times New Roman" w:cs="Times New Roman" w:hint="eastAsia"/>
          <w:kern w:val="0"/>
          <w:sz w:val="28"/>
          <w:szCs w:val="28"/>
          <w:lang w:eastAsia="ru-RU"/>
        </w:rPr>
        <w:t>кованих</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джерел</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введено</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до</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наукового</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об</w:t>
      </w:r>
      <w:r w:rsidRPr="005D74A9">
        <w:rPr>
          <w:rFonts w:ascii="Times New Roman" w:eastAsia="Times New Roman" w:hAnsi="Times New Roman" w:cs="Times New Roman"/>
          <w:kern w:val="0"/>
          <w:sz w:val="28"/>
          <w:szCs w:val="28"/>
          <w:lang w:eastAsia="ru-RU"/>
        </w:rPr>
        <w:t>1</w:t>
      </w:r>
      <w:r w:rsidRPr="005D74A9">
        <w:rPr>
          <w:rFonts w:ascii="Times New Roman" w:eastAsia="Times New Roman" w:hAnsi="Times New Roman" w:cs="Times New Roman" w:hint="eastAsia"/>
          <w:kern w:val="0"/>
          <w:sz w:val="28"/>
          <w:szCs w:val="28"/>
          <w:lang w:eastAsia="ru-RU"/>
        </w:rPr>
        <w:t>гу</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вперше</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Вони</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репрезентован</w:t>
      </w:r>
      <w:r w:rsidRPr="005D74A9">
        <w:rPr>
          <w:rFonts w:ascii="Times New Roman" w:eastAsia="Times New Roman" w:hAnsi="Times New Roman" w:cs="Times New Roman"/>
          <w:kern w:val="0"/>
          <w:sz w:val="28"/>
          <w:szCs w:val="28"/>
          <w:lang w:eastAsia="ru-RU"/>
        </w:rPr>
        <w:t xml:space="preserve">1 </w:t>
      </w:r>
      <w:r w:rsidRPr="005D74A9">
        <w:rPr>
          <w:rFonts w:ascii="Times New Roman" w:eastAsia="Times New Roman" w:hAnsi="Times New Roman" w:cs="Times New Roman" w:hint="eastAsia"/>
          <w:kern w:val="0"/>
          <w:sz w:val="28"/>
          <w:szCs w:val="28"/>
          <w:lang w:eastAsia="ru-RU"/>
        </w:rPr>
        <w:t>ситуацшними</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рапортами</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польських</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товариств</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краю</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та</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польських</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вшськових</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п</w:t>
      </w:r>
      <w:r w:rsidRPr="005D74A9">
        <w:rPr>
          <w:rFonts w:ascii="Times New Roman" w:eastAsia="Times New Roman" w:hAnsi="Times New Roman" w:cs="Times New Roman"/>
          <w:kern w:val="0"/>
          <w:sz w:val="28"/>
          <w:szCs w:val="28"/>
          <w:lang w:eastAsia="ru-RU"/>
        </w:rPr>
        <w:t>1</w:t>
      </w:r>
      <w:r w:rsidRPr="005D74A9">
        <w:rPr>
          <w:rFonts w:ascii="Times New Roman" w:eastAsia="Times New Roman" w:hAnsi="Times New Roman" w:cs="Times New Roman" w:hint="eastAsia"/>
          <w:kern w:val="0"/>
          <w:sz w:val="28"/>
          <w:szCs w:val="28"/>
          <w:lang w:eastAsia="ru-RU"/>
        </w:rPr>
        <w:t>дрозд</w:t>
      </w:r>
      <w:r w:rsidRPr="005D74A9">
        <w:rPr>
          <w:rFonts w:ascii="Times New Roman" w:eastAsia="Times New Roman" w:hAnsi="Times New Roman" w:cs="Times New Roman"/>
          <w:kern w:val="0"/>
          <w:sz w:val="28"/>
          <w:szCs w:val="28"/>
          <w:lang w:eastAsia="ru-RU"/>
        </w:rPr>
        <w:t>1</w:t>
      </w:r>
      <w:r w:rsidRPr="005D74A9">
        <w:rPr>
          <w:rFonts w:ascii="Times New Roman" w:eastAsia="Times New Roman" w:hAnsi="Times New Roman" w:cs="Times New Roman" w:hint="eastAsia"/>
          <w:kern w:val="0"/>
          <w:sz w:val="28"/>
          <w:szCs w:val="28"/>
          <w:lang w:eastAsia="ru-RU"/>
        </w:rPr>
        <w:t>л</w:t>
      </w:r>
      <w:r w:rsidRPr="005D74A9">
        <w:rPr>
          <w:rFonts w:ascii="Times New Roman" w:eastAsia="Times New Roman" w:hAnsi="Times New Roman" w:cs="Times New Roman"/>
          <w:kern w:val="0"/>
          <w:sz w:val="28"/>
          <w:szCs w:val="28"/>
          <w:lang w:eastAsia="ru-RU"/>
        </w:rPr>
        <w:t>1</w:t>
      </w:r>
      <w:r w:rsidRPr="005D74A9">
        <w:rPr>
          <w:rFonts w:ascii="Times New Roman" w:eastAsia="Times New Roman" w:hAnsi="Times New Roman" w:cs="Times New Roman" w:hint="eastAsia"/>
          <w:kern w:val="0"/>
          <w:sz w:val="28"/>
          <w:szCs w:val="28"/>
          <w:lang w:eastAsia="ru-RU"/>
        </w:rPr>
        <w:t>в</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Волинського</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фронту</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наказами</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розпорядженнями</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та</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циркулярами</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польсько</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адмшютрацп</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регюну</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листуванням</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представник</w:t>
      </w:r>
      <w:r w:rsidRPr="005D74A9">
        <w:rPr>
          <w:rFonts w:ascii="Times New Roman" w:eastAsia="Times New Roman" w:hAnsi="Times New Roman" w:cs="Times New Roman"/>
          <w:kern w:val="0"/>
          <w:sz w:val="28"/>
          <w:szCs w:val="28"/>
          <w:lang w:eastAsia="ru-RU"/>
        </w:rPr>
        <w:t>1</w:t>
      </w:r>
      <w:r w:rsidRPr="005D74A9">
        <w:rPr>
          <w:rFonts w:ascii="Times New Roman" w:eastAsia="Times New Roman" w:hAnsi="Times New Roman" w:cs="Times New Roman" w:hint="eastAsia"/>
          <w:kern w:val="0"/>
          <w:sz w:val="28"/>
          <w:szCs w:val="28"/>
          <w:lang w:eastAsia="ru-RU"/>
        </w:rPr>
        <w:t>в</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центрально</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влади</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Друго</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Реч</w:t>
      </w:r>
      <w:r w:rsidRPr="005D74A9">
        <w:rPr>
          <w:rFonts w:ascii="Times New Roman" w:eastAsia="Times New Roman" w:hAnsi="Times New Roman" w:cs="Times New Roman"/>
          <w:kern w:val="0"/>
          <w:sz w:val="28"/>
          <w:szCs w:val="28"/>
          <w:lang w:eastAsia="ru-RU"/>
        </w:rPr>
        <w:t xml:space="preserve">1 </w:t>
      </w:r>
      <w:r w:rsidRPr="005D74A9">
        <w:rPr>
          <w:rFonts w:ascii="Times New Roman" w:eastAsia="Times New Roman" w:hAnsi="Times New Roman" w:cs="Times New Roman" w:hint="eastAsia"/>
          <w:kern w:val="0"/>
          <w:sz w:val="28"/>
          <w:szCs w:val="28"/>
          <w:lang w:eastAsia="ru-RU"/>
        </w:rPr>
        <w:t>Посполито</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йа</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тимчасових</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оргашв</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адмшютрацп</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на</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«сх</w:t>
      </w:r>
      <w:r w:rsidRPr="005D74A9">
        <w:rPr>
          <w:rFonts w:ascii="Times New Roman" w:eastAsia="Times New Roman" w:hAnsi="Times New Roman" w:cs="Times New Roman"/>
          <w:kern w:val="0"/>
          <w:sz w:val="28"/>
          <w:szCs w:val="28"/>
          <w:lang w:eastAsia="ru-RU"/>
        </w:rPr>
        <w:t>1</w:t>
      </w:r>
      <w:r w:rsidRPr="005D74A9">
        <w:rPr>
          <w:rFonts w:ascii="Times New Roman" w:eastAsia="Times New Roman" w:hAnsi="Times New Roman" w:cs="Times New Roman" w:hint="eastAsia"/>
          <w:kern w:val="0"/>
          <w:sz w:val="28"/>
          <w:szCs w:val="28"/>
          <w:lang w:eastAsia="ru-RU"/>
        </w:rPr>
        <w:t>дних»</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землях</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тощо</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Окр</w:t>
      </w:r>
      <w:r w:rsidRPr="005D74A9">
        <w:rPr>
          <w:rFonts w:ascii="Times New Roman" w:eastAsia="Times New Roman" w:hAnsi="Times New Roman" w:cs="Times New Roman"/>
          <w:kern w:val="0"/>
          <w:sz w:val="28"/>
          <w:szCs w:val="28"/>
          <w:lang w:eastAsia="ru-RU"/>
        </w:rPr>
        <w:t>1</w:t>
      </w:r>
      <w:r w:rsidRPr="005D74A9">
        <w:rPr>
          <w:rFonts w:ascii="Times New Roman" w:eastAsia="Times New Roman" w:hAnsi="Times New Roman" w:cs="Times New Roman" w:hint="eastAsia"/>
          <w:kern w:val="0"/>
          <w:sz w:val="28"/>
          <w:szCs w:val="28"/>
          <w:lang w:eastAsia="ru-RU"/>
        </w:rPr>
        <w:t>м</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цього</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у</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дисертацп</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використано</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комплекс</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опубл</w:t>
      </w:r>
      <w:r w:rsidRPr="005D74A9">
        <w:rPr>
          <w:rFonts w:ascii="Times New Roman" w:eastAsia="Times New Roman" w:hAnsi="Times New Roman" w:cs="Times New Roman"/>
          <w:kern w:val="0"/>
          <w:sz w:val="28"/>
          <w:szCs w:val="28"/>
          <w:lang w:eastAsia="ru-RU"/>
        </w:rPr>
        <w:t>1</w:t>
      </w:r>
      <w:r w:rsidRPr="005D74A9">
        <w:rPr>
          <w:rFonts w:ascii="Times New Roman" w:eastAsia="Times New Roman" w:hAnsi="Times New Roman" w:cs="Times New Roman" w:hint="eastAsia"/>
          <w:kern w:val="0"/>
          <w:sz w:val="28"/>
          <w:szCs w:val="28"/>
          <w:lang w:eastAsia="ru-RU"/>
        </w:rPr>
        <w:t>кованих</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джерел</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що</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представлен</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р</w:t>
      </w:r>
      <w:r w:rsidRPr="005D74A9">
        <w:rPr>
          <w:rFonts w:ascii="Times New Roman" w:eastAsia="Times New Roman" w:hAnsi="Times New Roman" w:cs="Times New Roman"/>
          <w:kern w:val="0"/>
          <w:sz w:val="28"/>
          <w:szCs w:val="28"/>
          <w:lang w:eastAsia="ru-RU"/>
        </w:rPr>
        <w:t>1</w:t>
      </w:r>
      <w:r w:rsidRPr="005D74A9">
        <w:rPr>
          <w:rFonts w:ascii="Times New Roman" w:eastAsia="Times New Roman" w:hAnsi="Times New Roman" w:cs="Times New Roman" w:hint="eastAsia"/>
          <w:kern w:val="0"/>
          <w:sz w:val="28"/>
          <w:szCs w:val="28"/>
          <w:lang w:eastAsia="ru-RU"/>
        </w:rPr>
        <w:t>зноплановими</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зб</w:t>
      </w:r>
      <w:r w:rsidRPr="005D74A9">
        <w:rPr>
          <w:rFonts w:ascii="Times New Roman" w:eastAsia="Times New Roman" w:hAnsi="Times New Roman" w:cs="Times New Roman"/>
          <w:kern w:val="0"/>
          <w:sz w:val="28"/>
          <w:szCs w:val="28"/>
          <w:lang w:eastAsia="ru-RU"/>
        </w:rPr>
        <w:t>1</w:t>
      </w:r>
      <w:r w:rsidRPr="005D74A9">
        <w:rPr>
          <w:rFonts w:ascii="Times New Roman" w:eastAsia="Times New Roman" w:hAnsi="Times New Roman" w:cs="Times New Roman" w:hint="eastAsia"/>
          <w:kern w:val="0"/>
          <w:sz w:val="28"/>
          <w:szCs w:val="28"/>
          <w:lang w:eastAsia="ru-RU"/>
        </w:rPr>
        <w:t>рниками</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документ</w:t>
      </w:r>
      <w:r w:rsidRPr="005D74A9">
        <w:rPr>
          <w:rFonts w:ascii="Times New Roman" w:eastAsia="Times New Roman" w:hAnsi="Times New Roman" w:cs="Times New Roman"/>
          <w:kern w:val="0"/>
          <w:sz w:val="28"/>
          <w:szCs w:val="28"/>
          <w:lang w:eastAsia="ru-RU"/>
        </w:rPr>
        <w:t>1</w:t>
      </w:r>
      <w:r w:rsidRPr="005D74A9">
        <w:rPr>
          <w:rFonts w:ascii="Times New Roman" w:eastAsia="Times New Roman" w:hAnsi="Times New Roman" w:cs="Times New Roman" w:hint="eastAsia"/>
          <w:kern w:val="0"/>
          <w:sz w:val="28"/>
          <w:szCs w:val="28"/>
          <w:lang w:eastAsia="ru-RU"/>
        </w:rPr>
        <w:t>в</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нормативно</w:t>
      </w:r>
      <w:r w:rsidRPr="005D74A9">
        <w:rPr>
          <w:rFonts w:ascii="Times New Roman" w:eastAsia="Times New Roman" w:hAnsi="Times New Roman" w:cs="Times New Roman"/>
          <w:kern w:val="0"/>
          <w:sz w:val="28"/>
          <w:szCs w:val="28"/>
          <w:lang w:eastAsia="ru-RU"/>
        </w:rPr>
        <w:t>-</w:t>
      </w:r>
      <w:r w:rsidRPr="005D74A9">
        <w:rPr>
          <w:rFonts w:ascii="Times New Roman" w:eastAsia="Times New Roman" w:hAnsi="Times New Roman" w:cs="Times New Roman" w:hint="eastAsia"/>
          <w:kern w:val="0"/>
          <w:sz w:val="28"/>
          <w:szCs w:val="28"/>
          <w:lang w:eastAsia="ru-RU"/>
        </w:rPr>
        <w:t>правовими</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актами</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Доповнили</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джерельну</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базу</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дослудження</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матер</w:t>
      </w:r>
      <w:r w:rsidRPr="005D74A9">
        <w:rPr>
          <w:rFonts w:ascii="Times New Roman" w:eastAsia="Times New Roman" w:hAnsi="Times New Roman" w:cs="Times New Roman"/>
          <w:kern w:val="0"/>
          <w:sz w:val="28"/>
          <w:szCs w:val="28"/>
          <w:lang w:eastAsia="ru-RU"/>
        </w:rPr>
        <w:t>1</w:t>
      </w:r>
      <w:r w:rsidRPr="005D74A9">
        <w:rPr>
          <w:rFonts w:ascii="Times New Roman" w:eastAsia="Times New Roman" w:hAnsi="Times New Roman" w:cs="Times New Roman" w:hint="eastAsia"/>
          <w:kern w:val="0"/>
          <w:sz w:val="28"/>
          <w:szCs w:val="28"/>
          <w:lang w:eastAsia="ru-RU"/>
        </w:rPr>
        <w:t>али</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пер</w:t>
      </w:r>
      <w:r w:rsidRPr="005D74A9">
        <w:rPr>
          <w:rFonts w:ascii="Times New Roman" w:eastAsia="Times New Roman" w:hAnsi="Times New Roman" w:cs="Times New Roman"/>
          <w:kern w:val="0"/>
          <w:sz w:val="28"/>
          <w:szCs w:val="28"/>
          <w:lang w:eastAsia="ru-RU"/>
        </w:rPr>
        <w:t>1</w:t>
      </w:r>
      <w:r w:rsidRPr="005D74A9">
        <w:rPr>
          <w:rFonts w:ascii="Times New Roman" w:eastAsia="Times New Roman" w:hAnsi="Times New Roman" w:cs="Times New Roman" w:hint="eastAsia"/>
          <w:kern w:val="0"/>
          <w:sz w:val="28"/>
          <w:szCs w:val="28"/>
          <w:lang w:eastAsia="ru-RU"/>
        </w:rPr>
        <w:t>одично</w:t>
      </w:r>
      <w:r w:rsidRPr="005D74A9">
        <w:rPr>
          <w:rFonts w:ascii="Times New Roman" w:eastAsia="Times New Roman" w:hAnsi="Times New Roman" w:cs="Times New Roman"/>
          <w:kern w:val="0"/>
          <w:sz w:val="28"/>
          <w:szCs w:val="28"/>
          <w:lang w:eastAsia="ru-RU"/>
        </w:rPr>
        <w:t xml:space="preserve">1 </w:t>
      </w:r>
      <w:r w:rsidRPr="005D74A9">
        <w:rPr>
          <w:rFonts w:ascii="Times New Roman" w:eastAsia="Times New Roman" w:hAnsi="Times New Roman" w:cs="Times New Roman" w:hint="eastAsia"/>
          <w:kern w:val="0"/>
          <w:sz w:val="28"/>
          <w:szCs w:val="28"/>
          <w:lang w:eastAsia="ru-RU"/>
        </w:rPr>
        <w:t>преси</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епютолярш</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та</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спогади</w:t>
      </w:r>
      <w:r w:rsidRPr="005D74A9">
        <w:rPr>
          <w:rFonts w:ascii="Times New Roman" w:eastAsia="Times New Roman" w:hAnsi="Times New Roman" w:cs="Times New Roman"/>
          <w:kern w:val="0"/>
          <w:sz w:val="28"/>
          <w:szCs w:val="28"/>
          <w:lang w:eastAsia="ru-RU"/>
        </w:rPr>
        <w:t>.</w:t>
      </w:r>
    </w:p>
    <w:p w:rsidR="005D74A9" w:rsidRPr="005D74A9" w:rsidRDefault="005D74A9" w:rsidP="005D74A9">
      <w:pPr>
        <w:rPr>
          <w:rFonts w:ascii="Times New Roman" w:eastAsia="Times New Roman" w:hAnsi="Times New Roman" w:cs="Times New Roman"/>
          <w:kern w:val="0"/>
          <w:sz w:val="28"/>
          <w:szCs w:val="28"/>
          <w:lang w:eastAsia="ru-RU"/>
        </w:rPr>
      </w:pPr>
      <w:r w:rsidRPr="005D74A9">
        <w:rPr>
          <w:rFonts w:ascii="Times New Roman" w:eastAsia="Times New Roman" w:hAnsi="Times New Roman" w:cs="Times New Roman" w:hint="eastAsia"/>
          <w:kern w:val="0"/>
          <w:sz w:val="28"/>
          <w:szCs w:val="28"/>
          <w:lang w:eastAsia="ru-RU"/>
        </w:rPr>
        <w:t>Виб</w:t>
      </w:r>
      <w:r w:rsidRPr="005D74A9">
        <w:rPr>
          <w:rFonts w:ascii="Times New Roman" w:eastAsia="Times New Roman" w:hAnsi="Times New Roman" w:cs="Times New Roman"/>
          <w:kern w:val="0"/>
          <w:sz w:val="28"/>
          <w:szCs w:val="28"/>
          <w:lang w:eastAsia="ru-RU"/>
        </w:rPr>
        <w:t>1</w:t>
      </w:r>
      <w:r w:rsidRPr="005D74A9">
        <w:rPr>
          <w:rFonts w:ascii="Times New Roman" w:eastAsia="Times New Roman" w:hAnsi="Times New Roman" w:cs="Times New Roman" w:hint="eastAsia"/>
          <w:kern w:val="0"/>
          <w:sz w:val="28"/>
          <w:szCs w:val="28"/>
          <w:lang w:eastAsia="ru-RU"/>
        </w:rPr>
        <w:t>р</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дослудницьких</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метод</w:t>
      </w:r>
      <w:r w:rsidRPr="005D74A9">
        <w:rPr>
          <w:rFonts w:ascii="Times New Roman" w:eastAsia="Times New Roman" w:hAnsi="Times New Roman" w:cs="Times New Roman"/>
          <w:kern w:val="0"/>
          <w:sz w:val="28"/>
          <w:szCs w:val="28"/>
          <w:lang w:eastAsia="ru-RU"/>
        </w:rPr>
        <w:t>1</w:t>
      </w:r>
      <w:r w:rsidRPr="005D74A9">
        <w:rPr>
          <w:rFonts w:ascii="Times New Roman" w:eastAsia="Times New Roman" w:hAnsi="Times New Roman" w:cs="Times New Roman" w:hint="eastAsia"/>
          <w:kern w:val="0"/>
          <w:sz w:val="28"/>
          <w:szCs w:val="28"/>
          <w:lang w:eastAsia="ru-RU"/>
        </w:rPr>
        <w:t>в</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визначила</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специф</w:t>
      </w:r>
      <w:r w:rsidRPr="005D74A9">
        <w:rPr>
          <w:rFonts w:ascii="Times New Roman" w:eastAsia="Times New Roman" w:hAnsi="Times New Roman" w:cs="Times New Roman"/>
          <w:kern w:val="0"/>
          <w:sz w:val="28"/>
          <w:szCs w:val="28"/>
          <w:lang w:eastAsia="ru-RU"/>
        </w:rPr>
        <w:t>1</w:t>
      </w:r>
      <w:r w:rsidRPr="005D74A9">
        <w:rPr>
          <w:rFonts w:ascii="Times New Roman" w:eastAsia="Times New Roman" w:hAnsi="Times New Roman" w:cs="Times New Roman" w:hint="eastAsia"/>
          <w:kern w:val="0"/>
          <w:sz w:val="28"/>
          <w:szCs w:val="28"/>
          <w:lang w:eastAsia="ru-RU"/>
        </w:rPr>
        <w:t>ка</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предмета</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досл</w:t>
      </w:r>
      <w:r w:rsidRPr="005D74A9">
        <w:rPr>
          <w:rFonts w:ascii="Times New Roman" w:eastAsia="Times New Roman" w:hAnsi="Times New Roman" w:cs="Times New Roman"/>
          <w:kern w:val="0"/>
          <w:sz w:val="28"/>
          <w:szCs w:val="28"/>
          <w:lang w:eastAsia="ru-RU"/>
        </w:rPr>
        <w:t>1</w:t>
      </w:r>
      <w:r w:rsidRPr="005D74A9">
        <w:rPr>
          <w:rFonts w:ascii="Times New Roman" w:eastAsia="Times New Roman" w:hAnsi="Times New Roman" w:cs="Times New Roman" w:hint="eastAsia"/>
          <w:kern w:val="0"/>
          <w:sz w:val="28"/>
          <w:szCs w:val="28"/>
          <w:lang w:eastAsia="ru-RU"/>
        </w:rPr>
        <w:t>дження</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й</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поставлен</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в</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ньому</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завдання</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У</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робот</w:t>
      </w:r>
      <w:r w:rsidRPr="005D74A9">
        <w:rPr>
          <w:rFonts w:ascii="Times New Roman" w:eastAsia="Times New Roman" w:hAnsi="Times New Roman" w:cs="Times New Roman"/>
          <w:kern w:val="0"/>
          <w:sz w:val="28"/>
          <w:szCs w:val="28"/>
          <w:lang w:eastAsia="ru-RU"/>
        </w:rPr>
        <w:t xml:space="preserve">1 </w:t>
      </w:r>
      <w:r w:rsidRPr="005D74A9">
        <w:rPr>
          <w:rFonts w:ascii="Times New Roman" w:eastAsia="Times New Roman" w:hAnsi="Times New Roman" w:cs="Times New Roman" w:hint="eastAsia"/>
          <w:kern w:val="0"/>
          <w:sz w:val="28"/>
          <w:szCs w:val="28"/>
          <w:lang w:eastAsia="ru-RU"/>
        </w:rPr>
        <w:t>було</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використано</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загальнонауков</w:t>
      </w:r>
      <w:r w:rsidRPr="005D74A9">
        <w:rPr>
          <w:rFonts w:ascii="Times New Roman" w:eastAsia="Times New Roman" w:hAnsi="Times New Roman" w:cs="Times New Roman"/>
          <w:kern w:val="0"/>
          <w:sz w:val="28"/>
          <w:szCs w:val="28"/>
          <w:lang w:eastAsia="ru-RU"/>
        </w:rPr>
        <w:t xml:space="preserve">1 </w:t>
      </w:r>
      <w:r w:rsidRPr="005D74A9">
        <w:rPr>
          <w:rFonts w:ascii="Times New Roman" w:eastAsia="Times New Roman" w:hAnsi="Times New Roman" w:cs="Times New Roman" w:hint="eastAsia"/>
          <w:kern w:val="0"/>
          <w:sz w:val="28"/>
          <w:szCs w:val="28"/>
          <w:lang w:eastAsia="ru-RU"/>
        </w:rPr>
        <w:t>та</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спещальш</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методи</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що</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пудпорядкован</w:t>
      </w:r>
      <w:r w:rsidRPr="005D74A9">
        <w:rPr>
          <w:rFonts w:ascii="Times New Roman" w:eastAsia="Times New Roman" w:hAnsi="Times New Roman" w:cs="Times New Roman"/>
          <w:kern w:val="0"/>
          <w:sz w:val="28"/>
          <w:szCs w:val="28"/>
          <w:lang w:eastAsia="ru-RU"/>
        </w:rPr>
        <w:t xml:space="preserve">1 </w:t>
      </w:r>
      <w:r w:rsidRPr="005D74A9">
        <w:rPr>
          <w:rFonts w:ascii="Times New Roman" w:eastAsia="Times New Roman" w:hAnsi="Times New Roman" w:cs="Times New Roman" w:hint="eastAsia"/>
          <w:kern w:val="0"/>
          <w:sz w:val="28"/>
          <w:szCs w:val="28"/>
          <w:lang w:eastAsia="ru-RU"/>
        </w:rPr>
        <w:t>базовому</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для</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юторично</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науки</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методолог</w:t>
      </w:r>
      <w:r w:rsidRPr="005D74A9">
        <w:rPr>
          <w:rFonts w:ascii="Times New Roman" w:eastAsia="Times New Roman" w:hAnsi="Times New Roman" w:cs="Times New Roman"/>
          <w:kern w:val="0"/>
          <w:sz w:val="28"/>
          <w:szCs w:val="28"/>
          <w:lang w:eastAsia="ru-RU"/>
        </w:rPr>
        <w:t>1</w:t>
      </w:r>
      <w:r w:rsidRPr="005D74A9">
        <w:rPr>
          <w:rFonts w:ascii="Times New Roman" w:eastAsia="Times New Roman" w:hAnsi="Times New Roman" w:cs="Times New Roman" w:hint="eastAsia"/>
          <w:kern w:val="0"/>
          <w:sz w:val="28"/>
          <w:szCs w:val="28"/>
          <w:lang w:eastAsia="ru-RU"/>
        </w:rPr>
        <w:t>чному</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принципу</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юторизму</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Зокрема</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серед</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спец</w:t>
      </w:r>
      <w:r w:rsidRPr="005D74A9">
        <w:rPr>
          <w:rFonts w:ascii="Times New Roman" w:eastAsia="Times New Roman" w:hAnsi="Times New Roman" w:cs="Times New Roman"/>
          <w:kern w:val="0"/>
          <w:sz w:val="28"/>
          <w:szCs w:val="28"/>
          <w:lang w:eastAsia="ru-RU"/>
        </w:rPr>
        <w:t>1</w:t>
      </w:r>
      <w:r w:rsidRPr="005D74A9">
        <w:rPr>
          <w:rFonts w:ascii="Times New Roman" w:eastAsia="Times New Roman" w:hAnsi="Times New Roman" w:cs="Times New Roman" w:hint="eastAsia"/>
          <w:kern w:val="0"/>
          <w:sz w:val="28"/>
          <w:szCs w:val="28"/>
          <w:lang w:eastAsia="ru-RU"/>
        </w:rPr>
        <w:t>альних</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юторичних</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метод</w:t>
      </w:r>
      <w:r w:rsidRPr="005D74A9">
        <w:rPr>
          <w:rFonts w:ascii="Times New Roman" w:eastAsia="Times New Roman" w:hAnsi="Times New Roman" w:cs="Times New Roman"/>
          <w:kern w:val="0"/>
          <w:sz w:val="28"/>
          <w:szCs w:val="28"/>
          <w:lang w:eastAsia="ru-RU"/>
        </w:rPr>
        <w:t>1</w:t>
      </w:r>
      <w:r w:rsidRPr="005D74A9">
        <w:rPr>
          <w:rFonts w:ascii="Times New Roman" w:eastAsia="Times New Roman" w:hAnsi="Times New Roman" w:cs="Times New Roman" w:hint="eastAsia"/>
          <w:kern w:val="0"/>
          <w:sz w:val="28"/>
          <w:szCs w:val="28"/>
          <w:lang w:eastAsia="ru-RU"/>
        </w:rPr>
        <w:t>в</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застосовано</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проблемно</w:t>
      </w:r>
      <w:r w:rsidRPr="005D74A9">
        <w:rPr>
          <w:rFonts w:ascii="Times New Roman" w:eastAsia="Times New Roman" w:hAnsi="Times New Roman" w:cs="Times New Roman"/>
          <w:kern w:val="0"/>
          <w:sz w:val="28"/>
          <w:szCs w:val="28"/>
          <w:lang w:eastAsia="ru-RU"/>
        </w:rPr>
        <w:t>-</w:t>
      </w:r>
      <w:r w:rsidRPr="005D74A9">
        <w:rPr>
          <w:rFonts w:ascii="Times New Roman" w:eastAsia="Times New Roman" w:hAnsi="Times New Roman" w:cs="Times New Roman" w:hint="eastAsia"/>
          <w:kern w:val="0"/>
          <w:sz w:val="28"/>
          <w:szCs w:val="28"/>
          <w:lang w:eastAsia="ru-RU"/>
        </w:rPr>
        <w:t>хронолог</w:t>
      </w:r>
      <w:r w:rsidRPr="005D74A9">
        <w:rPr>
          <w:rFonts w:ascii="Times New Roman" w:eastAsia="Times New Roman" w:hAnsi="Times New Roman" w:cs="Times New Roman"/>
          <w:kern w:val="0"/>
          <w:sz w:val="28"/>
          <w:szCs w:val="28"/>
          <w:lang w:eastAsia="ru-RU"/>
        </w:rPr>
        <w:t>1</w:t>
      </w:r>
      <w:r w:rsidRPr="005D74A9">
        <w:rPr>
          <w:rFonts w:ascii="Times New Roman" w:eastAsia="Times New Roman" w:hAnsi="Times New Roman" w:cs="Times New Roman" w:hint="eastAsia"/>
          <w:kern w:val="0"/>
          <w:sz w:val="28"/>
          <w:szCs w:val="28"/>
          <w:lang w:eastAsia="ru-RU"/>
        </w:rPr>
        <w:t>чний</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пор</w:t>
      </w:r>
      <w:r w:rsidRPr="005D74A9">
        <w:rPr>
          <w:rFonts w:ascii="Times New Roman" w:eastAsia="Times New Roman" w:hAnsi="Times New Roman" w:cs="Times New Roman"/>
          <w:kern w:val="0"/>
          <w:sz w:val="28"/>
          <w:szCs w:val="28"/>
          <w:lang w:eastAsia="ru-RU"/>
        </w:rPr>
        <w:t>1</w:t>
      </w:r>
      <w:r w:rsidRPr="005D74A9">
        <w:rPr>
          <w:rFonts w:ascii="Times New Roman" w:eastAsia="Times New Roman" w:hAnsi="Times New Roman" w:cs="Times New Roman" w:hint="eastAsia"/>
          <w:kern w:val="0"/>
          <w:sz w:val="28"/>
          <w:szCs w:val="28"/>
          <w:lang w:eastAsia="ru-RU"/>
        </w:rPr>
        <w:t>вняльно</w:t>
      </w:r>
      <w:r w:rsidRPr="005D74A9">
        <w:rPr>
          <w:rFonts w:ascii="Times New Roman" w:eastAsia="Times New Roman" w:hAnsi="Times New Roman" w:cs="Times New Roman"/>
          <w:kern w:val="0"/>
          <w:sz w:val="28"/>
          <w:szCs w:val="28"/>
          <w:lang w:eastAsia="ru-RU"/>
        </w:rPr>
        <w:t>-1</w:t>
      </w:r>
      <w:r w:rsidRPr="005D74A9">
        <w:rPr>
          <w:rFonts w:ascii="Times New Roman" w:eastAsia="Times New Roman" w:hAnsi="Times New Roman" w:cs="Times New Roman" w:hint="eastAsia"/>
          <w:kern w:val="0"/>
          <w:sz w:val="28"/>
          <w:szCs w:val="28"/>
          <w:lang w:eastAsia="ru-RU"/>
        </w:rPr>
        <w:t>сторичний</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метод</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ретроспективи</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й</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перспективи</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та</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перюдизацп</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Водночас</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розглянуто</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вудповудну</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терм</w:t>
      </w:r>
      <w:r w:rsidRPr="005D74A9">
        <w:rPr>
          <w:rFonts w:ascii="Times New Roman" w:eastAsia="Times New Roman" w:hAnsi="Times New Roman" w:cs="Times New Roman"/>
          <w:kern w:val="0"/>
          <w:sz w:val="28"/>
          <w:szCs w:val="28"/>
          <w:lang w:eastAsia="ru-RU"/>
        </w:rPr>
        <w:t>1</w:t>
      </w:r>
      <w:r w:rsidRPr="005D74A9">
        <w:rPr>
          <w:rFonts w:ascii="Times New Roman" w:eastAsia="Times New Roman" w:hAnsi="Times New Roman" w:cs="Times New Roman" w:hint="eastAsia"/>
          <w:kern w:val="0"/>
          <w:sz w:val="28"/>
          <w:szCs w:val="28"/>
          <w:lang w:eastAsia="ru-RU"/>
        </w:rPr>
        <w:t>нолог</w:t>
      </w:r>
      <w:r w:rsidRPr="005D74A9">
        <w:rPr>
          <w:rFonts w:ascii="Times New Roman" w:eastAsia="Times New Roman" w:hAnsi="Times New Roman" w:cs="Times New Roman"/>
          <w:kern w:val="0"/>
          <w:sz w:val="28"/>
          <w:szCs w:val="28"/>
          <w:lang w:eastAsia="ru-RU"/>
        </w:rPr>
        <w:t>1</w:t>
      </w:r>
      <w:r w:rsidRPr="005D74A9">
        <w:rPr>
          <w:rFonts w:ascii="Times New Roman" w:eastAsia="Times New Roman" w:hAnsi="Times New Roman" w:cs="Times New Roman" w:hint="eastAsia"/>
          <w:kern w:val="0"/>
          <w:sz w:val="28"/>
          <w:szCs w:val="28"/>
          <w:lang w:eastAsia="ru-RU"/>
        </w:rPr>
        <w:t>ю</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що</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властива</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для</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означення</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складових</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частин</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польського</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адмшютративного</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апарату</w:t>
      </w:r>
      <w:r w:rsidRPr="005D74A9">
        <w:rPr>
          <w:rFonts w:ascii="Times New Roman" w:eastAsia="Times New Roman" w:hAnsi="Times New Roman" w:cs="Times New Roman"/>
          <w:kern w:val="0"/>
          <w:sz w:val="28"/>
          <w:szCs w:val="28"/>
          <w:lang w:eastAsia="ru-RU"/>
        </w:rPr>
        <w:t>.</w:t>
      </w:r>
    </w:p>
    <w:p w:rsidR="005D74A9" w:rsidRPr="005D74A9" w:rsidRDefault="005D74A9" w:rsidP="005D74A9">
      <w:pPr>
        <w:rPr>
          <w:rFonts w:ascii="Times New Roman" w:eastAsia="Times New Roman" w:hAnsi="Times New Roman" w:cs="Times New Roman"/>
          <w:kern w:val="0"/>
          <w:sz w:val="28"/>
          <w:szCs w:val="28"/>
          <w:lang w:eastAsia="ru-RU"/>
        </w:rPr>
      </w:pPr>
      <w:r w:rsidRPr="005D74A9">
        <w:rPr>
          <w:rFonts w:ascii="Times New Roman" w:eastAsia="Times New Roman" w:hAnsi="Times New Roman" w:cs="Times New Roman"/>
          <w:kern w:val="0"/>
          <w:sz w:val="28"/>
          <w:szCs w:val="28"/>
          <w:lang w:eastAsia="ru-RU"/>
        </w:rPr>
        <w:t>2.</w:t>
      </w:r>
      <w:r w:rsidRPr="005D74A9">
        <w:rPr>
          <w:rFonts w:ascii="Times New Roman" w:eastAsia="Times New Roman" w:hAnsi="Times New Roman" w:cs="Times New Roman"/>
          <w:kern w:val="0"/>
          <w:sz w:val="28"/>
          <w:szCs w:val="28"/>
          <w:lang w:eastAsia="ru-RU"/>
        </w:rPr>
        <w:tab/>
      </w:r>
      <w:r w:rsidRPr="005D74A9">
        <w:rPr>
          <w:rFonts w:ascii="Times New Roman" w:eastAsia="Times New Roman" w:hAnsi="Times New Roman" w:cs="Times New Roman" w:hint="eastAsia"/>
          <w:kern w:val="0"/>
          <w:sz w:val="28"/>
          <w:szCs w:val="28"/>
          <w:lang w:eastAsia="ru-RU"/>
        </w:rPr>
        <w:t>Показано</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що</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вудродження</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незалежно</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польсько</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держави</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в</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листопад</w:t>
      </w:r>
      <w:r w:rsidRPr="005D74A9">
        <w:rPr>
          <w:rFonts w:ascii="Times New Roman" w:eastAsia="Times New Roman" w:hAnsi="Times New Roman" w:cs="Times New Roman"/>
          <w:kern w:val="0"/>
          <w:sz w:val="28"/>
          <w:szCs w:val="28"/>
          <w:lang w:eastAsia="ru-RU"/>
        </w:rPr>
        <w:t xml:space="preserve">! 1918 </w:t>
      </w:r>
      <w:r w:rsidRPr="005D74A9">
        <w:rPr>
          <w:rFonts w:ascii="Times New Roman" w:eastAsia="Times New Roman" w:hAnsi="Times New Roman" w:cs="Times New Roman" w:hint="eastAsia"/>
          <w:kern w:val="0"/>
          <w:sz w:val="28"/>
          <w:szCs w:val="28"/>
          <w:lang w:eastAsia="ru-RU"/>
        </w:rPr>
        <w:t>р</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супроводжувалося</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активними</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заходами</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щодо</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формування</w:t>
      </w:r>
      <w:r w:rsidRPr="005D74A9">
        <w:rPr>
          <w:rFonts w:ascii="Times New Roman" w:eastAsia="Times New Roman" w:hAnsi="Times New Roman" w:cs="Times New Roman"/>
          <w:kern w:val="0"/>
          <w:sz w:val="28"/>
          <w:szCs w:val="28"/>
          <w:lang w:eastAsia="ru-RU"/>
        </w:rPr>
        <w:t xml:space="preserve"> 11 </w:t>
      </w:r>
      <w:r w:rsidRPr="005D74A9">
        <w:rPr>
          <w:rFonts w:ascii="Times New Roman" w:eastAsia="Times New Roman" w:hAnsi="Times New Roman" w:cs="Times New Roman" w:hint="eastAsia"/>
          <w:kern w:val="0"/>
          <w:sz w:val="28"/>
          <w:szCs w:val="28"/>
          <w:lang w:eastAsia="ru-RU"/>
        </w:rPr>
        <w:t>кордошв</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яке</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здшснювалося</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збройними</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методами</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Поди</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польсько</w:t>
      </w:r>
      <w:r w:rsidRPr="005D74A9">
        <w:rPr>
          <w:rFonts w:ascii="Times New Roman" w:eastAsia="Times New Roman" w:hAnsi="Times New Roman" w:cs="Times New Roman"/>
          <w:kern w:val="0"/>
          <w:sz w:val="28"/>
          <w:szCs w:val="28"/>
          <w:lang w:eastAsia="ru-RU"/>
        </w:rPr>
        <w:t>-</w:t>
      </w:r>
      <w:r w:rsidRPr="005D74A9">
        <w:rPr>
          <w:rFonts w:ascii="Times New Roman" w:eastAsia="Times New Roman" w:hAnsi="Times New Roman" w:cs="Times New Roman" w:hint="eastAsia"/>
          <w:kern w:val="0"/>
          <w:sz w:val="28"/>
          <w:szCs w:val="28"/>
          <w:lang w:eastAsia="ru-RU"/>
        </w:rPr>
        <w:t>укра</w:t>
      </w:r>
      <w:r w:rsidRPr="005D74A9">
        <w:rPr>
          <w:rFonts w:ascii="Times New Roman" w:eastAsia="Times New Roman" w:hAnsi="Times New Roman" w:cs="Times New Roman"/>
          <w:kern w:val="0"/>
          <w:sz w:val="28"/>
          <w:szCs w:val="28"/>
          <w:lang w:eastAsia="ru-RU"/>
        </w:rPr>
        <w:t>1</w:t>
      </w:r>
      <w:r w:rsidRPr="005D74A9">
        <w:rPr>
          <w:rFonts w:ascii="Times New Roman" w:eastAsia="Times New Roman" w:hAnsi="Times New Roman" w:cs="Times New Roman" w:hint="eastAsia"/>
          <w:kern w:val="0"/>
          <w:sz w:val="28"/>
          <w:szCs w:val="28"/>
          <w:lang w:eastAsia="ru-RU"/>
        </w:rPr>
        <w:t>нсько</w:t>
      </w:r>
      <w:r w:rsidRPr="005D74A9">
        <w:rPr>
          <w:rFonts w:ascii="Times New Roman" w:eastAsia="Times New Roman" w:hAnsi="Times New Roman" w:cs="Times New Roman"/>
          <w:kern w:val="0"/>
          <w:sz w:val="28"/>
          <w:szCs w:val="28"/>
          <w:lang w:eastAsia="ru-RU"/>
        </w:rPr>
        <w:t xml:space="preserve">1 </w:t>
      </w:r>
      <w:r w:rsidRPr="005D74A9">
        <w:rPr>
          <w:rFonts w:ascii="Times New Roman" w:eastAsia="Times New Roman" w:hAnsi="Times New Roman" w:cs="Times New Roman" w:hint="eastAsia"/>
          <w:kern w:val="0"/>
          <w:sz w:val="28"/>
          <w:szCs w:val="28"/>
          <w:lang w:eastAsia="ru-RU"/>
        </w:rPr>
        <w:t>вшни</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призвели</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до</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поступового</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захоплення</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Захудно</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Волиш</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Вшськом</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Польським</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У</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регюш</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було</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сформовано</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тимчасову</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польську</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цившьну</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адмшютращю</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Завдання</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ново</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влади</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полягало</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в</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переконанш</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м</w:t>
      </w:r>
      <w:r w:rsidRPr="005D74A9">
        <w:rPr>
          <w:rFonts w:ascii="Times New Roman" w:eastAsia="Times New Roman" w:hAnsi="Times New Roman" w:cs="Times New Roman"/>
          <w:kern w:val="0"/>
          <w:sz w:val="28"/>
          <w:szCs w:val="28"/>
          <w:lang w:eastAsia="ru-RU"/>
        </w:rPr>
        <w:t>1</w:t>
      </w:r>
      <w:r w:rsidRPr="005D74A9">
        <w:rPr>
          <w:rFonts w:ascii="Times New Roman" w:eastAsia="Times New Roman" w:hAnsi="Times New Roman" w:cs="Times New Roman" w:hint="eastAsia"/>
          <w:kern w:val="0"/>
          <w:sz w:val="28"/>
          <w:szCs w:val="28"/>
          <w:lang w:eastAsia="ru-RU"/>
        </w:rPr>
        <w:t>сцевого</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населення</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передус</w:t>
      </w:r>
      <w:r w:rsidRPr="005D74A9">
        <w:rPr>
          <w:rFonts w:ascii="Times New Roman" w:eastAsia="Times New Roman" w:hAnsi="Times New Roman" w:cs="Times New Roman"/>
          <w:kern w:val="0"/>
          <w:sz w:val="28"/>
          <w:szCs w:val="28"/>
          <w:lang w:eastAsia="ru-RU"/>
        </w:rPr>
        <w:t>1</w:t>
      </w:r>
      <w:r w:rsidRPr="005D74A9">
        <w:rPr>
          <w:rFonts w:ascii="Times New Roman" w:eastAsia="Times New Roman" w:hAnsi="Times New Roman" w:cs="Times New Roman" w:hint="eastAsia"/>
          <w:kern w:val="0"/>
          <w:sz w:val="28"/>
          <w:szCs w:val="28"/>
          <w:lang w:eastAsia="ru-RU"/>
        </w:rPr>
        <w:t>м</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укра</w:t>
      </w:r>
      <w:r w:rsidRPr="005D74A9">
        <w:rPr>
          <w:rFonts w:ascii="Times New Roman" w:eastAsia="Times New Roman" w:hAnsi="Times New Roman" w:cs="Times New Roman"/>
          <w:kern w:val="0"/>
          <w:sz w:val="28"/>
          <w:szCs w:val="28"/>
          <w:lang w:eastAsia="ru-RU"/>
        </w:rPr>
        <w:t>1</w:t>
      </w:r>
      <w:r w:rsidRPr="005D74A9">
        <w:rPr>
          <w:rFonts w:ascii="Times New Roman" w:eastAsia="Times New Roman" w:hAnsi="Times New Roman" w:cs="Times New Roman" w:hint="eastAsia"/>
          <w:kern w:val="0"/>
          <w:sz w:val="28"/>
          <w:szCs w:val="28"/>
          <w:lang w:eastAsia="ru-RU"/>
        </w:rPr>
        <w:t>нського</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у</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доц</w:t>
      </w:r>
      <w:r w:rsidRPr="005D74A9">
        <w:rPr>
          <w:rFonts w:ascii="Times New Roman" w:eastAsia="Times New Roman" w:hAnsi="Times New Roman" w:cs="Times New Roman"/>
          <w:kern w:val="0"/>
          <w:sz w:val="28"/>
          <w:szCs w:val="28"/>
          <w:lang w:eastAsia="ru-RU"/>
        </w:rPr>
        <w:t>1</w:t>
      </w:r>
      <w:r w:rsidRPr="005D74A9">
        <w:rPr>
          <w:rFonts w:ascii="Times New Roman" w:eastAsia="Times New Roman" w:hAnsi="Times New Roman" w:cs="Times New Roman" w:hint="eastAsia"/>
          <w:kern w:val="0"/>
          <w:sz w:val="28"/>
          <w:szCs w:val="28"/>
          <w:lang w:eastAsia="ru-RU"/>
        </w:rPr>
        <w:t>льност</w:t>
      </w:r>
      <w:r w:rsidRPr="005D74A9">
        <w:rPr>
          <w:rFonts w:ascii="Times New Roman" w:eastAsia="Times New Roman" w:hAnsi="Times New Roman" w:cs="Times New Roman"/>
          <w:kern w:val="0"/>
          <w:sz w:val="28"/>
          <w:szCs w:val="28"/>
          <w:lang w:eastAsia="ru-RU"/>
        </w:rPr>
        <w:t xml:space="preserve">1 </w:t>
      </w:r>
      <w:r w:rsidRPr="005D74A9">
        <w:rPr>
          <w:rFonts w:ascii="Times New Roman" w:eastAsia="Times New Roman" w:hAnsi="Times New Roman" w:cs="Times New Roman" w:hint="eastAsia"/>
          <w:kern w:val="0"/>
          <w:sz w:val="28"/>
          <w:szCs w:val="28"/>
          <w:lang w:eastAsia="ru-RU"/>
        </w:rPr>
        <w:t>майбутнього</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приеднання</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рег</w:t>
      </w:r>
      <w:r w:rsidRPr="005D74A9">
        <w:rPr>
          <w:rFonts w:ascii="Times New Roman" w:eastAsia="Times New Roman" w:hAnsi="Times New Roman" w:cs="Times New Roman"/>
          <w:kern w:val="0"/>
          <w:sz w:val="28"/>
          <w:szCs w:val="28"/>
          <w:lang w:eastAsia="ru-RU"/>
        </w:rPr>
        <w:t>1</w:t>
      </w:r>
      <w:r w:rsidRPr="005D74A9">
        <w:rPr>
          <w:rFonts w:ascii="Times New Roman" w:eastAsia="Times New Roman" w:hAnsi="Times New Roman" w:cs="Times New Roman" w:hint="eastAsia"/>
          <w:kern w:val="0"/>
          <w:sz w:val="28"/>
          <w:szCs w:val="28"/>
          <w:lang w:eastAsia="ru-RU"/>
        </w:rPr>
        <w:t>ону</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до</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складу</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Польсько</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держави</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Лише</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за</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такого</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розвитку</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подш</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можна</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було</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спод</w:t>
      </w:r>
      <w:r w:rsidRPr="005D74A9">
        <w:rPr>
          <w:rFonts w:ascii="Times New Roman" w:eastAsia="Times New Roman" w:hAnsi="Times New Roman" w:cs="Times New Roman"/>
          <w:kern w:val="0"/>
          <w:sz w:val="28"/>
          <w:szCs w:val="28"/>
          <w:lang w:eastAsia="ru-RU"/>
        </w:rPr>
        <w:t>1</w:t>
      </w:r>
      <w:r w:rsidRPr="005D74A9">
        <w:rPr>
          <w:rFonts w:ascii="Times New Roman" w:eastAsia="Times New Roman" w:hAnsi="Times New Roman" w:cs="Times New Roman" w:hint="eastAsia"/>
          <w:kern w:val="0"/>
          <w:sz w:val="28"/>
          <w:szCs w:val="28"/>
          <w:lang w:eastAsia="ru-RU"/>
        </w:rPr>
        <w:t>ватися</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на</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мирну</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штегращю</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Зах</w:t>
      </w:r>
      <w:r w:rsidRPr="005D74A9">
        <w:rPr>
          <w:rFonts w:ascii="Times New Roman" w:eastAsia="Times New Roman" w:hAnsi="Times New Roman" w:cs="Times New Roman"/>
          <w:kern w:val="0"/>
          <w:sz w:val="28"/>
          <w:szCs w:val="28"/>
          <w:lang w:eastAsia="ru-RU"/>
        </w:rPr>
        <w:t>1</w:t>
      </w:r>
      <w:r w:rsidRPr="005D74A9">
        <w:rPr>
          <w:rFonts w:ascii="Times New Roman" w:eastAsia="Times New Roman" w:hAnsi="Times New Roman" w:cs="Times New Roman" w:hint="eastAsia"/>
          <w:kern w:val="0"/>
          <w:sz w:val="28"/>
          <w:szCs w:val="28"/>
          <w:lang w:eastAsia="ru-RU"/>
        </w:rPr>
        <w:t>дно</w:t>
      </w:r>
      <w:r w:rsidRPr="005D74A9">
        <w:rPr>
          <w:rFonts w:ascii="Times New Roman" w:eastAsia="Times New Roman" w:hAnsi="Times New Roman" w:cs="Times New Roman"/>
          <w:kern w:val="0"/>
          <w:sz w:val="28"/>
          <w:szCs w:val="28"/>
          <w:lang w:eastAsia="ru-RU"/>
        </w:rPr>
        <w:t xml:space="preserve">1 </w:t>
      </w:r>
      <w:r w:rsidRPr="005D74A9">
        <w:rPr>
          <w:rFonts w:ascii="Times New Roman" w:eastAsia="Times New Roman" w:hAnsi="Times New Roman" w:cs="Times New Roman" w:hint="eastAsia"/>
          <w:kern w:val="0"/>
          <w:sz w:val="28"/>
          <w:szCs w:val="28"/>
          <w:lang w:eastAsia="ru-RU"/>
        </w:rPr>
        <w:t>Волин</w:t>
      </w:r>
      <w:r w:rsidRPr="005D74A9">
        <w:rPr>
          <w:rFonts w:ascii="Times New Roman" w:eastAsia="Times New Roman" w:hAnsi="Times New Roman" w:cs="Times New Roman"/>
          <w:kern w:val="0"/>
          <w:sz w:val="28"/>
          <w:szCs w:val="28"/>
          <w:lang w:eastAsia="ru-RU"/>
        </w:rPr>
        <w:t xml:space="preserve">1 </w:t>
      </w:r>
      <w:r w:rsidRPr="005D74A9">
        <w:rPr>
          <w:rFonts w:ascii="Times New Roman" w:eastAsia="Times New Roman" w:hAnsi="Times New Roman" w:cs="Times New Roman" w:hint="eastAsia"/>
          <w:kern w:val="0"/>
          <w:sz w:val="28"/>
          <w:szCs w:val="28"/>
          <w:lang w:eastAsia="ru-RU"/>
        </w:rPr>
        <w:t>до</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складу</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Польщ</w:t>
      </w:r>
      <w:r w:rsidRPr="005D74A9">
        <w:rPr>
          <w:rFonts w:ascii="Times New Roman" w:eastAsia="Times New Roman" w:hAnsi="Times New Roman" w:cs="Times New Roman"/>
          <w:kern w:val="0"/>
          <w:sz w:val="28"/>
          <w:szCs w:val="28"/>
          <w:lang w:eastAsia="ru-RU"/>
        </w:rPr>
        <w:t xml:space="preserve">1. </w:t>
      </w:r>
      <w:r w:rsidRPr="005D74A9">
        <w:rPr>
          <w:rFonts w:ascii="Times New Roman" w:eastAsia="Times New Roman" w:hAnsi="Times New Roman" w:cs="Times New Roman" w:hint="eastAsia"/>
          <w:kern w:val="0"/>
          <w:sz w:val="28"/>
          <w:szCs w:val="28"/>
          <w:lang w:eastAsia="ru-RU"/>
        </w:rPr>
        <w:t>Плани</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польського</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пол</w:t>
      </w:r>
      <w:r w:rsidRPr="005D74A9">
        <w:rPr>
          <w:rFonts w:ascii="Times New Roman" w:eastAsia="Times New Roman" w:hAnsi="Times New Roman" w:cs="Times New Roman"/>
          <w:kern w:val="0"/>
          <w:sz w:val="28"/>
          <w:szCs w:val="28"/>
          <w:lang w:eastAsia="ru-RU"/>
        </w:rPr>
        <w:t>1</w:t>
      </w:r>
      <w:r w:rsidRPr="005D74A9">
        <w:rPr>
          <w:rFonts w:ascii="Times New Roman" w:eastAsia="Times New Roman" w:hAnsi="Times New Roman" w:cs="Times New Roman" w:hint="eastAsia"/>
          <w:kern w:val="0"/>
          <w:sz w:val="28"/>
          <w:szCs w:val="28"/>
          <w:lang w:eastAsia="ru-RU"/>
        </w:rPr>
        <w:t>тикуму</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щодо</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управл</w:t>
      </w:r>
      <w:r w:rsidRPr="005D74A9">
        <w:rPr>
          <w:rFonts w:ascii="Times New Roman" w:eastAsia="Times New Roman" w:hAnsi="Times New Roman" w:cs="Times New Roman"/>
          <w:kern w:val="0"/>
          <w:sz w:val="28"/>
          <w:szCs w:val="28"/>
          <w:lang w:eastAsia="ru-RU"/>
        </w:rPr>
        <w:t>1</w:t>
      </w:r>
      <w:r w:rsidRPr="005D74A9">
        <w:rPr>
          <w:rFonts w:ascii="Times New Roman" w:eastAsia="Times New Roman" w:hAnsi="Times New Roman" w:cs="Times New Roman" w:hint="eastAsia"/>
          <w:kern w:val="0"/>
          <w:sz w:val="28"/>
          <w:szCs w:val="28"/>
          <w:lang w:eastAsia="ru-RU"/>
        </w:rPr>
        <w:t>ння</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lastRenderedPageBreak/>
        <w:t>регюном</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перебували</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в</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орб</w:t>
      </w:r>
      <w:r w:rsidRPr="005D74A9">
        <w:rPr>
          <w:rFonts w:ascii="Times New Roman" w:eastAsia="Times New Roman" w:hAnsi="Times New Roman" w:cs="Times New Roman"/>
          <w:kern w:val="0"/>
          <w:sz w:val="28"/>
          <w:szCs w:val="28"/>
          <w:lang w:eastAsia="ru-RU"/>
        </w:rPr>
        <w:t>1</w:t>
      </w:r>
      <w:r w:rsidRPr="005D74A9">
        <w:rPr>
          <w:rFonts w:ascii="Times New Roman" w:eastAsia="Times New Roman" w:hAnsi="Times New Roman" w:cs="Times New Roman" w:hint="eastAsia"/>
          <w:kern w:val="0"/>
          <w:sz w:val="28"/>
          <w:szCs w:val="28"/>
          <w:lang w:eastAsia="ru-RU"/>
        </w:rPr>
        <w:t>т</w:t>
      </w:r>
      <w:r w:rsidRPr="005D74A9">
        <w:rPr>
          <w:rFonts w:ascii="Times New Roman" w:eastAsia="Times New Roman" w:hAnsi="Times New Roman" w:cs="Times New Roman"/>
          <w:kern w:val="0"/>
          <w:sz w:val="28"/>
          <w:szCs w:val="28"/>
          <w:lang w:eastAsia="ru-RU"/>
        </w:rPr>
        <w:t xml:space="preserve">1 </w:t>
      </w:r>
      <w:r w:rsidRPr="005D74A9">
        <w:rPr>
          <w:rFonts w:ascii="Times New Roman" w:eastAsia="Times New Roman" w:hAnsi="Times New Roman" w:cs="Times New Roman" w:hint="eastAsia"/>
          <w:kern w:val="0"/>
          <w:sz w:val="28"/>
          <w:szCs w:val="28"/>
          <w:lang w:eastAsia="ru-RU"/>
        </w:rPr>
        <w:t>федерал</w:t>
      </w:r>
      <w:r w:rsidRPr="005D74A9">
        <w:rPr>
          <w:rFonts w:ascii="Times New Roman" w:eastAsia="Times New Roman" w:hAnsi="Times New Roman" w:cs="Times New Roman"/>
          <w:kern w:val="0"/>
          <w:sz w:val="28"/>
          <w:szCs w:val="28"/>
          <w:lang w:eastAsia="ru-RU"/>
        </w:rPr>
        <w:t>1</w:t>
      </w:r>
      <w:r w:rsidRPr="005D74A9">
        <w:rPr>
          <w:rFonts w:ascii="Times New Roman" w:eastAsia="Times New Roman" w:hAnsi="Times New Roman" w:cs="Times New Roman" w:hint="eastAsia"/>
          <w:kern w:val="0"/>
          <w:sz w:val="28"/>
          <w:szCs w:val="28"/>
          <w:lang w:eastAsia="ru-RU"/>
        </w:rPr>
        <w:t>стсько</w:t>
      </w:r>
      <w:r w:rsidRPr="005D74A9">
        <w:rPr>
          <w:rFonts w:ascii="Times New Roman" w:eastAsia="Times New Roman" w:hAnsi="Times New Roman" w:cs="Times New Roman"/>
          <w:kern w:val="0"/>
          <w:sz w:val="28"/>
          <w:szCs w:val="28"/>
          <w:lang w:eastAsia="ru-RU"/>
        </w:rPr>
        <w:t xml:space="preserve">1 </w:t>
      </w:r>
      <w:r w:rsidRPr="005D74A9">
        <w:rPr>
          <w:rFonts w:ascii="Times New Roman" w:eastAsia="Times New Roman" w:hAnsi="Times New Roman" w:cs="Times New Roman" w:hint="eastAsia"/>
          <w:kern w:val="0"/>
          <w:sz w:val="28"/>
          <w:szCs w:val="28"/>
          <w:lang w:eastAsia="ru-RU"/>
        </w:rPr>
        <w:t>та</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шкорпорацшно</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концепц</w:t>
      </w:r>
      <w:r w:rsidRPr="005D74A9">
        <w:rPr>
          <w:rFonts w:ascii="Times New Roman" w:eastAsia="Times New Roman" w:hAnsi="Times New Roman" w:cs="Times New Roman"/>
          <w:kern w:val="0"/>
          <w:sz w:val="28"/>
          <w:szCs w:val="28"/>
          <w:lang w:eastAsia="ru-RU"/>
        </w:rPr>
        <w:t>1</w:t>
      </w:r>
      <w:r w:rsidRPr="005D74A9">
        <w:rPr>
          <w:rFonts w:ascii="Times New Roman" w:eastAsia="Times New Roman" w:hAnsi="Times New Roman" w:cs="Times New Roman" w:hint="eastAsia"/>
          <w:kern w:val="0"/>
          <w:sz w:val="28"/>
          <w:szCs w:val="28"/>
          <w:lang w:eastAsia="ru-RU"/>
        </w:rPr>
        <w:t>й</w:t>
      </w:r>
      <w:r w:rsidRPr="005D74A9">
        <w:rPr>
          <w:rFonts w:ascii="Times New Roman" w:eastAsia="Times New Roman" w:hAnsi="Times New Roman" w:cs="Times New Roman"/>
          <w:kern w:val="0"/>
          <w:sz w:val="28"/>
          <w:szCs w:val="28"/>
          <w:lang w:eastAsia="ru-RU"/>
        </w:rPr>
        <w:t>.</w:t>
      </w:r>
    </w:p>
    <w:p w:rsidR="005D74A9" w:rsidRPr="005D74A9" w:rsidRDefault="005D74A9" w:rsidP="005D74A9">
      <w:pPr>
        <w:rPr>
          <w:rFonts w:ascii="Times New Roman" w:eastAsia="Times New Roman" w:hAnsi="Times New Roman" w:cs="Times New Roman"/>
          <w:kern w:val="0"/>
          <w:sz w:val="28"/>
          <w:szCs w:val="28"/>
          <w:lang w:eastAsia="ru-RU"/>
        </w:rPr>
      </w:pPr>
      <w:r w:rsidRPr="005D74A9">
        <w:rPr>
          <w:rFonts w:ascii="Times New Roman" w:eastAsia="Times New Roman" w:hAnsi="Times New Roman" w:cs="Times New Roman"/>
          <w:kern w:val="0"/>
          <w:sz w:val="28"/>
          <w:szCs w:val="28"/>
          <w:lang w:eastAsia="ru-RU"/>
        </w:rPr>
        <w:t>3.</w:t>
      </w:r>
      <w:r w:rsidRPr="005D74A9">
        <w:rPr>
          <w:rFonts w:ascii="Times New Roman" w:eastAsia="Times New Roman" w:hAnsi="Times New Roman" w:cs="Times New Roman"/>
          <w:kern w:val="0"/>
          <w:sz w:val="28"/>
          <w:szCs w:val="28"/>
          <w:lang w:eastAsia="ru-RU"/>
        </w:rPr>
        <w:tab/>
        <w:t xml:space="preserve"> </w:t>
      </w:r>
      <w:r w:rsidRPr="005D74A9">
        <w:rPr>
          <w:rFonts w:ascii="Times New Roman" w:eastAsia="Times New Roman" w:hAnsi="Times New Roman" w:cs="Times New Roman" w:hint="eastAsia"/>
          <w:kern w:val="0"/>
          <w:sz w:val="28"/>
          <w:szCs w:val="28"/>
          <w:lang w:eastAsia="ru-RU"/>
        </w:rPr>
        <w:t>Визначено</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що</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в</w:t>
      </w:r>
      <w:r w:rsidRPr="005D74A9">
        <w:rPr>
          <w:rFonts w:ascii="Times New Roman" w:eastAsia="Times New Roman" w:hAnsi="Times New Roman" w:cs="Times New Roman"/>
          <w:kern w:val="0"/>
          <w:sz w:val="28"/>
          <w:szCs w:val="28"/>
          <w:lang w:eastAsia="ru-RU"/>
        </w:rPr>
        <w:t>1</w:t>
      </w:r>
      <w:r w:rsidRPr="005D74A9">
        <w:rPr>
          <w:rFonts w:ascii="Times New Roman" w:eastAsia="Times New Roman" w:hAnsi="Times New Roman" w:cs="Times New Roman" w:hint="eastAsia"/>
          <w:kern w:val="0"/>
          <w:sz w:val="28"/>
          <w:szCs w:val="28"/>
          <w:lang w:eastAsia="ru-RU"/>
        </w:rPr>
        <w:t>д</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травня</w:t>
      </w:r>
      <w:r w:rsidRPr="005D74A9">
        <w:rPr>
          <w:rFonts w:ascii="Times New Roman" w:eastAsia="Times New Roman" w:hAnsi="Times New Roman" w:cs="Times New Roman"/>
          <w:kern w:val="0"/>
          <w:sz w:val="28"/>
          <w:szCs w:val="28"/>
          <w:lang w:eastAsia="ru-RU"/>
        </w:rPr>
        <w:t xml:space="preserve"> 1919 </w:t>
      </w:r>
      <w:r w:rsidRPr="005D74A9">
        <w:rPr>
          <w:rFonts w:ascii="Times New Roman" w:eastAsia="Times New Roman" w:hAnsi="Times New Roman" w:cs="Times New Roman" w:hint="eastAsia"/>
          <w:kern w:val="0"/>
          <w:sz w:val="28"/>
          <w:szCs w:val="28"/>
          <w:lang w:eastAsia="ru-RU"/>
        </w:rPr>
        <w:t>р</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Захщна</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Волинь</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перебувала</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у</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склад</w:t>
      </w:r>
      <w:r w:rsidRPr="005D74A9">
        <w:rPr>
          <w:rFonts w:ascii="Times New Roman" w:eastAsia="Times New Roman" w:hAnsi="Times New Roman" w:cs="Times New Roman"/>
          <w:kern w:val="0"/>
          <w:sz w:val="28"/>
          <w:szCs w:val="28"/>
          <w:lang w:eastAsia="ru-RU"/>
        </w:rPr>
        <w:t xml:space="preserve">1 </w:t>
      </w:r>
      <w:r w:rsidRPr="005D74A9">
        <w:rPr>
          <w:rFonts w:ascii="Times New Roman" w:eastAsia="Times New Roman" w:hAnsi="Times New Roman" w:cs="Times New Roman" w:hint="eastAsia"/>
          <w:kern w:val="0"/>
          <w:sz w:val="28"/>
          <w:szCs w:val="28"/>
          <w:lang w:eastAsia="ru-RU"/>
        </w:rPr>
        <w:t>Цившьного</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управлшня</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схщних</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земель</w:t>
      </w:r>
      <w:r w:rsidRPr="005D74A9">
        <w:rPr>
          <w:rFonts w:ascii="Times New Roman" w:eastAsia="Times New Roman" w:hAnsi="Times New Roman" w:cs="Times New Roman"/>
          <w:kern w:val="0"/>
          <w:sz w:val="28"/>
          <w:szCs w:val="28"/>
          <w:lang w:eastAsia="ru-RU"/>
        </w:rPr>
        <w:t xml:space="preserve"> - </w:t>
      </w:r>
      <w:r w:rsidRPr="005D74A9">
        <w:rPr>
          <w:rFonts w:ascii="Times New Roman" w:eastAsia="Times New Roman" w:hAnsi="Times New Roman" w:cs="Times New Roman" w:hint="eastAsia"/>
          <w:kern w:val="0"/>
          <w:sz w:val="28"/>
          <w:szCs w:val="28"/>
          <w:lang w:eastAsia="ru-RU"/>
        </w:rPr>
        <w:t>тимчасово</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адмшютрацп</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на</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зайнятих</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польськими</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вшськами</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«схщних»</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землях</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У</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регюш</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було</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створено</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Управлшня</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повтв</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Волиш</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з</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центром</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у</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Ковел</w:t>
      </w:r>
      <w:r w:rsidRPr="005D74A9">
        <w:rPr>
          <w:rFonts w:ascii="Times New Roman" w:eastAsia="Times New Roman" w:hAnsi="Times New Roman" w:cs="Times New Roman"/>
          <w:kern w:val="0"/>
          <w:sz w:val="28"/>
          <w:szCs w:val="28"/>
          <w:lang w:eastAsia="ru-RU"/>
        </w:rPr>
        <w:t xml:space="preserve">1, </w:t>
      </w:r>
      <w:r w:rsidRPr="005D74A9">
        <w:rPr>
          <w:rFonts w:ascii="Times New Roman" w:eastAsia="Times New Roman" w:hAnsi="Times New Roman" w:cs="Times New Roman" w:hint="eastAsia"/>
          <w:kern w:val="0"/>
          <w:sz w:val="28"/>
          <w:szCs w:val="28"/>
          <w:lang w:eastAsia="ru-RU"/>
        </w:rPr>
        <w:t>що</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у</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вересш</w:t>
      </w:r>
      <w:r w:rsidRPr="005D74A9">
        <w:rPr>
          <w:rFonts w:ascii="Times New Roman" w:eastAsia="Times New Roman" w:hAnsi="Times New Roman" w:cs="Times New Roman"/>
          <w:kern w:val="0"/>
          <w:sz w:val="28"/>
          <w:szCs w:val="28"/>
          <w:lang w:eastAsia="ru-RU"/>
        </w:rPr>
        <w:t xml:space="preserve"> 1919 </w:t>
      </w:r>
      <w:r w:rsidRPr="005D74A9">
        <w:rPr>
          <w:rFonts w:ascii="Times New Roman" w:eastAsia="Times New Roman" w:hAnsi="Times New Roman" w:cs="Times New Roman" w:hint="eastAsia"/>
          <w:kern w:val="0"/>
          <w:sz w:val="28"/>
          <w:szCs w:val="28"/>
          <w:lang w:eastAsia="ru-RU"/>
        </w:rPr>
        <w:t>р</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трансформувалось</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у</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Волинський</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округ</w:t>
      </w:r>
      <w:r w:rsidRPr="005D74A9">
        <w:rPr>
          <w:rFonts w:ascii="Times New Roman" w:eastAsia="Times New Roman" w:hAnsi="Times New Roman" w:cs="Times New Roman"/>
          <w:kern w:val="0"/>
          <w:sz w:val="28"/>
          <w:szCs w:val="28"/>
          <w:lang w:eastAsia="ru-RU"/>
        </w:rPr>
        <w:t xml:space="preserve"> 1</w:t>
      </w:r>
      <w:r w:rsidRPr="005D74A9">
        <w:rPr>
          <w:rFonts w:ascii="Times New Roman" w:eastAsia="Times New Roman" w:hAnsi="Times New Roman" w:cs="Times New Roman" w:hint="eastAsia"/>
          <w:kern w:val="0"/>
          <w:sz w:val="28"/>
          <w:szCs w:val="28"/>
          <w:lang w:eastAsia="ru-RU"/>
        </w:rPr>
        <w:t>з</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центром</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у</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Луцьку</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В</w:t>
      </w:r>
      <w:r w:rsidRPr="005D74A9">
        <w:rPr>
          <w:rFonts w:ascii="Times New Roman" w:eastAsia="Times New Roman" w:hAnsi="Times New Roman" w:cs="Times New Roman"/>
          <w:kern w:val="0"/>
          <w:sz w:val="28"/>
          <w:szCs w:val="28"/>
          <w:lang w:eastAsia="ru-RU"/>
        </w:rPr>
        <w:t>1</w:t>
      </w:r>
      <w:r w:rsidRPr="005D74A9">
        <w:rPr>
          <w:rFonts w:ascii="Times New Roman" w:eastAsia="Times New Roman" w:hAnsi="Times New Roman" w:cs="Times New Roman" w:hint="eastAsia"/>
          <w:kern w:val="0"/>
          <w:sz w:val="28"/>
          <w:szCs w:val="28"/>
          <w:lang w:eastAsia="ru-RU"/>
        </w:rPr>
        <w:t>д</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самого</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початку</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функцюнування</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в</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регюш</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польський</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управлшський</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апарат</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згткнувся</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з</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низкою</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проблем</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а</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саме</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багатоетшчнютю</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краю</w:t>
      </w:r>
      <w:r w:rsidRPr="005D74A9">
        <w:rPr>
          <w:rFonts w:ascii="Times New Roman" w:eastAsia="Times New Roman" w:hAnsi="Times New Roman" w:cs="Times New Roman"/>
          <w:kern w:val="0"/>
          <w:sz w:val="28"/>
          <w:szCs w:val="28"/>
          <w:lang w:eastAsia="ru-RU"/>
        </w:rPr>
        <w:t xml:space="preserve"> 1</w:t>
      </w:r>
      <w:r w:rsidRPr="005D74A9">
        <w:rPr>
          <w:rFonts w:ascii="Times New Roman" w:eastAsia="Times New Roman" w:hAnsi="Times New Roman" w:cs="Times New Roman" w:hint="eastAsia"/>
          <w:kern w:val="0"/>
          <w:sz w:val="28"/>
          <w:szCs w:val="28"/>
          <w:lang w:eastAsia="ru-RU"/>
        </w:rPr>
        <w:t>з</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переважанням</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укра</w:t>
      </w:r>
      <w:r w:rsidRPr="005D74A9">
        <w:rPr>
          <w:rFonts w:ascii="Times New Roman" w:eastAsia="Times New Roman" w:hAnsi="Times New Roman" w:cs="Times New Roman"/>
          <w:kern w:val="0"/>
          <w:sz w:val="28"/>
          <w:szCs w:val="28"/>
          <w:lang w:eastAsia="ru-RU"/>
        </w:rPr>
        <w:t>!</w:t>
      </w:r>
      <w:r w:rsidRPr="005D74A9">
        <w:rPr>
          <w:rFonts w:ascii="Times New Roman" w:eastAsia="Times New Roman" w:hAnsi="Times New Roman" w:cs="Times New Roman" w:hint="eastAsia"/>
          <w:kern w:val="0"/>
          <w:sz w:val="28"/>
          <w:szCs w:val="28"/>
          <w:lang w:eastAsia="ru-RU"/>
        </w:rPr>
        <w:t>нського</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та</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незначною</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часткою</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польського</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населення</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наявнютю</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велико</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кшькост</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б</w:t>
      </w:r>
      <w:r w:rsidRPr="005D74A9">
        <w:rPr>
          <w:rFonts w:ascii="Times New Roman" w:eastAsia="Times New Roman" w:hAnsi="Times New Roman" w:cs="Times New Roman"/>
          <w:kern w:val="0"/>
          <w:sz w:val="28"/>
          <w:szCs w:val="28"/>
          <w:lang w:eastAsia="ru-RU"/>
        </w:rPr>
        <w:t>1</w:t>
      </w:r>
      <w:r w:rsidRPr="005D74A9">
        <w:rPr>
          <w:rFonts w:ascii="Times New Roman" w:eastAsia="Times New Roman" w:hAnsi="Times New Roman" w:cs="Times New Roman" w:hint="eastAsia"/>
          <w:kern w:val="0"/>
          <w:sz w:val="28"/>
          <w:szCs w:val="28"/>
          <w:lang w:eastAsia="ru-RU"/>
        </w:rPr>
        <w:t>женщв</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як</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були</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евакуйоваш</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тд</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час</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Першо</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свпово</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вшни</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й</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тепер</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поверталися</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до</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краю</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зруйнованими</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господарськими</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буд</w:t>
      </w:r>
      <w:r w:rsidRPr="005D74A9">
        <w:rPr>
          <w:rFonts w:ascii="Times New Roman" w:eastAsia="Times New Roman" w:hAnsi="Times New Roman" w:cs="Times New Roman"/>
          <w:kern w:val="0"/>
          <w:sz w:val="28"/>
          <w:szCs w:val="28"/>
          <w:lang w:eastAsia="ru-RU"/>
        </w:rPr>
        <w:t>1</w:t>
      </w:r>
      <w:r w:rsidRPr="005D74A9">
        <w:rPr>
          <w:rFonts w:ascii="Times New Roman" w:eastAsia="Times New Roman" w:hAnsi="Times New Roman" w:cs="Times New Roman" w:hint="eastAsia"/>
          <w:kern w:val="0"/>
          <w:sz w:val="28"/>
          <w:szCs w:val="28"/>
          <w:lang w:eastAsia="ru-RU"/>
        </w:rPr>
        <w:t>влями</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що</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потребували</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негайно</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вщбудови</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в</w:t>
      </w:r>
      <w:r w:rsidRPr="005D74A9">
        <w:rPr>
          <w:rFonts w:ascii="Times New Roman" w:eastAsia="Times New Roman" w:hAnsi="Times New Roman" w:cs="Times New Roman"/>
          <w:kern w:val="0"/>
          <w:sz w:val="28"/>
          <w:szCs w:val="28"/>
          <w:lang w:eastAsia="ru-RU"/>
        </w:rPr>
        <w:t>1</w:t>
      </w:r>
      <w:r w:rsidRPr="005D74A9">
        <w:rPr>
          <w:rFonts w:ascii="Times New Roman" w:eastAsia="Times New Roman" w:hAnsi="Times New Roman" w:cs="Times New Roman" w:hint="eastAsia"/>
          <w:kern w:val="0"/>
          <w:sz w:val="28"/>
          <w:szCs w:val="28"/>
          <w:lang w:eastAsia="ru-RU"/>
        </w:rPr>
        <w:t>дпов</w:t>
      </w:r>
      <w:r w:rsidRPr="005D74A9">
        <w:rPr>
          <w:rFonts w:ascii="Times New Roman" w:eastAsia="Times New Roman" w:hAnsi="Times New Roman" w:cs="Times New Roman"/>
          <w:kern w:val="0"/>
          <w:sz w:val="28"/>
          <w:szCs w:val="28"/>
          <w:lang w:eastAsia="ru-RU"/>
        </w:rPr>
        <w:t>1</w:t>
      </w:r>
      <w:r w:rsidRPr="005D74A9">
        <w:rPr>
          <w:rFonts w:ascii="Times New Roman" w:eastAsia="Times New Roman" w:hAnsi="Times New Roman" w:cs="Times New Roman" w:hint="eastAsia"/>
          <w:kern w:val="0"/>
          <w:sz w:val="28"/>
          <w:szCs w:val="28"/>
          <w:lang w:eastAsia="ru-RU"/>
        </w:rPr>
        <w:t>дною</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реакщею</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мюцевого</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непольського</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населення</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яке</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очжувало</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на</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можливу</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змшу</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влади</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укра</w:t>
      </w:r>
      <w:r w:rsidRPr="005D74A9">
        <w:rPr>
          <w:rFonts w:ascii="Times New Roman" w:eastAsia="Times New Roman" w:hAnsi="Times New Roman" w:cs="Times New Roman"/>
          <w:kern w:val="0"/>
          <w:sz w:val="28"/>
          <w:szCs w:val="28"/>
          <w:lang w:eastAsia="ru-RU"/>
        </w:rPr>
        <w:t>!</w:t>
      </w:r>
      <w:r w:rsidRPr="005D74A9">
        <w:rPr>
          <w:rFonts w:ascii="Times New Roman" w:eastAsia="Times New Roman" w:hAnsi="Times New Roman" w:cs="Times New Roman" w:hint="eastAsia"/>
          <w:kern w:val="0"/>
          <w:sz w:val="28"/>
          <w:szCs w:val="28"/>
          <w:lang w:eastAsia="ru-RU"/>
        </w:rPr>
        <w:t>нським</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нацюнальним</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рухом</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бшьшовицькою</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алтащею</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та</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д</w:t>
      </w:r>
      <w:r w:rsidRPr="005D74A9">
        <w:rPr>
          <w:rFonts w:ascii="Times New Roman" w:eastAsia="Times New Roman" w:hAnsi="Times New Roman" w:cs="Times New Roman"/>
          <w:kern w:val="0"/>
          <w:sz w:val="28"/>
          <w:szCs w:val="28"/>
          <w:lang w:eastAsia="ru-RU"/>
        </w:rPr>
        <w:t>1</w:t>
      </w:r>
      <w:r w:rsidRPr="005D74A9">
        <w:rPr>
          <w:rFonts w:ascii="Times New Roman" w:eastAsia="Times New Roman" w:hAnsi="Times New Roman" w:cs="Times New Roman" w:hint="eastAsia"/>
          <w:kern w:val="0"/>
          <w:sz w:val="28"/>
          <w:szCs w:val="28"/>
          <w:lang w:eastAsia="ru-RU"/>
        </w:rPr>
        <w:t>яльнютю</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комунютичних</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оргашзацш</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налагодженням</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стосунюв</w:t>
      </w:r>
      <w:r w:rsidRPr="005D74A9">
        <w:rPr>
          <w:rFonts w:ascii="Times New Roman" w:eastAsia="Times New Roman" w:hAnsi="Times New Roman" w:cs="Times New Roman"/>
          <w:kern w:val="0"/>
          <w:sz w:val="28"/>
          <w:szCs w:val="28"/>
          <w:lang w:eastAsia="ru-RU"/>
        </w:rPr>
        <w:t xml:space="preserve"> 1</w:t>
      </w:r>
      <w:r w:rsidRPr="005D74A9">
        <w:rPr>
          <w:rFonts w:ascii="Times New Roman" w:eastAsia="Times New Roman" w:hAnsi="Times New Roman" w:cs="Times New Roman" w:hint="eastAsia"/>
          <w:kern w:val="0"/>
          <w:sz w:val="28"/>
          <w:szCs w:val="28"/>
          <w:lang w:eastAsia="ru-RU"/>
        </w:rPr>
        <w:t>з</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представниками</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польського</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громадсько</w:t>
      </w:r>
      <w:r w:rsidRPr="005D74A9">
        <w:rPr>
          <w:rFonts w:ascii="Times New Roman" w:eastAsia="Times New Roman" w:hAnsi="Times New Roman" w:cs="Times New Roman"/>
          <w:kern w:val="0"/>
          <w:sz w:val="28"/>
          <w:szCs w:val="28"/>
          <w:lang w:eastAsia="ru-RU"/>
        </w:rPr>
        <w:t>-</w:t>
      </w:r>
      <w:r w:rsidRPr="005D74A9">
        <w:rPr>
          <w:rFonts w:ascii="Times New Roman" w:eastAsia="Times New Roman" w:hAnsi="Times New Roman" w:cs="Times New Roman" w:hint="eastAsia"/>
          <w:kern w:val="0"/>
          <w:sz w:val="28"/>
          <w:szCs w:val="28"/>
          <w:lang w:eastAsia="ru-RU"/>
        </w:rPr>
        <w:t>полгтичного</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руху</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Означеш</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перед</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адмшютращею</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завдання</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потребували</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негайного</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розв’язання</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Натомють</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надм</w:t>
      </w:r>
      <w:r w:rsidRPr="005D74A9">
        <w:rPr>
          <w:rFonts w:ascii="Times New Roman" w:eastAsia="Times New Roman" w:hAnsi="Times New Roman" w:cs="Times New Roman"/>
          <w:kern w:val="0"/>
          <w:sz w:val="28"/>
          <w:szCs w:val="28"/>
          <w:lang w:eastAsia="ru-RU"/>
        </w:rPr>
        <w:t>1</w:t>
      </w:r>
      <w:r w:rsidRPr="005D74A9">
        <w:rPr>
          <w:rFonts w:ascii="Times New Roman" w:eastAsia="Times New Roman" w:hAnsi="Times New Roman" w:cs="Times New Roman" w:hint="eastAsia"/>
          <w:kern w:val="0"/>
          <w:sz w:val="28"/>
          <w:szCs w:val="28"/>
          <w:lang w:eastAsia="ru-RU"/>
        </w:rPr>
        <w:t>рна</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концентращя</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влади</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нехтування</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розпорядженнями</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вищого</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кер</w:t>
      </w:r>
      <w:r w:rsidRPr="005D74A9">
        <w:rPr>
          <w:rFonts w:ascii="Times New Roman" w:eastAsia="Times New Roman" w:hAnsi="Times New Roman" w:cs="Times New Roman"/>
          <w:kern w:val="0"/>
          <w:sz w:val="28"/>
          <w:szCs w:val="28"/>
          <w:lang w:eastAsia="ru-RU"/>
        </w:rPr>
        <w:t>1</w:t>
      </w:r>
      <w:r w:rsidRPr="005D74A9">
        <w:rPr>
          <w:rFonts w:ascii="Times New Roman" w:eastAsia="Times New Roman" w:hAnsi="Times New Roman" w:cs="Times New Roman" w:hint="eastAsia"/>
          <w:kern w:val="0"/>
          <w:sz w:val="28"/>
          <w:szCs w:val="28"/>
          <w:lang w:eastAsia="ru-RU"/>
        </w:rPr>
        <w:t>вництва</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спроба</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полошзувати</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регюн</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без</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забезпечення</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нав</w:t>
      </w:r>
      <w:r w:rsidRPr="005D74A9">
        <w:rPr>
          <w:rFonts w:ascii="Times New Roman" w:eastAsia="Times New Roman" w:hAnsi="Times New Roman" w:cs="Times New Roman"/>
          <w:kern w:val="0"/>
          <w:sz w:val="28"/>
          <w:szCs w:val="28"/>
          <w:lang w:eastAsia="ru-RU"/>
        </w:rPr>
        <w:t>1</w:t>
      </w:r>
      <w:r w:rsidRPr="005D74A9">
        <w:rPr>
          <w:rFonts w:ascii="Times New Roman" w:eastAsia="Times New Roman" w:hAnsi="Times New Roman" w:cs="Times New Roman" w:hint="eastAsia"/>
          <w:kern w:val="0"/>
          <w:sz w:val="28"/>
          <w:szCs w:val="28"/>
          <w:lang w:eastAsia="ru-RU"/>
        </w:rPr>
        <w:t>ть</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культурно</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освгтшх</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потреб</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мюцевих</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жител</w:t>
      </w:r>
      <w:r w:rsidRPr="005D74A9">
        <w:rPr>
          <w:rFonts w:ascii="Times New Roman" w:eastAsia="Times New Roman" w:hAnsi="Times New Roman" w:cs="Times New Roman"/>
          <w:kern w:val="0"/>
          <w:sz w:val="28"/>
          <w:szCs w:val="28"/>
          <w:lang w:eastAsia="ru-RU"/>
        </w:rPr>
        <w:t>1</w:t>
      </w:r>
      <w:r w:rsidRPr="005D74A9">
        <w:rPr>
          <w:rFonts w:ascii="Times New Roman" w:eastAsia="Times New Roman" w:hAnsi="Times New Roman" w:cs="Times New Roman" w:hint="eastAsia"/>
          <w:kern w:val="0"/>
          <w:sz w:val="28"/>
          <w:szCs w:val="28"/>
          <w:lang w:eastAsia="ru-RU"/>
        </w:rPr>
        <w:t>в</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призвели</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до</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негативно</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оцшки</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д</w:t>
      </w:r>
      <w:r w:rsidRPr="005D74A9">
        <w:rPr>
          <w:rFonts w:ascii="Times New Roman" w:eastAsia="Times New Roman" w:hAnsi="Times New Roman" w:cs="Times New Roman"/>
          <w:kern w:val="0"/>
          <w:sz w:val="28"/>
          <w:szCs w:val="28"/>
          <w:lang w:eastAsia="ru-RU"/>
        </w:rPr>
        <w:t>1</w:t>
      </w:r>
      <w:r w:rsidRPr="005D74A9">
        <w:rPr>
          <w:rFonts w:ascii="Times New Roman" w:eastAsia="Times New Roman" w:hAnsi="Times New Roman" w:cs="Times New Roman" w:hint="eastAsia"/>
          <w:kern w:val="0"/>
          <w:sz w:val="28"/>
          <w:szCs w:val="28"/>
          <w:lang w:eastAsia="ru-RU"/>
        </w:rPr>
        <w:t>яльност</w:t>
      </w:r>
      <w:r w:rsidRPr="005D74A9">
        <w:rPr>
          <w:rFonts w:ascii="Times New Roman" w:eastAsia="Times New Roman" w:hAnsi="Times New Roman" w:cs="Times New Roman"/>
          <w:kern w:val="0"/>
          <w:sz w:val="28"/>
          <w:szCs w:val="28"/>
          <w:lang w:eastAsia="ru-RU"/>
        </w:rPr>
        <w:t xml:space="preserve">1 </w:t>
      </w:r>
      <w:r w:rsidRPr="005D74A9">
        <w:rPr>
          <w:rFonts w:ascii="Times New Roman" w:eastAsia="Times New Roman" w:hAnsi="Times New Roman" w:cs="Times New Roman" w:hint="eastAsia"/>
          <w:kern w:val="0"/>
          <w:sz w:val="28"/>
          <w:szCs w:val="28"/>
          <w:lang w:eastAsia="ru-RU"/>
        </w:rPr>
        <w:t>адмшютрацп</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Захщно</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Волиш</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як</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начальником</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держави</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Ю</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Пшсудським</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так</w:t>
      </w:r>
      <w:r w:rsidRPr="005D74A9">
        <w:rPr>
          <w:rFonts w:ascii="Times New Roman" w:eastAsia="Times New Roman" w:hAnsi="Times New Roman" w:cs="Times New Roman"/>
          <w:kern w:val="0"/>
          <w:sz w:val="28"/>
          <w:szCs w:val="28"/>
          <w:lang w:eastAsia="ru-RU"/>
        </w:rPr>
        <w:t xml:space="preserve"> i </w:t>
      </w:r>
      <w:r w:rsidRPr="005D74A9">
        <w:rPr>
          <w:rFonts w:ascii="Times New Roman" w:eastAsia="Times New Roman" w:hAnsi="Times New Roman" w:cs="Times New Roman" w:hint="eastAsia"/>
          <w:kern w:val="0"/>
          <w:sz w:val="28"/>
          <w:szCs w:val="28"/>
          <w:lang w:eastAsia="ru-RU"/>
        </w:rPr>
        <w:t>мюцевим</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населенням</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Як</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наслщок</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у</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регюш</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було</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сформовано</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нову</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управлшську</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одиницю</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та</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частково</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замшено</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персональний</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склад</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чиновницького</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апарату</w:t>
      </w:r>
      <w:r w:rsidRPr="005D74A9">
        <w:rPr>
          <w:rFonts w:ascii="Times New Roman" w:eastAsia="Times New Roman" w:hAnsi="Times New Roman" w:cs="Times New Roman"/>
          <w:kern w:val="0"/>
          <w:sz w:val="28"/>
          <w:szCs w:val="28"/>
          <w:lang w:eastAsia="ru-RU"/>
        </w:rPr>
        <w:t>.</w:t>
      </w:r>
    </w:p>
    <w:p w:rsidR="005D74A9" w:rsidRPr="005D74A9" w:rsidRDefault="005D74A9" w:rsidP="005D74A9">
      <w:pPr>
        <w:rPr>
          <w:rFonts w:ascii="Times New Roman" w:eastAsia="Times New Roman" w:hAnsi="Times New Roman" w:cs="Times New Roman"/>
          <w:kern w:val="0"/>
          <w:sz w:val="28"/>
          <w:szCs w:val="28"/>
          <w:lang w:eastAsia="ru-RU"/>
        </w:rPr>
      </w:pPr>
      <w:r w:rsidRPr="005D74A9">
        <w:rPr>
          <w:rFonts w:ascii="Times New Roman" w:eastAsia="Times New Roman" w:hAnsi="Times New Roman" w:cs="Times New Roman"/>
          <w:kern w:val="0"/>
          <w:sz w:val="28"/>
          <w:szCs w:val="28"/>
          <w:lang w:eastAsia="ru-RU"/>
        </w:rPr>
        <w:t>4.</w:t>
      </w:r>
      <w:r w:rsidRPr="005D74A9">
        <w:rPr>
          <w:rFonts w:ascii="Times New Roman" w:eastAsia="Times New Roman" w:hAnsi="Times New Roman" w:cs="Times New Roman"/>
          <w:kern w:val="0"/>
          <w:sz w:val="28"/>
          <w:szCs w:val="28"/>
          <w:lang w:eastAsia="ru-RU"/>
        </w:rPr>
        <w:tab/>
        <w:t xml:space="preserve"> </w:t>
      </w:r>
      <w:r w:rsidRPr="005D74A9">
        <w:rPr>
          <w:rFonts w:ascii="Times New Roman" w:eastAsia="Times New Roman" w:hAnsi="Times New Roman" w:cs="Times New Roman" w:hint="eastAsia"/>
          <w:kern w:val="0"/>
          <w:sz w:val="28"/>
          <w:szCs w:val="28"/>
          <w:lang w:eastAsia="ru-RU"/>
        </w:rPr>
        <w:t>З’ясовано</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що</w:t>
      </w:r>
      <w:r w:rsidRPr="005D74A9">
        <w:rPr>
          <w:rFonts w:ascii="Times New Roman" w:eastAsia="Times New Roman" w:hAnsi="Times New Roman" w:cs="Times New Roman"/>
          <w:kern w:val="0"/>
          <w:sz w:val="28"/>
          <w:szCs w:val="28"/>
          <w:lang w:eastAsia="ru-RU"/>
        </w:rPr>
        <w:t xml:space="preserve"> 17 </w:t>
      </w:r>
      <w:r w:rsidRPr="005D74A9">
        <w:rPr>
          <w:rFonts w:ascii="Times New Roman" w:eastAsia="Times New Roman" w:hAnsi="Times New Roman" w:cs="Times New Roman" w:hint="eastAsia"/>
          <w:kern w:val="0"/>
          <w:sz w:val="28"/>
          <w:szCs w:val="28"/>
          <w:lang w:eastAsia="ru-RU"/>
        </w:rPr>
        <w:t>с</w:t>
      </w:r>
      <w:r w:rsidRPr="005D74A9">
        <w:rPr>
          <w:rFonts w:ascii="Times New Roman" w:eastAsia="Times New Roman" w:hAnsi="Times New Roman" w:cs="Times New Roman"/>
          <w:kern w:val="0"/>
          <w:sz w:val="28"/>
          <w:szCs w:val="28"/>
          <w:lang w:eastAsia="ru-RU"/>
        </w:rPr>
        <w:t>1</w:t>
      </w:r>
      <w:r w:rsidRPr="005D74A9">
        <w:rPr>
          <w:rFonts w:ascii="Times New Roman" w:eastAsia="Times New Roman" w:hAnsi="Times New Roman" w:cs="Times New Roman" w:hint="eastAsia"/>
          <w:kern w:val="0"/>
          <w:sz w:val="28"/>
          <w:szCs w:val="28"/>
          <w:lang w:eastAsia="ru-RU"/>
        </w:rPr>
        <w:t>чня</w:t>
      </w:r>
      <w:r w:rsidRPr="005D74A9">
        <w:rPr>
          <w:rFonts w:ascii="Times New Roman" w:eastAsia="Times New Roman" w:hAnsi="Times New Roman" w:cs="Times New Roman"/>
          <w:kern w:val="0"/>
          <w:sz w:val="28"/>
          <w:szCs w:val="28"/>
          <w:lang w:eastAsia="ru-RU"/>
        </w:rPr>
        <w:t xml:space="preserve"> 1920 </w:t>
      </w:r>
      <w:r w:rsidRPr="005D74A9">
        <w:rPr>
          <w:rFonts w:ascii="Times New Roman" w:eastAsia="Times New Roman" w:hAnsi="Times New Roman" w:cs="Times New Roman" w:hint="eastAsia"/>
          <w:kern w:val="0"/>
          <w:sz w:val="28"/>
          <w:szCs w:val="28"/>
          <w:lang w:eastAsia="ru-RU"/>
        </w:rPr>
        <w:t>р</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на</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територп</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Захщно</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Волиш</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утворено</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Цившьне</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управлшня</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земель</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Волиш</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та</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Подшьського</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фронту</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Нова</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адмшютративно</w:t>
      </w:r>
      <w:r w:rsidRPr="005D74A9">
        <w:rPr>
          <w:rFonts w:ascii="Times New Roman" w:eastAsia="Times New Roman" w:hAnsi="Times New Roman" w:cs="Times New Roman"/>
          <w:kern w:val="0"/>
          <w:sz w:val="28"/>
          <w:szCs w:val="28"/>
          <w:lang w:eastAsia="ru-RU"/>
        </w:rPr>
        <w:t>-</w:t>
      </w:r>
      <w:r w:rsidRPr="005D74A9">
        <w:rPr>
          <w:rFonts w:ascii="Times New Roman" w:eastAsia="Times New Roman" w:hAnsi="Times New Roman" w:cs="Times New Roman" w:hint="eastAsia"/>
          <w:kern w:val="0"/>
          <w:sz w:val="28"/>
          <w:szCs w:val="28"/>
          <w:lang w:eastAsia="ru-RU"/>
        </w:rPr>
        <w:t>територ</w:t>
      </w:r>
      <w:r w:rsidRPr="005D74A9">
        <w:rPr>
          <w:rFonts w:ascii="Times New Roman" w:eastAsia="Times New Roman" w:hAnsi="Times New Roman" w:cs="Times New Roman"/>
          <w:kern w:val="0"/>
          <w:sz w:val="28"/>
          <w:szCs w:val="28"/>
          <w:lang w:eastAsia="ru-RU"/>
        </w:rPr>
        <w:t>1</w:t>
      </w:r>
      <w:r w:rsidRPr="005D74A9">
        <w:rPr>
          <w:rFonts w:ascii="Times New Roman" w:eastAsia="Times New Roman" w:hAnsi="Times New Roman" w:cs="Times New Roman" w:hint="eastAsia"/>
          <w:kern w:val="0"/>
          <w:sz w:val="28"/>
          <w:szCs w:val="28"/>
          <w:lang w:eastAsia="ru-RU"/>
        </w:rPr>
        <w:t>альна</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одиниця</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формально</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шдпорядковувалася</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Цившьному</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управлшню</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схщних</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земель</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фактично</w:t>
      </w:r>
      <w:r w:rsidRPr="005D74A9">
        <w:rPr>
          <w:rFonts w:ascii="Times New Roman" w:eastAsia="Times New Roman" w:hAnsi="Times New Roman" w:cs="Times New Roman"/>
          <w:kern w:val="0"/>
          <w:sz w:val="28"/>
          <w:szCs w:val="28"/>
          <w:lang w:eastAsia="ru-RU"/>
        </w:rPr>
        <w:t xml:space="preserve"> - </w:t>
      </w:r>
      <w:r w:rsidRPr="005D74A9">
        <w:rPr>
          <w:rFonts w:ascii="Times New Roman" w:eastAsia="Times New Roman" w:hAnsi="Times New Roman" w:cs="Times New Roman" w:hint="eastAsia"/>
          <w:kern w:val="0"/>
          <w:sz w:val="28"/>
          <w:szCs w:val="28"/>
          <w:lang w:eastAsia="ru-RU"/>
        </w:rPr>
        <w:t>безпосередньо</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начальнику</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держави</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Очолював</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Цившьне</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управлшня</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земель</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Волиш</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та</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Подшьського</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фронту</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головний</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комюар</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А</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Мшкевич</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якому</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був</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шдзвгтний</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начальник</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Волинського</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округу</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С</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Смольський</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Його</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головне</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завдання</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полягало</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у</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впровадженш</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в</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життя</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ще</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польсько</w:t>
      </w:r>
      <w:r w:rsidRPr="005D74A9">
        <w:rPr>
          <w:rFonts w:ascii="Times New Roman" w:eastAsia="Times New Roman" w:hAnsi="Times New Roman" w:cs="Times New Roman"/>
          <w:kern w:val="0"/>
          <w:sz w:val="28"/>
          <w:szCs w:val="28"/>
          <w:lang w:eastAsia="ru-RU"/>
        </w:rPr>
        <w:t>-</w:t>
      </w:r>
      <w:r w:rsidRPr="005D74A9">
        <w:rPr>
          <w:rFonts w:ascii="Times New Roman" w:eastAsia="Times New Roman" w:hAnsi="Times New Roman" w:cs="Times New Roman" w:hint="eastAsia"/>
          <w:kern w:val="0"/>
          <w:sz w:val="28"/>
          <w:szCs w:val="28"/>
          <w:lang w:eastAsia="ru-RU"/>
        </w:rPr>
        <w:t>укра</w:t>
      </w:r>
      <w:r w:rsidRPr="005D74A9">
        <w:rPr>
          <w:rFonts w:ascii="Times New Roman" w:eastAsia="Times New Roman" w:hAnsi="Times New Roman" w:cs="Times New Roman"/>
          <w:kern w:val="0"/>
          <w:sz w:val="28"/>
          <w:szCs w:val="28"/>
          <w:lang w:eastAsia="ru-RU"/>
        </w:rPr>
        <w:t>!</w:t>
      </w:r>
      <w:r w:rsidRPr="005D74A9">
        <w:rPr>
          <w:rFonts w:ascii="Times New Roman" w:eastAsia="Times New Roman" w:hAnsi="Times New Roman" w:cs="Times New Roman" w:hint="eastAsia"/>
          <w:kern w:val="0"/>
          <w:sz w:val="28"/>
          <w:szCs w:val="28"/>
          <w:lang w:eastAsia="ru-RU"/>
        </w:rPr>
        <w:t>нсько</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сшвпращ</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Пюля</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укладення</w:t>
      </w:r>
      <w:r w:rsidRPr="005D74A9">
        <w:rPr>
          <w:rFonts w:ascii="Times New Roman" w:eastAsia="Times New Roman" w:hAnsi="Times New Roman" w:cs="Times New Roman"/>
          <w:kern w:val="0"/>
          <w:sz w:val="28"/>
          <w:szCs w:val="28"/>
          <w:lang w:eastAsia="ru-RU"/>
        </w:rPr>
        <w:t xml:space="preserve"> 21 </w:t>
      </w:r>
      <w:r w:rsidRPr="005D74A9">
        <w:rPr>
          <w:rFonts w:ascii="Times New Roman" w:eastAsia="Times New Roman" w:hAnsi="Times New Roman" w:cs="Times New Roman" w:hint="eastAsia"/>
          <w:kern w:val="0"/>
          <w:sz w:val="28"/>
          <w:szCs w:val="28"/>
          <w:lang w:eastAsia="ru-RU"/>
        </w:rPr>
        <w:t>кв</w:t>
      </w:r>
      <w:r w:rsidRPr="005D74A9">
        <w:rPr>
          <w:rFonts w:ascii="Times New Roman" w:eastAsia="Times New Roman" w:hAnsi="Times New Roman" w:cs="Times New Roman"/>
          <w:kern w:val="0"/>
          <w:sz w:val="28"/>
          <w:szCs w:val="28"/>
          <w:lang w:eastAsia="ru-RU"/>
        </w:rPr>
        <w:t>1</w:t>
      </w:r>
      <w:r w:rsidRPr="005D74A9">
        <w:rPr>
          <w:rFonts w:ascii="Times New Roman" w:eastAsia="Times New Roman" w:hAnsi="Times New Roman" w:cs="Times New Roman" w:hint="eastAsia"/>
          <w:kern w:val="0"/>
          <w:sz w:val="28"/>
          <w:szCs w:val="28"/>
          <w:lang w:eastAsia="ru-RU"/>
        </w:rPr>
        <w:t>тня</w:t>
      </w:r>
      <w:r w:rsidRPr="005D74A9">
        <w:rPr>
          <w:rFonts w:ascii="Times New Roman" w:eastAsia="Times New Roman" w:hAnsi="Times New Roman" w:cs="Times New Roman"/>
          <w:kern w:val="0"/>
          <w:sz w:val="28"/>
          <w:szCs w:val="28"/>
          <w:lang w:eastAsia="ru-RU"/>
        </w:rPr>
        <w:t xml:space="preserve"> 1920 </w:t>
      </w:r>
      <w:r w:rsidRPr="005D74A9">
        <w:rPr>
          <w:rFonts w:ascii="Times New Roman" w:eastAsia="Times New Roman" w:hAnsi="Times New Roman" w:cs="Times New Roman" w:hint="eastAsia"/>
          <w:kern w:val="0"/>
          <w:sz w:val="28"/>
          <w:szCs w:val="28"/>
          <w:lang w:eastAsia="ru-RU"/>
        </w:rPr>
        <w:t>р</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польсько</w:t>
      </w:r>
      <w:r w:rsidRPr="005D74A9">
        <w:rPr>
          <w:rFonts w:ascii="Times New Roman" w:eastAsia="Times New Roman" w:hAnsi="Times New Roman" w:cs="Times New Roman"/>
          <w:kern w:val="0"/>
          <w:sz w:val="28"/>
          <w:szCs w:val="28"/>
          <w:lang w:eastAsia="ru-RU"/>
        </w:rPr>
        <w:t>-</w:t>
      </w:r>
      <w:r w:rsidRPr="005D74A9">
        <w:rPr>
          <w:rFonts w:ascii="Times New Roman" w:eastAsia="Times New Roman" w:hAnsi="Times New Roman" w:cs="Times New Roman" w:hint="eastAsia"/>
          <w:kern w:val="0"/>
          <w:sz w:val="28"/>
          <w:szCs w:val="28"/>
          <w:lang w:eastAsia="ru-RU"/>
        </w:rPr>
        <w:t>укра</w:t>
      </w:r>
      <w:r w:rsidRPr="005D74A9">
        <w:rPr>
          <w:rFonts w:ascii="Times New Roman" w:eastAsia="Times New Roman" w:hAnsi="Times New Roman" w:cs="Times New Roman"/>
          <w:kern w:val="0"/>
          <w:sz w:val="28"/>
          <w:szCs w:val="28"/>
          <w:lang w:eastAsia="ru-RU"/>
        </w:rPr>
        <w:t>'</w:t>
      </w:r>
      <w:r w:rsidRPr="005D74A9">
        <w:rPr>
          <w:rFonts w:ascii="Times New Roman" w:eastAsia="Times New Roman" w:hAnsi="Times New Roman" w:cs="Times New Roman" w:hint="eastAsia"/>
          <w:kern w:val="0"/>
          <w:sz w:val="28"/>
          <w:szCs w:val="28"/>
          <w:lang w:eastAsia="ru-RU"/>
        </w:rPr>
        <w:t>нського</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договору</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Зах</w:t>
      </w:r>
      <w:r w:rsidRPr="005D74A9">
        <w:rPr>
          <w:rFonts w:ascii="Times New Roman" w:eastAsia="Times New Roman" w:hAnsi="Times New Roman" w:cs="Times New Roman"/>
          <w:kern w:val="0"/>
          <w:sz w:val="28"/>
          <w:szCs w:val="28"/>
          <w:lang w:eastAsia="ru-RU"/>
        </w:rPr>
        <w:t>1</w:t>
      </w:r>
      <w:r w:rsidRPr="005D74A9">
        <w:rPr>
          <w:rFonts w:ascii="Times New Roman" w:eastAsia="Times New Roman" w:hAnsi="Times New Roman" w:cs="Times New Roman" w:hint="eastAsia"/>
          <w:kern w:val="0"/>
          <w:sz w:val="28"/>
          <w:szCs w:val="28"/>
          <w:lang w:eastAsia="ru-RU"/>
        </w:rPr>
        <w:t>дна</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Волинь</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поступово</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переходить</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тд</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безпосередне</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управл</w:t>
      </w:r>
      <w:r w:rsidRPr="005D74A9">
        <w:rPr>
          <w:rFonts w:ascii="Times New Roman" w:eastAsia="Times New Roman" w:hAnsi="Times New Roman" w:cs="Times New Roman"/>
          <w:kern w:val="0"/>
          <w:sz w:val="28"/>
          <w:szCs w:val="28"/>
          <w:lang w:eastAsia="ru-RU"/>
        </w:rPr>
        <w:t>1</w:t>
      </w:r>
      <w:r w:rsidRPr="005D74A9">
        <w:rPr>
          <w:rFonts w:ascii="Times New Roman" w:eastAsia="Times New Roman" w:hAnsi="Times New Roman" w:cs="Times New Roman" w:hint="eastAsia"/>
          <w:kern w:val="0"/>
          <w:sz w:val="28"/>
          <w:szCs w:val="28"/>
          <w:lang w:eastAsia="ru-RU"/>
        </w:rPr>
        <w:t>ння</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центральних</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виконавчих</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оргашв</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влади</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Польщ</w:t>
      </w:r>
      <w:r w:rsidRPr="005D74A9">
        <w:rPr>
          <w:rFonts w:ascii="Times New Roman" w:eastAsia="Times New Roman" w:hAnsi="Times New Roman" w:cs="Times New Roman"/>
          <w:kern w:val="0"/>
          <w:sz w:val="28"/>
          <w:szCs w:val="28"/>
          <w:lang w:eastAsia="ru-RU"/>
        </w:rPr>
        <w:t xml:space="preserve">1. </w:t>
      </w:r>
      <w:r w:rsidRPr="005D74A9">
        <w:rPr>
          <w:rFonts w:ascii="Times New Roman" w:eastAsia="Times New Roman" w:hAnsi="Times New Roman" w:cs="Times New Roman" w:hint="eastAsia"/>
          <w:kern w:val="0"/>
          <w:sz w:val="28"/>
          <w:szCs w:val="28"/>
          <w:lang w:eastAsia="ru-RU"/>
        </w:rPr>
        <w:t>Однак</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польсько</w:t>
      </w:r>
      <w:r w:rsidRPr="005D74A9">
        <w:rPr>
          <w:rFonts w:ascii="Times New Roman" w:eastAsia="Times New Roman" w:hAnsi="Times New Roman" w:cs="Times New Roman"/>
          <w:kern w:val="0"/>
          <w:sz w:val="28"/>
          <w:szCs w:val="28"/>
          <w:lang w:eastAsia="ru-RU"/>
        </w:rPr>
        <w:t>-</w:t>
      </w:r>
      <w:r w:rsidRPr="005D74A9">
        <w:rPr>
          <w:rFonts w:ascii="Times New Roman" w:eastAsia="Times New Roman" w:hAnsi="Times New Roman" w:cs="Times New Roman" w:hint="eastAsia"/>
          <w:kern w:val="0"/>
          <w:sz w:val="28"/>
          <w:szCs w:val="28"/>
          <w:lang w:eastAsia="ru-RU"/>
        </w:rPr>
        <w:t>бшьшовицька</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в</w:t>
      </w:r>
      <w:r w:rsidRPr="005D74A9">
        <w:rPr>
          <w:rFonts w:ascii="Times New Roman" w:eastAsia="Times New Roman" w:hAnsi="Times New Roman" w:cs="Times New Roman"/>
          <w:kern w:val="0"/>
          <w:sz w:val="28"/>
          <w:szCs w:val="28"/>
          <w:lang w:eastAsia="ru-RU"/>
        </w:rPr>
        <w:t>1</w:t>
      </w:r>
      <w:r w:rsidRPr="005D74A9">
        <w:rPr>
          <w:rFonts w:ascii="Times New Roman" w:eastAsia="Times New Roman" w:hAnsi="Times New Roman" w:cs="Times New Roman" w:hint="eastAsia"/>
          <w:kern w:val="0"/>
          <w:sz w:val="28"/>
          <w:szCs w:val="28"/>
          <w:lang w:eastAsia="ru-RU"/>
        </w:rPr>
        <w:t>йна</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вл</w:t>
      </w:r>
      <w:r w:rsidRPr="005D74A9">
        <w:rPr>
          <w:rFonts w:ascii="Times New Roman" w:eastAsia="Times New Roman" w:hAnsi="Times New Roman" w:cs="Times New Roman"/>
          <w:kern w:val="0"/>
          <w:sz w:val="28"/>
          <w:szCs w:val="28"/>
          <w:lang w:eastAsia="ru-RU"/>
        </w:rPr>
        <w:t>1</w:t>
      </w:r>
      <w:r w:rsidRPr="005D74A9">
        <w:rPr>
          <w:rFonts w:ascii="Times New Roman" w:eastAsia="Times New Roman" w:hAnsi="Times New Roman" w:cs="Times New Roman" w:hint="eastAsia"/>
          <w:kern w:val="0"/>
          <w:sz w:val="28"/>
          <w:szCs w:val="28"/>
          <w:lang w:eastAsia="ru-RU"/>
        </w:rPr>
        <w:t>тку</w:t>
      </w:r>
      <w:r w:rsidRPr="005D74A9">
        <w:rPr>
          <w:rFonts w:ascii="Times New Roman" w:eastAsia="Times New Roman" w:hAnsi="Times New Roman" w:cs="Times New Roman"/>
          <w:kern w:val="0"/>
          <w:sz w:val="28"/>
          <w:szCs w:val="28"/>
          <w:lang w:eastAsia="ru-RU"/>
        </w:rPr>
        <w:t xml:space="preserve"> 1920 </w:t>
      </w:r>
      <w:r w:rsidRPr="005D74A9">
        <w:rPr>
          <w:rFonts w:ascii="Times New Roman" w:eastAsia="Times New Roman" w:hAnsi="Times New Roman" w:cs="Times New Roman" w:hint="eastAsia"/>
          <w:kern w:val="0"/>
          <w:sz w:val="28"/>
          <w:szCs w:val="28"/>
          <w:lang w:eastAsia="ru-RU"/>
        </w:rPr>
        <w:t>р</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зруйнувала</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управл</w:t>
      </w:r>
      <w:r w:rsidRPr="005D74A9">
        <w:rPr>
          <w:rFonts w:ascii="Times New Roman" w:eastAsia="Times New Roman" w:hAnsi="Times New Roman" w:cs="Times New Roman"/>
          <w:kern w:val="0"/>
          <w:sz w:val="28"/>
          <w:szCs w:val="28"/>
          <w:lang w:eastAsia="ru-RU"/>
        </w:rPr>
        <w:t>1</w:t>
      </w:r>
      <w:r w:rsidRPr="005D74A9">
        <w:rPr>
          <w:rFonts w:ascii="Times New Roman" w:eastAsia="Times New Roman" w:hAnsi="Times New Roman" w:cs="Times New Roman" w:hint="eastAsia"/>
          <w:kern w:val="0"/>
          <w:sz w:val="28"/>
          <w:szCs w:val="28"/>
          <w:lang w:eastAsia="ru-RU"/>
        </w:rPr>
        <w:t>нський</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апарат</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Друго</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Реч</w:t>
      </w:r>
      <w:r w:rsidRPr="005D74A9">
        <w:rPr>
          <w:rFonts w:ascii="Times New Roman" w:eastAsia="Times New Roman" w:hAnsi="Times New Roman" w:cs="Times New Roman"/>
          <w:kern w:val="0"/>
          <w:sz w:val="28"/>
          <w:szCs w:val="28"/>
          <w:lang w:eastAsia="ru-RU"/>
        </w:rPr>
        <w:t xml:space="preserve">1 </w:t>
      </w:r>
      <w:r w:rsidRPr="005D74A9">
        <w:rPr>
          <w:rFonts w:ascii="Times New Roman" w:eastAsia="Times New Roman" w:hAnsi="Times New Roman" w:cs="Times New Roman" w:hint="eastAsia"/>
          <w:kern w:val="0"/>
          <w:sz w:val="28"/>
          <w:szCs w:val="28"/>
          <w:lang w:eastAsia="ru-RU"/>
        </w:rPr>
        <w:t>Посполито</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в</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рег</w:t>
      </w:r>
      <w:r w:rsidRPr="005D74A9">
        <w:rPr>
          <w:rFonts w:ascii="Times New Roman" w:eastAsia="Times New Roman" w:hAnsi="Times New Roman" w:cs="Times New Roman"/>
          <w:kern w:val="0"/>
          <w:sz w:val="28"/>
          <w:szCs w:val="28"/>
          <w:lang w:eastAsia="ru-RU"/>
        </w:rPr>
        <w:t>1</w:t>
      </w:r>
      <w:r w:rsidRPr="005D74A9">
        <w:rPr>
          <w:rFonts w:ascii="Times New Roman" w:eastAsia="Times New Roman" w:hAnsi="Times New Roman" w:cs="Times New Roman" w:hint="eastAsia"/>
          <w:kern w:val="0"/>
          <w:sz w:val="28"/>
          <w:szCs w:val="28"/>
          <w:lang w:eastAsia="ru-RU"/>
        </w:rPr>
        <w:t>он</w:t>
      </w:r>
      <w:r w:rsidRPr="005D74A9">
        <w:rPr>
          <w:rFonts w:ascii="Times New Roman" w:eastAsia="Times New Roman" w:hAnsi="Times New Roman" w:cs="Times New Roman"/>
          <w:kern w:val="0"/>
          <w:sz w:val="28"/>
          <w:szCs w:val="28"/>
          <w:lang w:eastAsia="ru-RU"/>
        </w:rPr>
        <w:t>1.</w:t>
      </w:r>
    </w:p>
    <w:p w:rsidR="005D74A9" w:rsidRPr="005D74A9" w:rsidRDefault="005D74A9" w:rsidP="005D74A9">
      <w:pPr>
        <w:rPr>
          <w:rFonts w:ascii="Times New Roman" w:eastAsia="Times New Roman" w:hAnsi="Times New Roman" w:cs="Times New Roman"/>
          <w:kern w:val="0"/>
          <w:sz w:val="28"/>
          <w:szCs w:val="28"/>
          <w:lang w:eastAsia="ru-RU"/>
        </w:rPr>
      </w:pPr>
      <w:r w:rsidRPr="005D74A9">
        <w:rPr>
          <w:rFonts w:ascii="Times New Roman" w:eastAsia="Times New Roman" w:hAnsi="Times New Roman" w:cs="Times New Roman"/>
          <w:kern w:val="0"/>
          <w:sz w:val="28"/>
          <w:szCs w:val="28"/>
          <w:lang w:eastAsia="ru-RU"/>
        </w:rPr>
        <w:t>5.</w:t>
      </w:r>
      <w:r w:rsidRPr="005D74A9">
        <w:rPr>
          <w:rFonts w:ascii="Times New Roman" w:eastAsia="Times New Roman" w:hAnsi="Times New Roman" w:cs="Times New Roman"/>
          <w:kern w:val="0"/>
          <w:sz w:val="28"/>
          <w:szCs w:val="28"/>
          <w:lang w:eastAsia="ru-RU"/>
        </w:rPr>
        <w:tab/>
        <w:t xml:space="preserve"> </w:t>
      </w:r>
      <w:r w:rsidRPr="005D74A9">
        <w:rPr>
          <w:rFonts w:ascii="Times New Roman" w:eastAsia="Times New Roman" w:hAnsi="Times New Roman" w:cs="Times New Roman" w:hint="eastAsia"/>
          <w:kern w:val="0"/>
          <w:sz w:val="28"/>
          <w:szCs w:val="28"/>
          <w:lang w:eastAsia="ru-RU"/>
        </w:rPr>
        <w:t>Досл</w:t>
      </w:r>
      <w:r w:rsidRPr="005D74A9">
        <w:rPr>
          <w:rFonts w:ascii="Times New Roman" w:eastAsia="Times New Roman" w:hAnsi="Times New Roman" w:cs="Times New Roman"/>
          <w:kern w:val="0"/>
          <w:sz w:val="28"/>
          <w:szCs w:val="28"/>
          <w:lang w:eastAsia="ru-RU"/>
        </w:rPr>
        <w:t>1</w:t>
      </w:r>
      <w:r w:rsidRPr="005D74A9">
        <w:rPr>
          <w:rFonts w:ascii="Times New Roman" w:eastAsia="Times New Roman" w:hAnsi="Times New Roman" w:cs="Times New Roman" w:hint="eastAsia"/>
          <w:kern w:val="0"/>
          <w:sz w:val="28"/>
          <w:szCs w:val="28"/>
          <w:lang w:eastAsia="ru-RU"/>
        </w:rPr>
        <w:t>джено</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що</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Варшавська</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битва</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та</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в</w:t>
      </w:r>
      <w:r w:rsidRPr="005D74A9">
        <w:rPr>
          <w:rFonts w:ascii="Times New Roman" w:eastAsia="Times New Roman" w:hAnsi="Times New Roman" w:cs="Times New Roman"/>
          <w:kern w:val="0"/>
          <w:sz w:val="28"/>
          <w:szCs w:val="28"/>
          <w:lang w:eastAsia="ru-RU"/>
        </w:rPr>
        <w:t>1</w:t>
      </w:r>
      <w:r w:rsidRPr="005D74A9">
        <w:rPr>
          <w:rFonts w:ascii="Times New Roman" w:eastAsia="Times New Roman" w:hAnsi="Times New Roman" w:cs="Times New Roman" w:hint="eastAsia"/>
          <w:kern w:val="0"/>
          <w:sz w:val="28"/>
          <w:szCs w:val="28"/>
          <w:lang w:eastAsia="ru-RU"/>
        </w:rPr>
        <w:t>дступ</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бшьшовиюв</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спричинили</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в</w:t>
      </w:r>
      <w:r w:rsidRPr="005D74A9">
        <w:rPr>
          <w:rFonts w:ascii="Times New Roman" w:eastAsia="Times New Roman" w:hAnsi="Times New Roman" w:cs="Times New Roman"/>
          <w:kern w:val="0"/>
          <w:sz w:val="28"/>
          <w:szCs w:val="28"/>
          <w:lang w:eastAsia="ru-RU"/>
        </w:rPr>
        <w:t>1</w:t>
      </w:r>
      <w:r w:rsidRPr="005D74A9">
        <w:rPr>
          <w:rFonts w:ascii="Times New Roman" w:eastAsia="Times New Roman" w:hAnsi="Times New Roman" w:cs="Times New Roman" w:hint="eastAsia"/>
          <w:kern w:val="0"/>
          <w:sz w:val="28"/>
          <w:szCs w:val="28"/>
          <w:lang w:eastAsia="ru-RU"/>
        </w:rPr>
        <w:t>дновлення</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у</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вересн</w:t>
      </w:r>
      <w:r w:rsidRPr="005D74A9">
        <w:rPr>
          <w:rFonts w:ascii="Times New Roman" w:eastAsia="Times New Roman" w:hAnsi="Times New Roman" w:cs="Times New Roman"/>
          <w:kern w:val="0"/>
          <w:sz w:val="28"/>
          <w:szCs w:val="28"/>
          <w:lang w:eastAsia="ru-RU"/>
        </w:rPr>
        <w:t xml:space="preserve">1 1920 </w:t>
      </w:r>
      <w:r w:rsidRPr="005D74A9">
        <w:rPr>
          <w:rFonts w:ascii="Times New Roman" w:eastAsia="Times New Roman" w:hAnsi="Times New Roman" w:cs="Times New Roman" w:hint="eastAsia"/>
          <w:kern w:val="0"/>
          <w:sz w:val="28"/>
          <w:szCs w:val="28"/>
          <w:lang w:eastAsia="ru-RU"/>
        </w:rPr>
        <w:t>р</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польсько</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адмшютрацп</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в</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Захщнш</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Волиш</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у</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вигляд</w:t>
      </w:r>
      <w:r w:rsidRPr="005D74A9">
        <w:rPr>
          <w:rFonts w:ascii="Times New Roman" w:eastAsia="Times New Roman" w:hAnsi="Times New Roman" w:cs="Times New Roman"/>
          <w:kern w:val="0"/>
          <w:sz w:val="28"/>
          <w:szCs w:val="28"/>
          <w:lang w:eastAsia="ru-RU"/>
        </w:rPr>
        <w:t xml:space="preserve">1 </w:t>
      </w:r>
      <w:r w:rsidRPr="005D74A9">
        <w:rPr>
          <w:rFonts w:ascii="Times New Roman" w:eastAsia="Times New Roman" w:hAnsi="Times New Roman" w:cs="Times New Roman" w:hint="eastAsia"/>
          <w:kern w:val="0"/>
          <w:sz w:val="28"/>
          <w:szCs w:val="28"/>
          <w:lang w:eastAsia="ru-RU"/>
        </w:rPr>
        <w:t>Тимчасового</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управлшня</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прифронтових</w:t>
      </w:r>
      <w:r w:rsidRPr="005D74A9">
        <w:rPr>
          <w:rFonts w:ascii="Times New Roman" w:eastAsia="Times New Roman" w:hAnsi="Times New Roman" w:cs="Times New Roman"/>
          <w:kern w:val="0"/>
          <w:sz w:val="28"/>
          <w:szCs w:val="28"/>
          <w:lang w:eastAsia="ru-RU"/>
        </w:rPr>
        <w:t xml:space="preserve"> i </w:t>
      </w:r>
      <w:r w:rsidRPr="005D74A9">
        <w:rPr>
          <w:rFonts w:ascii="Times New Roman" w:eastAsia="Times New Roman" w:hAnsi="Times New Roman" w:cs="Times New Roman" w:hint="eastAsia"/>
          <w:kern w:val="0"/>
          <w:sz w:val="28"/>
          <w:szCs w:val="28"/>
          <w:lang w:eastAsia="ru-RU"/>
        </w:rPr>
        <w:t>етапних</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терен</w:t>
      </w:r>
      <w:r w:rsidRPr="005D74A9">
        <w:rPr>
          <w:rFonts w:ascii="Times New Roman" w:eastAsia="Times New Roman" w:hAnsi="Times New Roman" w:cs="Times New Roman"/>
          <w:kern w:val="0"/>
          <w:sz w:val="28"/>
          <w:szCs w:val="28"/>
          <w:lang w:eastAsia="ru-RU"/>
        </w:rPr>
        <w:t>1</w:t>
      </w:r>
      <w:r w:rsidRPr="005D74A9">
        <w:rPr>
          <w:rFonts w:ascii="Times New Roman" w:eastAsia="Times New Roman" w:hAnsi="Times New Roman" w:cs="Times New Roman" w:hint="eastAsia"/>
          <w:kern w:val="0"/>
          <w:sz w:val="28"/>
          <w:szCs w:val="28"/>
          <w:lang w:eastAsia="ru-RU"/>
        </w:rPr>
        <w:t>в</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на</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чол</w:t>
      </w:r>
      <w:r w:rsidRPr="005D74A9">
        <w:rPr>
          <w:rFonts w:ascii="Times New Roman" w:eastAsia="Times New Roman" w:hAnsi="Times New Roman" w:cs="Times New Roman"/>
          <w:kern w:val="0"/>
          <w:sz w:val="28"/>
          <w:szCs w:val="28"/>
          <w:lang w:eastAsia="ru-RU"/>
        </w:rPr>
        <w:t xml:space="preserve">1 </w:t>
      </w:r>
      <w:r w:rsidRPr="005D74A9">
        <w:rPr>
          <w:rFonts w:ascii="Times New Roman" w:eastAsia="Times New Roman" w:hAnsi="Times New Roman" w:cs="Times New Roman" w:hint="eastAsia"/>
          <w:kern w:val="0"/>
          <w:sz w:val="28"/>
          <w:szCs w:val="28"/>
          <w:lang w:eastAsia="ru-RU"/>
        </w:rPr>
        <w:t>з</w:t>
      </w:r>
    </w:p>
    <w:p w:rsidR="005D74A9" w:rsidRPr="005D74A9" w:rsidRDefault="005D74A9" w:rsidP="005D74A9">
      <w:pPr>
        <w:rPr>
          <w:rFonts w:ascii="Times New Roman" w:eastAsia="Times New Roman" w:hAnsi="Times New Roman" w:cs="Times New Roman"/>
          <w:kern w:val="0"/>
          <w:sz w:val="28"/>
          <w:szCs w:val="28"/>
          <w:lang w:eastAsia="ru-RU"/>
        </w:rPr>
      </w:pPr>
      <w:r w:rsidRPr="005D74A9">
        <w:rPr>
          <w:rFonts w:ascii="Times New Roman" w:eastAsia="Times New Roman" w:hAnsi="Times New Roman" w:cs="Times New Roman" w:hint="eastAsia"/>
          <w:kern w:val="0"/>
          <w:sz w:val="28"/>
          <w:szCs w:val="28"/>
          <w:lang w:eastAsia="ru-RU"/>
        </w:rPr>
        <w:t>В</w:t>
      </w:r>
      <w:r w:rsidRPr="005D74A9">
        <w:rPr>
          <w:rFonts w:ascii="Times New Roman" w:eastAsia="Times New Roman" w:hAnsi="Times New Roman" w:cs="Times New Roman"/>
          <w:kern w:val="0"/>
          <w:sz w:val="28"/>
          <w:szCs w:val="28"/>
          <w:lang w:eastAsia="ru-RU"/>
        </w:rPr>
        <w:t>.</w:t>
      </w:r>
      <w:r w:rsidRPr="005D74A9">
        <w:rPr>
          <w:rFonts w:ascii="Times New Roman" w:eastAsia="Times New Roman" w:hAnsi="Times New Roman" w:cs="Times New Roman"/>
          <w:kern w:val="0"/>
          <w:sz w:val="28"/>
          <w:szCs w:val="28"/>
          <w:lang w:eastAsia="ru-RU"/>
        </w:rPr>
        <w:tab/>
      </w:r>
      <w:r w:rsidRPr="005D74A9">
        <w:rPr>
          <w:rFonts w:ascii="Times New Roman" w:eastAsia="Times New Roman" w:hAnsi="Times New Roman" w:cs="Times New Roman" w:hint="eastAsia"/>
          <w:kern w:val="0"/>
          <w:sz w:val="28"/>
          <w:szCs w:val="28"/>
          <w:lang w:eastAsia="ru-RU"/>
        </w:rPr>
        <w:t>Рачкевичем</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Завдання</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цього</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управлшського</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утворення</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полягало</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в</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розмежуванш</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вшськово</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та</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цившьно</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адмшютрацп</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Пюля</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початку</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польсько</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радянських</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переговор</w:t>
      </w:r>
      <w:r w:rsidRPr="005D74A9">
        <w:rPr>
          <w:rFonts w:ascii="Times New Roman" w:eastAsia="Times New Roman" w:hAnsi="Times New Roman" w:cs="Times New Roman"/>
          <w:kern w:val="0"/>
          <w:sz w:val="28"/>
          <w:szCs w:val="28"/>
          <w:lang w:eastAsia="ru-RU"/>
        </w:rPr>
        <w:t>1</w:t>
      </w:r>
      <w:r w:rsidRPr="005D74A9">
        <w:rPr>
          <w:rFonts w:ascii="Times New Roman" w:eastAsia="Times New Roman" w:hAnsi="Times New Roman" w:cs="Times New Roman" w:hint="eastAsia"/>
          <w:kern w:val="0"/>
          <w:sz w:val="28"/>
          <w:szCs w:val="28"/>
          <w:lang w:eastAsia="ru-RU"/>
        </w:rPr>
        <w:t>в</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у</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Риз</w:t>
      </w:r>
      <w:r w:rsidRPr="005D74A9">
        <w:rPr>
          <w:rFonts w:ascii="Times New Roman" w:eastAsia="Times New Roman" w:hAnsi="Times New Roman" w:cs="Times New Roman"/>
          <w:kern w:val="0"/>
          <w:sz w:val="28"/>
          <w:szCs w:val="28"/>
          <w:lang w:eastAsia="ru-RU"/>
        </w:rPr>
        <w:t xml:space="preserve">1 </w:t>
      </w:r>
      <w:r w:rsidRPr="005D74A9">
        <w:rPr>
          <w:rFonts w:ascii="Times New Roman" w:eastAsia="Times New Roman" w:hAnsi="Times New Roman" w:cs="Times New Roman" w:hint="eastAsia"/>
          <w:kern w:val="0"/>
          <w:sz w:val="28"/>
          <w:szCs w:val="28"/>
          <w:lang w:eastAsia="ru-RU"/>
        </w:rPr>
        <w:t>в</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жовтн</w:t>
      </w:r>
      <w:r w:rsidRPr="005D74A9">
        <w:rPr>
          <w:rFonts w:ascii="Times New Roman" w:eastAsia="Times New Roman" w:hAnsi="Times New Roman" w:cs="Times New Roman"/>
          <w:kern w:val="0"/>
          <w:sz w:val="28"/>
          <w:szCs w:val="28"/>
          <w:lang w:eastAsia="ru-RU"/>
        </w:rPr>
        <w:t xml:space="preserve">1 1920 </w:t>
      </w:r>
      <w:r w:rsidRPr="005D74A9">
        <w:rPr>
          <w:rFonts w:ascii="Times New Roman" w:eastAsia="Times New Roman" w:hAnsi="Times New Roman" w:cs="Times New Roman" w:hint="eastAsia"/>
          <w:kern w:val="0"/>
          <w:sz w:val="28"/>
          <w:szCs w:val="28"/>
          <w:lang w:eastAsia="ru-RU"/>
        </w:rPr>
        <w:t>р</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в</w:t>
      </w:r>
      <w:r w:rsidRPr="005D74A9">
        <w:rPr>
          <w:rFonts w:ascii="Times New Roman" w:eastAsia="Times New Roman" w:hAnsi="Times New Roman" w:cs="Times New Roman"/>
          <w:kern w:val="0"/>
          <w:sz w:val="28"/>
          <w:szCs w:val="28"/>
          <w:lang w:eastAsia="ru-RU"/>
        </w:rPr>
        <w:t>1</w:t>
      </w:r>
      <w:r w:rsidRPr="005D74A9">
        <w:rPr>
          <w:rFonts w:ascii="Times New Roman" w:eastAsia="Times New Roman" w:hAnsi="Times New Roman" w:cs="Times New Roman" w:hint="eastAsia"/>
          <w:kern w:val="0"/>
          <w:sz w:val="28"/>
          <w:szCs w:val="28"/>
          <w:lang w:eastAsia="ru-RU"/>
        </w:rPr>
        <w:t>дбуваеться</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п</w:t>
      </w:r>
      <w:r w:rsidRPr="005D74A9">
        <w:rPr>
          <w:rFonts w:ascii="Times New Roman" w:eastAsia="Times New Roman" w:hAnsi="Times New Roman" w:cs="Times New Roman"/>
          <w:kern w:val="0"/>
          <w:sz w:val="28"/>
          <w:szCs w:val="28"/>
          <w:lang w:eastAsia="ru-RU"/>
        </w:rPr>
        <w:t>1</w:t>
      </w:r>
      <w:r w:rsidRPr="005D74A9">
        <w:rPr>
          <w:rFonts w:ascii="Times New Roman" w:eastAsia="Times New Roman" w:hAnsi="Times New Roman" w:cs="Times New Roman" w:hint="eastAsia"/>
          <w:kern w:val="0"/>
          <w:sz w:val="28"/>
          <w:szCs w:val="28"/>
          <w:lang w:eastAsia="ru-RU"/>
        </w:rPr>
        <w:t>дпорядкування</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рег</w:t>
      </w:r>
      <w:r w:rsidRPr="005D74A9">
        <w:rPr>
          <w:rFonts w:ascii="Times New Roman" w:eastAsia="Times New Roman" w:hAnsi="Times New Roman" w:cs="Times New Roman"/>
          <w:kern w:val="0"/>
          <w:sz w:val="28"/>
          <w:szCs w:val="28"/>
          <w:lang w:eastAsia="ru-RU"/>
        </w:rPr>
        <w:t>1</w:t>
      </w:r>
      <w:r w:rsidRPr="005D74A9">
        <w:rPr>
          <w:rFonts w:ascii="Times New Roman" w:eastAsia="Times New Roman" w:hAnsi="Times New Roman" w:cs="Times New Roman" w:hint="eastAsia"/>
          <w:kern w:val="0"/>
          <w:sz w:val="28"/>
          <w:szCs w:val="28"/>
          <w:lang w:eastAsia="ru-RU"/>
        </w:rPr>
        <w:t>ону</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центральним</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органам</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виконавчо</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влади</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Польщ</w:t>
      </w:r>
      <w:r w:rsidRPr="005D74A9">
        <w:rPr>
          <w:rFonts w:ascii="Times New Roman" w:eastAsia="Times New Roman" w:hAnsi="Times New Roman" w:cs="Times New Roman"/>
          <w:kern w:val="0"/>
          <w:sz w:val="28"/>
          <w:szCs w:val="28"/>
          <w:lang w:eastAsia="ru-RU"/>
        </w:rPr>
        <w:t xml:space="preserve">1. </w:t>
      </w:r>
      <w:r w:rsidRPr="005D74A9">
        <w:rPr>
          <w:rFonts w:ascii="Times New Roman" w:eastAsia="Times New Roman" w:hAnsi="Times New Roman" w:cs="Times New Roman" w:hint="eastAsia"/>
          <w:kern w:val="0"/>
          <w:sz w:val="28"/>
          <w:szCs w:val="28"/>
          <w:lang w:eastAsia="ru-RU"/>
        </w:rPr>
        <w:t>Розпочалося</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повторне</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формування</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пов</w:t>
      </w:r>
      <w:r w:rsidRPr="005D74A9">
        <w:rPr>
          <w:rFonts w:ascii="Times New Roman" w:eastAsia="Times New Roman" w:hAnsi="Times New Roman" w:cs="Times New Roman"/>
          <w:kern w:val="0"/>
          <w:sz w:val="28"/>
          <w:szCs w:val="28"/>
          <w:lang w:eastAsia="ru-RU"/>
        </w:rPr>
        <w:t>1</w:t>
      </w:r>
      <w:r w:rsidRPr="005D74A9">
        <w:rPr>
          <w:rFonts w:ascii="Times New Roman" w:eastAsia="Times New Roman" w:hAnsi="Times New Roman" w:cs="Times New Roman" w:hint="eastAsia"/>
          <w:kern w:val="0"/>
          <w:sz w:val="28"/>
          <w:szCs w:val="28"/>
          <w:lang w:eastAsia="ru-RU"/>
        </w:rPr>
        <w:t>т</w:t>
      </w:r>
      <w:r w:rsidRPr="005D74A9">
        <w:rPr>
          <w:rFonts w:ascii="Times New Roman" w:eastAsia="Times New Roman" w:hAnsi="Times New Roman" w:cs="Times New Roman"/>
          <w:kern w:val="0"/>
          <w:sz w:val="28"/>
          <w:szCs w:val="28"/>
          <w:lang w:eastAsia="ru-RU"/>
        </w:rPr>
        <w:t>1</w:t>
      </w:r>
      <w:r w:rsidRPr="005D74A9">
        <w:rPr>
          <w:rFonts w:ascii="Times New Roman" w:eastAsia="Times New Roman" w:hAnsi="Times New Roman" w:cs="Times New Roman" w:hint="eastAsia"/>
          <w:kern w:val="0"/>
          <w:sz w:val="28"/>
          <w:szCs w:val="28"/>
          <w:lang w:eastAsia="ru-RU"/>
        </w:rPr>
        <w:t>в</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як</w:t>
      </w:r>
      <w:r w:rsidRPr="005D74A9">
        <w:rPr>
          <w:rFonts w:ascii="Times New Roman" w:eastAsia="Times New Roman" w:hAnsi="Times New Roman" w:cs="Times New Roman"/>
          <w:kern w:val="0"/>
          <w:sz w:val="28"/>
          <w:szCs w:val="28"/>
          <w:lang w:eastAsia="ru-RU"/>
        </w:rPr>
        <w:t xml:space="preserve">1 </w:t>
      </w:r>
      <w:r w:rsidRPr="005D74A9">
        <w:rPr>
          <w:rFonts w:ascii="Times New Roman" w:eastAsia="Times New Roman" w:hAnsi="Times New Roman" w:cs="Times New Roman" w:hint="eastAsia"/>
          <w:kern w:val="0"/>
          <w:sz w:val="28"/>
          <w:szCs w:val="28"/>
          <w:lang w:eastAsia="ru-RU"/>
        </w:rPr>
        <w:t>на</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шдстав</w:t>
      </w:r>
      <w:r w:rsidRPr="005D74A9">
        <w:rPr>
          <w:rFonts w:ascii="Times New Roman" w:eastAsia="Times New Roman" w:hAnsi="Times New Roman" w:cs="Times New Roman"/>
          <w:kern w:val="0"/>
          <w:sz w:val="28"/>
          <w:szCs w:val="28"/>
          <w:lang w:eastAsia="ru-RU"/>
        </w:rPr>
        <w:t xml:space="preserve">1 </w:t>
      </w:r>
      <w:r w:rsidRPr="005D74A9">
        <w:rPr>
          <w:rFonts w:ascii="Times New Roman" w:eastAsia="Times New Roman" w:hAnsi="Times New Roman" w:cs="Times New Roman" w:hint="eastAsia"/>
          <w:kern w:val="0"/>
          <w:sz w:val="28"/>
          <w:szCs w:val="28"/>
          <w:lang w:eastAsia="ru-RU"/>
        </w:rPr>
        <w:t>закону</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в</w:t>
      </w:r>
      <w:r w:rsidRPr="005D74A9">
        <w:rPr>
          <w:rFonts w:ascii="Times New Roman" w:eastAsia="Times New Roman" w:hAnsi="Times New Roman" w:cs="Times New Roman"/>
          <w:kern w:val="0"/>
          <w:sz w:val="28"/>
          <w:szCs w:val="28"/>
          <w:lang w:eastAsia="ru-RU"/>
        </w:rPr>
        <w:t>1</w:t>
      </w:r>
      <w:r w:rsidRPr="005D74A9">
        <w:rPr>
          <w:rFonts w:ascii="Times New Roman" w:eastAsia="Times New Roman" w:hAnsi="Times New Roman" w:cs="Times New Roman" w:hint="eastAsia"/>
          <w:kern w:val="0"/>
          <w:sz w:val="28"/>
          <w:szCs w:val="28"/>
          <w:lang w:eastAsia="ru-RU"/>
        </w:rPr>
        <w:t>д</w:t>
      </w:r>
      <w:r w:rsidRPr="005D74A9">
        <w:rPr>
          <w:rFonts w:ascii="Times New Roman" w:eastAsia="Times New Roman" w:hAnsi="Times New Roman" w:cs="Times New Roman"/>
          <w:kern w:val="0"/>
          <w:sz w:val="28"/>
          <w:szCs w:val="28"/>
          <w:lang w:eastAsia="ru-RU"/>
        </w:rPr>
        <w:t xml:space="preserve"> 4 </w:t>
      </w:r>
      <w:r w:rsidRPr="005D74A9">
        <w:rPr>
          <w:rFonts w:ascii="Times New Roman" w:eastAsia="Times New Roman" w:hAnsi="Times New Roman" w:cs="Times New Roman" w:hint="eastAsia"/>
          <w:kern w:val="0"/>
          <w:sz w:val="28"/>
          <w:szCs w:val="28"/>
          <w:lang w:eastAsia="ru-RU"/>
        </w:rPr>
        <w:t>лютого</w:t>
      </w:r>
      <w:r w:rsidRPr="005D74A9">
        <w:rPr>
          <w:rFonts w:ascii="Times New Roman" w:eastAsia="Times New Roman" w:hAnsi="Times New Roman" w:cs="Times New Roman"/>
          <w:kern w:val="0"/>
          <w:sz w:val="28"/>
          <w:szCs w:val="28"/>
          <w:lang w:eastAsia="ru-RU"/>
        </w:rPr>
        <w:t xml:space="preserve"> 1921 </w:t>
      </w:r>
      <w:r w:rsidRPr="005D74A9">
        <w:rPr>
          <w:rFonts w:ascii="Times New Roman" w:eastAsia="Times New Roman" w:hAnsi="Times New Roman" w:cs="Times New Roman" w:hint="eastAsia"/>
          <w:kern w:val="0"/>
          <w:sz w:val="28"/>
          <w:szCs w:val="28"/>
          <w:lang w:eastAsia="ru-RU"/>
        </w:rPr>
        <w:t>р</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були</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адмшютративно</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оформлеш</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у</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вигляд</w:t>
      </w:r>
      <w:r w:rsidRPr="005D74A9">
        <w:rPr>
          <w:rFonts w:ascii="Times New Roman" w:eastAsia="Times New Roman" w:hAnsi="Times New Roman" w:cs="Times New Roman"/>
          <w:kern w:val="0"/>
          <w:sz w:val="28"/>
          <w:szCs w:val="28"/>
          <w:lang w:eastAsia="ru-RU"/>
        </w:rPr>
        <w:t xml:space="preserve">1 </w:t>
      </w:r>
      <w:r w:rsidRPr="005D74A9">
        <w:rPr>
          <w:rFonts w:ascii="Times New Roman" w:eastAsia="Times New Roman" w:hAnsi="Times New Roman" w:cs="Times New Roman" w:hint="eastAsia"/>
          <w:kern w:val="0"/>
          <w:sz w:val="28"/>
          <w:szCs w:val="28"/>
          <w:lang w:eastAsia="ru-RU"/>
        </w:rPr>
        <w:t>Волинського</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воеводства</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Польщ</w:t>
      </w:r>
      <w:r w:rsidRPr="005D74A9">
        <w:rPr>
          <w:rFonts w:ascii="Times New Roman" w:eastAsia="Times New Roman" w:hAnsi="Times New Roman" w:cs="Times New Roman"/>
          <w:kern w:val="0"/>
          <w:sz w:val="28"/>
          <w:szCs w:val="28"/>
          <w:lang w:eastAsia="ru-RU"/>
        </w:rPr>
        <w:t xml:space="preserve">1; </w:t>
      </w:r>
      <w:r w:rsidRPr="005D74A9">
        <w:rPr>
          <w:rFonts w:ascii="Times New Roman" w:eastAsia="Times New Roman" w:hAnsi="Times New Roman" w:cs="Times New Roman" w:hint="eastAsia"/>
          <w:kern w:val="0"/>
          <w:sz w:val="28"/>
          <w:szCs w:val="28"/>
          <w:lang w:eastAsia="ru-RU"/>
        </w:rPr>
        <w:t>юридичний</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lastRenderedPageBreak/>
        <w:t>статус</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останнього</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закр</w:t>
      </w:r>
      <w:r w:rsidRPr="005D74A9">
        <w:rPr>
          <w:rFonts w:ascii="Times New Roman" w:eastAsia="Times New Roman" w:hAnsi="Times New Roman" w:cs="Times New Roman"/>
          <w:kern w:val="0"/>
          <w:sz w:val="28"/>
          <w:szCs w:val="28"/>
          <w:lang w:eastAsia="ru-RU"/>
        </w:rPr>
        <w:t>1</w:t>
      </w:r>
      <w:r w:rsidRPr="005D74A9">
        <w:rPr>
          <w:rFonts w:ascii="Times New Roman" w:eastAsia="Times New Roman" w:hAnsi="Times New Roman" w:cs="Times New Roman" w:hint="eastAsia"/>
          <w:kern w:val="0"/>
          <w:sz w:val="28"/>
          <w:szCs w:val="28"/>
          <w:lang w:eastAsia="ru-RU"/>
        </w:rPr>
        <w:t>пив</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Ризький</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мирний</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догов</w:t>
      </w:r>
      <w:r w:rsidRPr="005D74A9">
        <w:rPr>
          <w:rFonts w:ascii="Times New Roman" w:eastAsia="Times New Roman" w:hAnsi="Times New Roman" w:cs="Times New Roman"/>
          <w:kern w:val="0"/>
          <w:sz w:val="28"/>
          <w:szCs w:val="28"/>
          <w:lang w:eastAsia="ru-RU"/>
        </w:rPr>
        <w:t>1</w:t>
      </w:r>
      <w:r w:rsidRPr="005D74A9">
        <w:rPr>
          <w:rFonts w:ascii="Times New Roman" w:eastAsia="Times New Roman" w:hAnsi="Times New Roman" w:cs="Times New Roman" w:hint="eastAsia"/>
          <w:kern w:val="0"/>
          <w:sz w:val="28"/>
          <w:szCs w:val="28"/>
          <w:lang w:eastAsia="ru-RU"/>
        </w:rPr>
        <w:t>р</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в</w:t>
      </w:r>
      <w:r w:rsidRPr="005D74A9">
        <w:rPr>
          <w:rFonts w:ascii="Times New Roman" w:eastAsia="Times New Roman" w:hAnsi="Times New Roman" w:cs="Times New Roman"/>
          <w:kern w:val="0"/>
          <w:sz w:val="28"/>
          <w:szCs w:val="28"/>
          <w:lang w:eastAsia="ru-RU"/>
        </w:rPr>
        <w:t>1</w:t>
      </w:r>
      <w:r w:rsidRPr="005D74A9">
        <w:rPr>
          <w:rFonts w:ascii="Times New Roman" w:eastAsia="Times New Roman" w:hAnsi="Times New Roman" w:cs="Times New Roman" w:hint="eastAsia"/>
          <w:kern w:val="0"/>
          <w:sz w:val="28"/>
          <w:szCs w:val="28"/>
          <w:lang w:eastAsia="ru-RU"/>
        </w:rPr>
        <w:t>д</w:t>
      </w:r>
      <w:r w:rsidRPr="005D74A9">
        <w:rPr>
          <w:rFonts w:ascii="Times New Roman" w:eastAsia="Times New Roman" w:hAnsi="Times New Roman" w:cs="Times New Roman"/>
          <w:kern w:val="0"/>
          <w:sz w:val="28"/>
          <w:szCs w:val="28"/>
          <w:lang w:eastAsia="ru-RU"/>
        </w:rPr>
        <w:t xml:space="preserve"> 18 </w:t>
      </w:r>
      <w:r w:rsidRPr="005D74A9">
        <w:rPr>
          <w:rFonts w:ascii="Times New Roman" w:eastAsia="Times New Roman" w:hAnsi="Times New Roman" w:cs="Times New Roman" w:hint="eastAsia"/>
          <w:kern w:val="0"/>
          <w:sz w:val="28"/>
          <w:szCs w:val="28"/>
          <w:lang w:eastAsia="ru-RU"/>
        </w:rPr>
        <w:t>березня</w:t>
      </w:r>
      <w:r w:rsidRPr="005D74A9">
        <w:rPr>
          <w:rFonts w:ascii="Times New Roman" w:eastAsia="Times New Roman" w:hAnsi="Times New Roman" w:cs="Times New Roman"/>
          <w:kern w:val="0"/>
          <w:sz w:val="28"/>
          <w:szCs w:val="28"/>
          <w:lang w:eastAsia="ru-RU"/>
        </w:rPr>
        <w:t xml:space="preserve"> 1921 </w:t>
      </w:r>
      <w:r w:rsidRPr="005D74A9">
        <w:rPr>
          <w:rFonts w:ascii="Times New Roman" w:eastAsia="Times New Roman" w:hAnsi="Times New Roman" w:cs="Times New Roman" w:hint="eastAsia"/>
          <w:kern w:val="0"/>
          <w:sz w:val="28"/>
          <w:szCs w:val="28"/>
          <w:lang w:eastAsia="ru-RU"/>
        </w:rPr>
        <w:t>р</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В</w:t>
      </w:r>
      <w:r w:rsidRPr="005D74A9">
        <w:rPr>
          <w:rFonts w:ascii="Times New Roman" w:eastAsia="Times New Roman" w:hAnsi="Times New Roman" w:cs="Times New Roman"/>
          <w:kern w:val="0"/>
          <w:sz w:val="28"/>
          <w:szCs w:val="28"/>
          <w:lang w:eastAsia="ru-RU"/>
        </w:rPr>
        <w:t>1</w:t>
      </w:r>
      <w:r w:rsidRPr="005D74A9">
        <w:rPr>
          <w:rFonts w:ascii="Times New Roman" w:eastAsia="Times New Roman" w:hAnsi="Times New Roman" w:cs="Times New Roman" w:hint="eastAsia"/>
          <w:kern w:val="0"/>
          <w:sz w:val="28"/>
          <w:szCs w:val="28"/>
          <w:lang w:eastAsia="ru-RU"/>
        </w:rPr>
        <w:t>дтод</w:t>
      </w:r>
      <w:r w:rsidRPr="005D74A9">
        <w:rPr>
          <w:rFonts w:ascii="Times New Roman" w:eastAsia="Times New Roman" w:hAnsi="Times New Roman" w:cs="Times New Roman"/>
          <w:kern w:val="0"/>
          <w:sz w:val="28"/>
          <w:szCs w:val="28"/>
          <w:lang w:eastAsia="ru-RU"/>
        </w:rPr>
        <w:t xml:space="preserve">1 </w:t>
      </w:r>
      <w:r w:rsidRPr="005D74A9">
        <w:rPr>
          <w:rFonts w:ascii="Times New Roman" w:eastAsia="Times New Roman" w:hAnsi="Times New Roman" w:cs="Times New Roman" w:hint="eastAsia"/>
          <w:kern w:val="0"/>
          <w:sz w:val="28"/>
          <w:szCs w:val="28"/>
          <w:lang w:eastAsia="ru-RU"/>
        </w:rPr>
        <w:t>процес</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становлення</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польського</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урядування</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в</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Захщнш</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Волиш</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завершуеться</w:t>
      </w:r>
      <w:r w:rsidRPr="005D74A9">
        <w:rPr>
          <w:rFonts w:ascii="Times New Roman" w:eastAsia="Times New Roman" w:hAnsi="Times New Roman" w:cs="Times New Roman"/>
          <w:kern w:val="0"/>
          <w:sz w:val="28"/>
          <w:szCs w:val="28"/>
          <w:lang w:eastAsia="ru-RU"/>
        </w:rPr>
        <w:t>.</w:t>
      </w:r>
    </w:p>
    <w:p w:rsidR="005D74A9" w:rsidRPr="005D74A9" w:rsidRDefault="005D74A9" w:rsidP="005D74A9">
      <w:pPr>
        <w:rPr>
          <w:rFonts w:ascii="Times New Roman" w:eastAsia="Times New Roman" w:hAnsi="Times New Roman" w:cs="Times New Roman"/>
          <w:kern w:val="0"/>
          <w:sz w:val="28"/>
          <w:szCs w:val="28"/>
          <w:lang w:eastAsia="ru-RU"/>
        </w:rPr>
      </w:pPr>
      <w:r w:rsidRPr="005D74A9">
        <w:rPr>
          <w:rFonts w:ascii="Times New Roman" w:eastAsia="Times New Roman" w:hAnsi="Times New Roman" w:cs="Times New Roman"/>
          <w:kern w:val="0"/>
          <w:sz w:val="28"/>
          <w:szCs w:val="28"/>
          <w:lang w:eastAsia="ru-RU"/>
        </w:rPr>
        <w:t>6.</w:t>
      </w:r>
      <w:r w:rsidRPr="005D74A9">
        <w:rPr>
          <w:rFonts w:ascii="Times New Roman" w:eastAsia="Times New Roman" w:hAnsi="Times New Roman" w:cs="Times New Roman"/>
          <w:kern w:val="0"/>
          <w:sz w:val="28"/>
          <w:szCs w:val="28"/>
          <w:lang w:eastAsia="ru-RU"/>
        </w:rPr>
        <w:tab/>
        <w:t xml:space="preserve"> </w:t>
      </w:r>
      <w:r w:rsidRPr="005D74A9">
        <w:rPr>
          <w:rFonts w:ascii="Times New Roman" w:eastAsia="Times New Roman" w:hAnsi="Times New Roman" w:cs="Times New Roman" w:hint="eastAsia"/>
          <w:kern w:val="0"/>
          <w:sz w:val="28"/>
          <w:szCs w:val="28"/>
          <w:lang w:eastAsia="ru-RU"/>
        </w:rPr>
        <w:t>Установлено</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що</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впродовж</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утвердження</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польсько</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адмшютрацп</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в</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Захщнш</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Волиш</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в</w:t>
      </w:r>
      <w:r w:rsidRPr="005D74A9">
        <w:rPr>
          <w:rFonts w:ascii="Times New Roman" w:eastAsia="Times New Roman" w:hAnsi="Times New Roman" w:cs="Times New Roman"/>
          <w:kern w:val="0"/>
          <w:sz w:val="28"/>
          <w:szCs w:val="28"/>
          <w:lang w:eastAsia="ru-RU"/>
        </w:rPr>
        <w:t xml:space="preserve"> 1919-1921 </w:t>
      </w:r>
      <w:r w:rsidRPr="005D74A9">
        <w:rPr>
          <w:rFonts w:ascii="Times New Roman" w:eastAsia="Times New Roman" w:hAnsi="Times New Roman" w:cs="Times New Roman" w:hint="eastAsia"/>
          <w:kern w:val="0"/>
          <w:sz w:val="28"/>
          <w:szCs w:val="28"/>
          <w:lang w:eastAsia="ru-RU"/>
        </w:rPr>
        <w:t>рр</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тривав</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процес</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оргашзацшного</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розвитку</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укра</w:t>
      </w:r>
      <w:r w:rsidRPr="005D74A9">
        <w:rPr>
          <w:rFonts w:ascii="Times New Roman" w:eastAsia="Times New Roman" w:hAnsi="Times New Roman" w:cs="Times New Roman"/>
          <w:kern w:val="0"/>
          <w:sz w:val="28"/>
          <w:szCs w:val="28"/>
          <w:lang w:eastAsia="ru-RU"/>
        </w:rPr>
        <w:t>'</w:t>
      </w:r>
      <w:r w:rsidRPr="005D74A9">
        <w:rPr>
          <w:rFonts w:ascii="Times New Roman" w:eastAsia="Times New Roman" w:hAnsi="Times New Roman" w:cs="Times New Roman" w:hint="eastAsia"/>
          <w:kern w:val="0"/>
          <w:sz w:val="28"/>
          <w:szCs w:val="28"/>
          <w:lang w:eastAsia="ru-RU"/>
        </w:rPr>
        <w:t>нського</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нацюнального</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руху</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В</w:t>
      </w:r>
      <w:r w:rsidRPr="005D74A9">
        <w:rPr>
          <w:rFonts w:ascii="Times New Roman" w:eastAsia="Times New Roman" w:hAnsi="Times New Roman" w:cs="Times New Roman"/>
          <w:kern w:val="0"/>
          <w:sz w:val="28"/>
          <w:szCs w:val="28"/>
          <w:lang w:eastAsia="ru-RU"/>
        </w:rPr>
        <w:t>1</w:t>
      </w:r>
      <w:r w:rsidRPr="005D74A9">
        <w:rPr>
          <w:rFonts w:ascii="Times New Roman" w:eastAsia="Times New Roman" w:hAnsi="Times New Roman" w:cs="Times New Roman" w:hint="eastAsia"/>
          <w:kern w:val="0"/>
          <w:sz w:val="28"/>
          <w:szCs w:val="28"/>
          <w:lang w:eastAsia="ru-RU"/>
        </w:rPr>
        <w:t>д</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початку</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в</w:t>
      </w:r>
      <w:r w:rsidRPr="005D74A9">
        <w:rPr>
          <w:rFonts w:ascii="Times New Roman" w:eastAsia="Times New Roman" w:hAnsi="Times New Roman" w:cs="Times New Roman"/>
          <w:kern w:val="0"/>
          <w:sz w:val="28"/>
          <w:szCs w:val="28"/>
          <w:lang w:eastAsia="ru-RU"/>
        </w:rPr>
        <w:t>1</w:t>
      </w:r>
      <w:r w:rsidRPr="005D74A9">
        <w:rPr>
          <w:rFonts w:ascii="Times New Roman" w:eastAsia="Times New Roman" w:hAnsi="Times New Roman" w:cs="Times New Roman" w:hint="eastAsia"/>
          <w:kern w:val="0"/>
          <w:sz w:val="28"/>
          <w:szCs w:val="28"/>
          <w:lang w:eastAsia="ru-RU"/>
        </w:rPr>
        <w:t>н</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був</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представлений</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лише</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окремими</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локальними</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д</w:t>
      </w:r>
      <w:r w:rsidRPr="005D74A9">
        <w:rPr>
          <w:rFonts w:ascii="Times New Roman" w:eastAsia="Times New Roman" w:hAnsi="Times New Roman" w:cs="Times New Roman"/>
          <w:kern w:val="0"/>
          <w:sz w:val="28"/>
          <w:szCs w:val="28"/>
          <w:lang w:eastAsia="ru-RU"/>
        </w:rPr>
        <w:t>1</w:t>
      </w:r>
      <w:r w:rsidRPr="005D74A9">
        <w:rPr>
          <w:rFonts w:ascii="Times New Roman" w:eastAsia="Times New Roman" w:hAnsi="Times New Roman" w:cs="Times New Roman" w:hint="eastAsia"/>
          <w:kern w:val="0"/>
          <w:sz w:val="28"/>
          <w:szCs w:val="28"/>
          <w:lang w:eastAsia="ru-RU"/>
        </w:rPr>
        <w:t>ячами</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штелшенцп</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що</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намагалася</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п</w:t>
      </w:r>
      <w:r w:rsidRPr="005D74A9">
        <w:rPr>
          <w:rFonts w:ascii="Times New Roman" w:eastAsia="Times New Roman" w:hAnsi="Times New Roman" w:cs="Times New Roman"/>
          <w:kern w:val="0"/>
          <w:sz w:val="28"/>
          <w:szCs w:val="28"/>
          <w:lang w:eastAsia="ru-RU"/>
        </w:rPr>
        <w:t>1</w:t>
      </w:r>
      <w:r w:rsidRPr="005D74A9">
        <w:rPr>
          <w:rFonts w:ascii="Times New Roman" w:eastAsia="Times New Roman" w:hAnsi="Times New Roman" w:cs="Times New Roman" w:hint="eastAsia"/>
          <w:kern w:val="0"/>
          <w:sz w:val="28"/>
          <w:szCs w:val="28"/>
          <w:lang w:eastAsia="ru-RU"/>
        </w:rPr>
        <w:t>днести</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нац</w:t>
      </w:r>
      <w:r w:rsidRPr="005D74A9">
        <w:rPr>
          <w:rFonts w:ascii="Times New Roman" w:eastAsia="Times New Roman" w:hAnsi="Times New Roman" w:cs="Times New Roman"/>
          <w:kern w:val="0"/>
          <w:sz w:val="28"/>
          <w:szCs w:val="28"/>
          <w:lang w:eastAsia="ru-RU"/>
        </w:rPr>
        <w:t>1</w:t>
      </w:r>
      <w:r w:rsidRPr="005D74A9">
        <w:rPr>
          <w:rFonts w:ascii="Times New Roman" w:eastAsia="Times New Roman" w:hAnsi="Times New Roman" w:cs="Times New Roman" w:hint="eastAsia"/>
          <w:kern w:val="0"/>
          <w:sz w:val="28"/>
          <w:szCs w:val="28"/>
          <w:lang w:eastAsia="ru-RU"/>
        </w:rPr>
        <w:t>ональну</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свщомють</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м</w:t>
      </w:r>
      <w:r w:rsidRPr="005D74A9">
        <w:rPr>
          <w:rFonts w:ascii="Times New Roman" w:eastAsia="Times New Roman" w:hAnsi="Times New Roman" w:cs="Times New Roman"/>
          <w:kern w:val="0"/>
          <w:sz w:val="28"/>
          <w:szCs w:val="28"/>
          <w:lang w:eastAsia="ru-RU"/>
        </w:rPr>
        <w:t>1</w:t>
      </w:r>
      <w:r w:rsidRPr="005D74A9">
        <w:rPr>
          <w:rFonts w:ascii="Times New Roman" w:eastAsia="Times New Roman" w:hAnsi="Times New Roman" w:cs="Times New Roman" w:hint="eastAsia"/>
          <w:kern w:val="0"/>
          <w:sz w:val="28"/>
          <w:szCs w:val="28"/>
          <w:lang w:eastAsia="ru-RU"/>
        </w:rPr>
        <w:t>сцевого</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укра</w:t>
      </w:r>
      <w:r w:rsidRPr="005D74A9">
        <w:rPr>
          <w:rFonts w:ascii="Times New Roman" w:eastAsia="Times New Roman" w:hAnsi="Times New Roman" w:cs="Times New Roman"/>
          <w:kern w:val="0"/>
          <w:sz w:val="28"/>
          <w:szCs w:val="28"/>
          <w:lang w:eastAsia="ru-RU"/>
        </w:rPr>
        <w:t>'</w:t>
      </w:r>
      <w:r w:rsidRPr="005D74A9">
        <w:rPr>
          <w:rFonts w:ascii="Times New Roman" w:eastAsia="Times New Roman" w:hAnsi="Times New Roman" w:cs="Times New Roman" w:hint="eastAsia"/>
          <w:kern w:val="0"/>
          <w:sz w:val="28"/>
          <w:szCs w:val="28"/>
          <w:lang w:eastAsia="ru-RU"/>
        </w:rPr>
        <w:t>нського</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населення</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Починаючи</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вщ</w:t>
      </w:r>
      <w:r w:rsidRPr="005D74A9">
        <w:rPr>
          <w:rFonts w:ascii="Times New Roman" w:eastAsia="Times New Roman" w:hAnsi="Times New Roman" w:cs="Times New Roman"/>
          <w:kern w:val="0"/>
          <w:sz w:val="28"/>
          <w:szCs w:val="28"/>
          <w:lang w:eastAsia="ru-RU"/>
        </w:rPr>
        <w:t xml:space="preserve"> 1920 </w:t>
      </w:r>
      <w:r w:rsidRPr="005D74A9">
        <w:rPr>
          <w:rFonts w:ascii="Times New Roman" w:eastAsia="Times New Roman" w:hAnsi="Times New Roman" w:cs="Times New Roman" w:hint="eastAsia"/>
          <w:kern w:val="0"/>
          <w:sz w:val="28"/>
          <w:szCs w:val="28"/>
          <w:lang w:eastAsia="ru-RU"/>
        </w:rPr>
        <w:t>р</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представники</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укра</w:t>
      </w:r>
      <w:r w:rsidRPr="005D74A9">
        <w:rPr>
          <w:rFonts w:ascii="Times New Roman" w:eastAsia="Times New Roman" w:hAnsi="Times New Roman" w:cs="Times New Roman"/>
          <w:kern w:val="0"/>
          <w:sz w:val="28"/>
          <w:szCs w:val="28"/>
          <w:lang w:eastAsia="ru-RU"/>
        </w:rPr>
        <w:t>'</w:t>
      </w:r>
      <w:r w:rsidRPr="005D74A9">
        <w:rPr>
          <w:rFonts w:ascii="Times New Roman" w:eastAsia="Times New Roman" w:hAnsi="Times New Roman" w:cs="Times New Roman" w:hint="eastAsia"/>
          <w:kern w:val="0"/>
          <w:sz w:val="28"/>
          <w:szCs w:val="28"/>
          <w:lang w:eastAsia="ru-RU"/>
        </w:rPr>
        <w:t>нського</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нацюнального</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руху</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висувають</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конкретш</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пропозицп</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щодо</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подальшого</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устрою</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рег</w:t>
      </w:r>
      <w:r w:rsidRPr="005D74A9">
        <w:rPr>
          <w:rFonts w:ascii="Times New Roman" w:eastAsia="Times New Roman" w:hAnsi="Times New Roman" w:cs="Times New Roman"/>
          <w:kern w:val="0"/>
          <w:sz w:val="28"/>
          <w:szCs w:val="28"/>
          <w:lang w:eastAsia="ru-RU"/>
        </w:rPr>
        <w:t>1</w:t>
      </w:r>
      <w:r w:rsidRPr="005D74A9">
        <w:rPr>
          <w:rFonts w:ascii="Times New Roman" w:eastAsia="Times New Roman" w:hAnsi="Times New Roman" w:cs="Times New Roman" w:hint="eastAsia"/>
          <w:kern w:val="0"/>
          <w:sz w:val="28"/>
          <w:szCs w:val="28"/>
          <w:lang w:eastAsia="ru-RU"/>
        </w:rPr>
        <w:t>ону</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Прихильники</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нацюнально</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течп</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укра</w:t>
      </w:r>
      <w:r w:rsidRPr="005D74A9">
        <w:rPr>
          <w:rFonts w:ascii="Times New Roman" w:eastAsia="Times New Roman" w:hAnsi="Times New Roman" w:cs="Times New Roman"/>
          <w:kern w:val="0"/>
          <w:sz w:val="28"/>
          <w:szCs w:val="28"/>
          <w:lang w:eastAsia="ru-RU"/>
        </w:rPr>
        <w:t>'</w:t>
      </w:r>
      <w:r w:rsidRPr="005D74A9">
        <w:rPr>
          <w:rFonts w:ascii="Times New Roman" w:eastAsia="Times New Roman" w:hAnsi="Times New Roman" w:cs="Times New Roman" w:hint="eastAsia"/>
          <w:kern w:val="0"/>
          <w:sz w:val="28"/>
          <w:szCs w:val="28"/>
          <w:lang w:eastAsia="ru-RU"/>
        </w:rPr>
        <w:t>нського</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руху</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виступали</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протягом</w:t>
      </w:r>
      <w:r w:rsidRPr="005D74A9">
        <w:rPr>
          <w:rFonts w:ascii="Times New Roman" w:eastAsia="Times New Roman" w:hAnsi="Times New Roman" w:cs="Times New Roman"/>
          <w:kern w:val="0"/>
          <w:sz w:val="28"/>
          <w:szCs w:val="28"/>
          <w:lang w:eastAsia="ru-RU"/>
        </w:rPr>
        <w:t xml:space="preserve"> 1919 </w:t>
      </w:r>
      <w:r w:rsidRPr="005D74A9">
        <w:rPr>
          <w:rFonts w:ascii="Times New Roman" w:eastAsia="Times New Roman" w:hAnsi="Times New Roman" w:cs="Times New Roman" w:hint="eastAsia"/>
          <w:kern w:val="0"/>
          <w:sz w:val="28"/>
          <w:szCs w:val="28"/>
          <w:lang w:eastAsia="ru-RU"/>
        </w:rPr>
        <w:t>р</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за</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приеднання</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краю</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до</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УНР</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а</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пюля</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польсько</w:t>
      </w:r>
      <w:r w:rsidRPr="005D74A9">
        <w:rPr>
          <w:rFonts w:ascii="Times New Roman" w:eastAsia="Times New Roman" w:hAnsi="Times New Roman" w:cs="Times New Roman"/>
          <w:kern w:val="0"/>
          <w:sz w:val="28"/>
          <w:szCs w:val="28"/>
          <w:lang w:eastAsia="ru-RU"/>
        </w:rPr>
        <w:t>-</w:t>
      </w:r>
      <w:r w:rsidRPr="005D74A9">
        <w:rPr>
          <w:rFonts w:ascii="Times New Roman" w:eastAsia="Times New Roman" w:hAnsi="Times New Roman" w:cs="Times New Roman" w:hint="eastAsia"/>
          <w:kern w:val="0"/>
          <w:sz w:val="28"/>
          <w:szCs w:val="28"/>
          <w:lang w:eastAsia="ru-RU"/>
        </w:rPr>
        <w:t>укра</w:t>
      </w:r>
      <w:r w:rsidRPr="005D74A9">
        <w:rPr>
          <w:rFonts w:ascii="Times New Roman" w:eastAsia="Times New Roman" w:hAnsi="Times New Roman" w:cs="Times New Roman"/>
          <w:kern w:val="0"/>
          <w:sz w:val="28"/>
          <w:szCs w:val="28"/>
          <w:lang w:eastAsia="ru-RU"/>
        </w:rPr>
        <w:t>'</w:t>
      </w:r>
      <w:r w:rsidRPr="005D74A9">
        <w:rPr>
          <w:rFonts w:ascii="Times New Roman" w:eastAsia="Times New Roman" w:hAnsi="Times New Roman" w:cs="Times New Roman" w:hint="eastAsia"/>
          <w:kern w:val="0"/>
          <w:sz w:val="28"/>
          <w:szCs w:val="28"/>
          <w:lang w:eastAsia="ru-RU"/>
        </w:rPr>
        <w:t>нського</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договору</w:t>
      </w:r>
      <w:r w:rsidRPr="005D74A9">
        <w:rPr>
          <w:rFonts w:ascii="Times New Roman" w:eastAsia="Times New Roman" w:hAnsi="Times New Roman" w:cs="Times New Roman"/>
          <w:kern w:val="0"/>
          <w:sz w:val="28"/>
          <w:szCs w:val="28"/>
          <w:lang w:eastAsia="ru-RU"/>
        </w:rPr>
        <w:t xml:space="preserve"> 1920 </w:t>
      </w:r>
      <w:r w:rsidRPr="005D74A9">
        <w:rPr>
          <w:rFonts w:ascii="Times New Roman" w:eastAsia="Times New Roman" w:hAnsi="Times New Roman" w:cs="Times New Roman" w:hint="eastAsia"/>
          <w:kern w:val="0"/>
          <w:sz w:val="28"/>
          <w:szCs w:val="28"/>
          <w:lang w:eastAsia="ru-RU"/>
        </w:rPr>
        <w:t>р</w:t>
      </w:r>
      <w:r w:rsidRPr="005D74A9">
        <w:rPr>
          <w:rFonts w:ascii="Times New Roman" w:eastAsia="Times New Roman" w:hAnsi="Times New Roman" w:cs="Times New Roman"/>
          <w:kern w:val="0"/>
          <w:sz w:val="28"/>
          <w:szCs w:val="28"/>
          <w:lang w:eastAsia="ru-RU"/>
        </w:rPr>
        <w:t xml:space="preserve">. - </w:t>
      </w:r>
      <w:r w:rsidRPr="005D74A9">
        <w:rPr>
          <w:rFonts w:ascii="Times New Roman" w:eastAsia="Times New Roman" w:hAnsi="Times New Roman" w:cs="Times New Roman" w:hint="eastAsia"/>
          <w:kern w:val="0"/>
          <w:sz w:val="28"/>
          <w:szCs w:val="28"/>
          <w:lang w:eastAsia="ru-RU"/>
        </w:rPr>
        <w:t>за</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надання</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Захщнш</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Волиш</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пол</w:t>
      </w:r>
      <w:r w:rsidRPr="005D74A9">
        <w:rPr>
          <w:rFonts w:ascii="Times New Roman" w:eastAsia="Times New Roman" w:hAnsi="Times New Roman" w:cs="Times New Roman"/>
          <w:kern w:val="0"/>
          <w:sz w:val="28"/>
          <w:szCs w:val="28"/>
          <w:lang w:eastAsia="ru-RU"/>
        </w:rPr>
        <w:t>1</w:t>
      </w:r>
      <w:r w:rsidRPr="005D74A9">
        <w:rPr>
          <w:rFonts w:ascii="Times New Roman" w:eastAsia="Times New Roman" w:hAnsi="Times New Roman" w:cs="Times New Roman" w:hint="eastAsia"/>
          <w:kern w:val="0"/>
          <w:sz w:val="28"/>
          <w:szCs w:val="28"/>
          <w:lang w:eastAsia="ru-RU"/>
        </w:rPr>
        <w:t>тично</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автономп</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в</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склад</w:t>
      </w:r>
      <w:r w:rsidRPr="005D74A9">
        <w:rPr>
          <w:rFonts w:ascii="Times New Roman" w:eastAsia="Times New Roman" w:hAnsi="Times New Roman" w:cs="Times New Roman"/>
          <w:kern w:val="0"/>
          <w:sz w:val="28"/>
          <w:szCs w:val="28"/>
          <w:lang w:eastAsia="ru-RU"/>
        </w:rPr>
        <w:t xml:space="preserve">1 </w:t>
      </w:r>
      <w:r w:rsidRPr="005D74A9">
        <w:rPr>
          <w:rFonts w:ascii="Times New Roman" w:eastAsia="Times New Roman" w:hAnsi="Times New Roman" w:cs="Times New Roman" w:hint="eastAsia"/>
          <w:kern w:val="0"/>
          <w:sz w:val="28"/>
          <w:szCs w:val="28"/>
          <w:lang w:eastAsia="ru-RU"/>
        </w:rPr>
        <w:t>Польщ</w:t>
      </w:r>
      <w:r w:rsidRPr="005D74A9">
        <w:rPr>
          <w:rFonts w:ascii="Times New Roman" w:eastAsia="Times New Roman" w:hAnsi="Times New Roman" w:cs="Times New Roman"/>
          <w:kern w:val="0"/>
          <w:sz w:val="28"/>
          <w:szCs w:val="28"/>
          <w:lang w:eastAsia="ru-RU"/>
        </w:rPr>
        <w:t xml:space="preserve">1. </w:t>
      </w:r>
      <w:r w:rsidRPr="005D74A9">
        <w:rPr>
          <w:rFonts w:ascii="Times New Roman" w:eastAsia="Times New Roman" w:hAnsi="Times New Roman" w:cs="Times New Roman" w:hint="eastAsia"/>
          <w:kern w:val="0"/>
          <w:sz w:val="28"/>
          <w:szCs w:val="28"/>
          <w:lang w:eastAsia="ru-RU"/>
        </w:rPr>
        <w:t>Полоноф</w:t>
      </w:r>
      <w:r w:rsidRPr="005D74A9">
        <w:rPr>
          <w:rFonts w:ascii="Times New Roman" w:eastAsia="Times New Roman" w:hAnsi="Times New Roman" w:cs="Times New Roman"/>
          <w:kern w:val="0"/>
          <w:sz w:val="28"/>
          <w:szCs w:val="28"/>
          <w:lang w:eastAsia="ru-RU"/>
        </w:rPr>
        <w:t>1</w:t>
      </w:r>
      <w:r w:rsidRPr="005D74A9">
        <w:rPr>
          <w:rFonts w:ascii="Times New Roman" w:eastAsia="Times New Roman" w:hAnsi="Times New Roman" w:cs="Times New Roman" w:hint="eastAsia"/>
          <w:kern w:val="0"/>
          <w:sz w:val="28"/>
          <w:szCs w:val="28"/>
          <w:lang w:eastAsia="ru-RU"/>
        </w:rPr>
        <w:t>льську</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теч</w:t>
      </w:r>
      <w:r w:rsidRPr="005D74A9">
        <w:rPr>
          <w:rFonts w:ascii="Times New Roman" w:eastAsia="Times New Roman" w:hAnsi="Times New Roman" w:cs="Times New Roman"/>
          <w:kern w:val="0"/>
          <w:sz w:val="28"/>
          <w:szCs w:val="28"/>
          <w:lang w:eastAsia="ru-RU"/>
        </w:rPr>
        <w:t>1</w:t>
      </w:r>
      <w:r w:rsidRPr="005D74A9">
        <w:rPr>
          <w:rFonts w:ascii="Times New Roman" w:eastAsia="Times New Roman" w:hAnsi="Times New Roman" w:cs="Times New Roman" w:hint="eastAsia"/>
          <w:kern w:val="0"/>
          <w:sz w:val="28"/>
          <w:szCs w:val="28"/>
          <w:lang w:eastAsia="ru-RU"/>
        </w:rPr>
        <w:t>ю</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укра</w:t>
      </w:r>
      <w:r w:rsidRPr="005D74A9">
        <w:rPr>
          <w:rFonts w:ascii="Times New Roman" w:eastAsia="Times New Roman" w:hAnsi="Times New Roman" w:cs="Times New Roman"/>
          <w:kern w:val="0"/>
          <w:sz w:val="28"/>
          <w:szCs w:val="28"/>
          <w:lang w:eastAsia="ru-RU"/>
        </w:rPr>
        <w:t>'</w:t>
      </w:r>
      <w:r w:rsidRPr="005D74A9">
        <w:rPr>
          <w:rFonts w:ascii="Times New Roman" w:eastAsia="Times New Roman" w:hAnsi="Times New Roman" w:cs="Times New Roman" w:hint="eastAsia"/>
          <w:kern w:val="0"/>
          <w:sz w:val="28"/>
          <w:szCs w:val="28"/>
          <w:lang w:eastAsia="ru-RU"/>
        </w:rPr>
        <w:t>нського</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руху</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представляли</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прихильники</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надання</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Захщнш</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Волиш</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культурно</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автономп</w:t>
      </w:r>
      <w:r w:rsidRPr="005D74A9">
        <w:rPr>
          <w:rFonts w:ascii="Times New Roman" w:eastAsia="Times New Roman" w:hAnsi="Times New Roman" w:cs="Times New Roman"/>
          <w:kern w:val="0"/>
          <w:sz w:val="28"/>
          <w:szCs w:val="28"/>
          <w:lang w:eastAsia="ru-RU"/>
        </w:rPr>
        <w:t>, 1</w:t>
      </w:r>
      <w:r w:rsidRPr="005D74A9">
        <w:rPr>
          <w:rFonts w:ascii="Times New Roman" w:eastAsia="Times New Roman" w:hAnsi="Times New Roman" w:cs="Times New Roman" w:hint="eastAsia"/>
          <w:kern w:val="0"/>
          <w:sz w:val="28"/>
          <w:szCs w:val="28"/>
          <w:lang w:eastAsia="ru-RU"/>
        </w:rPr>
        <w:t>з</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забезпеченням</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р</w:t>
      </w:r>
      <w:r w:rsidRPr="005D74A9">
        <w:rPr>
          <w:rFonts w:ascii="Times New Roman" w:eastAsia="Times New Roman" w:hAnsi="Times New Roman" w:cs="Times New Roman"/>
          <w:kern w:val="0"/>
          <w:sz w:val="28"/>
          <w:szCs w:val="28"/>
          <w:lang w:eastAsia="ru-RU"/>
        </w:rPr>
        <w:t>1</w:t>
      </w:r>
      <w:r w:rsidRPr="005D74A9">
        <w:rPr>
          <w:rFonts w:ascii="Times New Roman" w:eastAsia="Times New Roman" w:hAnsi="Times New Roman" w:cs="Times New Roman" w:hint="eastAsia"/>
          <w:kern w:val="0"/>
          <w:sz w:val="28"/>
          <w:szCs w:val="28"/>
          <w:lang w:eastAsia="ru-RU"/>
        </w:rPr>
        <w:t>вноправ’я</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для</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укра</w:t>
      </w:r>
      <w:r w:rsidRPr="005D74A9">
        <w:rPr>
          <w:rFonts w:ascii="Times New Roman" w:eastAsia="Times New Roman" w:hAnsi="Times New Roman" w:cs="Times New Roman"/>
          <w:kern w:val="0"/>
          <w:sz w:val="28"/>
          <w:szCs w:val="28"/>
          <w:lang w:eastAsia="ru-RU"/>
        </w:rPr>
        <w:t>'</w:t>
      </w:r>
      <w:r w:rsidRPr="005D74A9">
        <w:rPr>
          <w:rFonts w:ascii="Times New Roman" w:eastAsia="Times New Roman" w:hAnsi="Times New Roman" w:cs="Times New Roman" w:hint="eastAsia"/>
          <w:kern w:val="0"/>
          <w:sz w:val="28"/>
          <w:szCs w:val="28"/>
          <w:lang w:eastAsia="ru-RU"/>
        </w:rPr>
        <w:t>нсько</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мови</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розвитку</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шкшьництва</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тощо</w:t>
      </w:r>
      <w:r w:rsidRPr="005D74A9">
        <w:rPr>
          <w:rFonts w:ascii="Times New Roman" w:eastAsia="Times New Roman" w:hAnsi="Times New Roman" w:cs="Times New Roman"/>
          <w:kern w:val="0"/>
          <w:sz w:val="28"/>
          <w:szCs w:val="28"/>
          <w:lang w:eastAsia="ru-RU"/>
        </w:rPr>
        <w:t>.</w:t>
      </w:r>
    </w:p>
    <w:p w:rsidR="005D74A9" w:rsidRPr="005D74A9" w:rsidRDefault="005D74A9" w:rsidP="005D74A9">
      <w:pPr>
        <w:rPr>
          <w:rFonts w:ascii="Times New Roman" w:eastAsia="Times New Roman" w:hAnsi="Times New Roman" w:cs="Times New Roman"/>
          <w:kern w:val="0"/>
          <w:sz w:val="28"/>
          <w:szCs w:val="28"/>
          <w:lang w:eastAsia="ru-RU"/>
        </w:rPr>
      </w:pPr>
      <w:r w:rsidRPr="005D74A9">
        <w:rPr>
          <w:rFonts w:ascii="Times New Roman" w:eastAsia="Times New Roman" w:hAnsi="Times New Roman" w:cs="Times New Roman" w:hint="eastAsia"/>
          <w:kern w:val="0"/>
          <w:sz w:val="28"/>
          <w:szCs w:val="28"/>
          <w:lang w:eastAsia="ru-RU"/>
        </w:rPr>
        <w:t>У</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другш</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половин</w:t>
      </w:r>
      <w:r w:rsidRPr="005D74A9">
        <w:rPr>
          <w:rFonts w:ascii="Times New Roman" w:eastAsia="Times New Roman" w:hAnsi="Times New Roman" w:cs="Times New Roman"/>
          <w:kern w:val="0"/>
          <w:sz w:val="28"/>
          <w:szCs w:val="28"/>
          <w:lang w:eastAsia="ru-RU"/>
        </w:rPr>
        <w:t xml:space="preserve">1 1920 </w:t>
      </w:r>
      <w:r w:rsidRPr="005D74A9">
        <w:rPr>
          <w:rFonts w:ascii="Times New Roman" w:eastAsia="Times New Roman" w:hAnsi="Times New Roman" w:cs="Times New Roman" w:hint="eastAsia"/>
          <w:kern w:val="0"/>
          <w:sz w:val="28"/>
          <w:szCs w:val="28"/>
          <w:lang w:eastAsia="ru-RU"/>
        </w:rPr>
        <w:t>р</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б</w:t>
      </w:r>
      <w:r w:rsidRPr="005D74A9">
        <w:rPr>
          <w:rFonts w:ascii="Times New Roman" w:eastAsia="Times New Roman" w:hAnsi="Times New Roman" w:cs="Times New Roman"/>
          <w:kern w:val="0"/>
          <w:sz w:val="28"/>
          <w:szCs w:val="28"/>
          <w:lang w:eastAsia="ru-RU"/>
        </w:rPr>
        <w:t>1</w:t>
      </w:r>
      <w:r w:rsidRPr="005D74A9">
        <w:rPr>
          <w:rFonts w:ascii="Times New Roman" w:eastAsia="Times New Roman" w:hAnsi="Times New Roman" w:cs="Times New Roman" w:hint="eastAsia"/>
          <w:kern w:val="0"/>
          <w:sz w:val="28"/>
          <w:szCs w:val="28"/>
          <w:lang w:eastAsia="ru-RU"/>
        </w:rPr>
        <w:t>льш</w:t>
      </w:r>
      <w:r w:rsidRPr="005D74A9">
        <w:rPr>
          <w:rFonts w:ascii="Times New Roman" w:eastAsia="Times New Roman" w:hAnsi="Times New Roman" w:cs="Times New Roman"/>
          <w:kern w:val="0"/>
          <w:sz w:val="28"/>
          <w:szCs w:val="28"/>
          <w:lang w:eastAsia="ru-RU"/>
        </w:rPr>
        <w:t>1</w:t>
      </w:r>
      <w:r w:rsidRPr="005D74A9">
        <w:rPr>
          <w:rFonts w:ascii="Times New Roman" w:eastAsia="Times New Roman" w:hAnsi="Times New Roman" w:cs="Times New Roman" w:hint="eastAsia"/>
          <w:kern w:val="0"/>
          <w:sz w:val="28"/>
          <w:szCs w:val="28"/>
          <w:lang w:eastAsia="ru-RU"/>
        </w:rPr>
        <w:t>сть</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д</w:t>
      </w:r>
      <w:r w:rsidRPr="005D74A9">
        <w:rPr>
          <w:rFonts w:ascii="Times New Roman" w:eastAsia="Times New Roman" w:hAnsi="Times New Roman" w:cs="Times New Roman"/>
          <w:kern w:val="0"/>
          <w:sz w:val="28"/>
          <w:szCs w:val="28"/>
          <w:lang w:eastAsia="ru-RU"/>
        </w:rPr>
        <w:t>1</w:t>
      </w:r>
      <w:r w:rsidRPr="005D74A9">
        <w:rPr>
          <w:rFonts w:ascii="Times New Roman" w:eastAsia="Times New Roman" w:hAnsi="Times New Roman" w:cs="Times New Roman" w:hint="eastAsia"/>
          <w:kern w:val="0"/>
          <w:sz w:val="28"/>
          <w:szCs w:val="28"/>
          <w:lang w:eastAsia="ru-RU"/>
        </w:rPr>
        <w:t>яч</w:t>
      </w:r>
      <w:r w:rsidRPr="005D74A9">
        <w:rPr>
          <w:rFonts w:ascii="Times New Roman" w:eastAsia="Times New Roman" w:hAnsi="Times New Roman" w:cs="Times New Roman"/>
          <w:kern w:val="0"/>
          <w:sz w:val="28"/>
          <w:szCs w:val="28"/>
          <w:lang w:eastAsia="ru-RU"/>
        </w:rPr>
        <w:t>1</w:t>
      </w:r>
      <w:r w:rsidRPr="005D74A9">
        <w:rPr>
          <w:rFonts w:ascii="Times New Roman" w:eastAsia="Times New Roman" w:hAnsi="Times New Roman" w:cs="Times New Roman" w:hint="eastAsia"/>
          <w:kern w:val="0"/>
          <w:sz w:val="28"/>
          <w:szCs w:val="28"/>
          <w:lang w:eastAsia="ru-RU"/>
        </w:rPr>
        <w:t>в</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укра</w:t>
      </w:r>
      <w:r w:rsidRPr="005D74A9">
        <w:rPr>
          <w:rFonts w:ascii="Times New Roman" w:eastAsia="Times New Roman" w:hAnsi="Times New Roman" w:cs="Times New Roman"/>
          <w:kern w:val="0"/>
          <w:sz w:val="28"/>
          <w:szCs w:val="28"/>
          <w:lang w:eastAsia="ru-RU"/>
        </w:rPr>
        <w:t>'</w:t>
      </w:r>
      <w:r w:rsidRPr="005D74A9">
        <w:rPr>
          <w:rFonts w:ascii="Times New Roman" w:eastAsia="Times New Roman" w:hAnsi="Times New Roman" w:cs="Times New Roman" w:hint="eastAsia"/>
          <w:kern w:val="0"/>
          <w:sz w:val="28"/>
          <w:szCs w:val="28"/>
          <w:lang w:eastAsia="ru-RU"/>
        </w:rPr>
        <w:t>нського</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руху</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зд</w:t>
      </w:r>
      <w:r w:rsidRPr="005D74A9">
        <w:rPr>
          <w:rFonts w:ascii="Times New Roman" w:eastAsia="Times New Roman" w:hAnsi="Times New Roman" w:cs="Times New Roman"/>
          <w:kern w:val="0"/>
          <w:sz w:val="28"/>
          <w:szCs w:val="28"/>
          <w:lang w:eastAsia="ru-RU"/>
        </w:rPr>
        <w:t>1</w:t>
      </w:r>
      <w:r w:rsidRPr="005D74A9">
        <w:rPr>
          <w:rFonts w:ascii="Times New Roman" w:eastAsia="Times New Roman" w:hAnsi="Times New Roman" w:cs="Times New Roman" w:hint="eastAsia"/>
          <w:kern w:val="0"/>
          <w:sz w:val="28"/>
          <w:szCs w:val="28"/>
          <w:lang w:eastAsia="ru-RU"/>
        </w:rPr>
        <w:t>йснили</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спроби</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налагодити</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в</w:t>
      </w:r>
      <w:r w:rsidRPr="005D74A9">
        <w:rPr>
          <w:rFonts w:ascii="Times New Roman" w:eastAsia="Times New Roman" w:hAnsi="Times New Roman" w:cs="Times New Roman"/>
          <w:kern w:val="0"/>
          <w:sz w:val="28"/>
          <w:szCs w:val="28"/>
          <w:lang w:eastAsia="ru-RU"/>
        </w:rPr>
        <w:t>1</w:t>
      </w:r>
      <w:r w:rsidRPr="005D74A9">
        <w:rPr>
          <w:rFonts w:ascii="Times New Roman" w:eastAsia="Times New Roman" w:hAnsi="Times New Roman" w:cs="Times New Roman" w:hint="eastAsia"/>
          <w:kern w:val="0"/>
          <w:sz w:val="28"/>
          <w:szCs w:val="28"/>
          <w:lang w:eastAsia="ru-RU"/>
        </w:rPr>
        <w:t>дносини</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з</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Польсько</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державою</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через</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оргашзащю</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сп</w:t>
      </w:r>
      <w:r w:rsidRPr="005D74A9">
        <w:rPr>
          <w:rFonts w:ascii="Times New Roman" w:eastAsia="Times New Roman" w:hAnsi="Times New Roman" w:cs="Times New Roman"/>
          <w:kern w:val="0"/>
          <w:sz w:val="28"/>
          <w:szCs w:val="28"/>
          <w:lang w:eastAsia="ru-RU"/>
        </w:rPr>
        <w:t>1</w:t>
      </w:r>
      <w:r w:rsidRPr="005D74A9">
        <w:rPr>
          <w:rFonts w:ascii="Times New Roman" w:eastAsia="Times New Roman" w:hAnsi="Times New Roman" w:cs="Times New Roman" w:hint="eastAsia"/>
          <w:kern w:val="0"/>
          <w:sz w:val="28"/>
          <w:szCs w:val="28"/>
          <w:lang w:eastAsia="ru-RU"/>
        </w:rPr>
        <w:t>льних</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конференцш</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як</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майданчиюв</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для</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обговорення</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суспшьно</w:t>
      </w:r>
      <w:r w:rsidRPr="005D74A9">
        <w:rPr>
          <w:rFonts w:ascii="Times New Roman" w:eastAsia="Times New Roman" w:hAnsi="Times New Roman" w:cs="Times New Roman"/>
          <w:kern w:val="0"/>
          <w:sz w:val="28"/>
          <w:szCs w:val="28"/>
          <w:lang w:eastAsia="ru-RU"/>
        </w:rPr>
        <w:t>-</w:t>
      </w:r>
      <w:r w:rsidRPr="005D74A9">
        <w:rPr>
          <w:rFonts w:ascii="Times New Roman" w:eastAsia="Times New Roman" w:hAnsi="Times New Roman" w:cs="Times New Roman" w:hint="eastAsia"/>
          <w:kern w:val="0"/>
          <w:sz w:val="28"/>
          <w:szCs w:val="28"/>
          <w:lang w:eastAsia="ru-RU"/>
        </w:rPr>
        <w:t>полгтичних</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культурно</w:t>
      </w:r>
      <w:r w:rsidRPr="005D74A9">
        <w:rPr>
          <w:rFonts w:ascii="Times New Roman" w:eastAsia="Times New Roman" w:hAnsi="Times New Roman" w:cs="Times New Roman"/>
          <w:kern w:val="0"/>
          <w:sz w:val="28"/>
          <w:szCs w:val="28"/>
          <w:lang w:eastAsia="ru-RU"/>
        </w:rPr>
        <w:t>-</w:t>
      </w:r>
      <w:r w:rsidRPr="005D74A9">
        <w:rPr>
          <w:rFonts w:ascii="Times New Roman" w:eastAsia="Times New Roman" w:hAnsi="Times New Roman" w:cs="Times New Roman" w:hint="eastAsia"/>
          <w:kern w:val="0"/>
          <w:sz w:val="28"/>
          <w:szCs w:val="28"/>
          <w:lang w:eastAsia="ru-RU"/>
        </w:rPr>
        <w:t>освгтшх</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конфесшних</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та</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економГчних</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проблем</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регюну</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Проте</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невиконання</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ухвалених</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ршень</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польською</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адмшютращею</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призвело</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до</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загострення</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польсько</w:t>
      </w:r>
      <w:r w:rsidRPr="005D74A9">
        <w:rPr>
          <w:rFonts w:ascii="Times New Roman" w:eastAsia="Times New Roman" w:hAnsi="Times New Roman" w:cs="Times New Roman"/>
          <w:kern w:val="0"/>
          <w:sz w:val="28"/>
          <w:szCs w:val="28"/>
          <w:lang w:eastAsia="ru-RU"/>
        </w:rPr>
        <w:t>-</w:t>
      </w:r>
      <w:r w:rsidRPr="005D74A9">
        <w:rPr>
          <w:rFonts w:ascii="Times New Roman" w:eastAsia="Times New Roman" w:hAnsi="Times New Roman" w:cs="Times New Roman" w:hint="eastAsia"/>
          <w:kern w:val="0"/>
          <w:sz w:val="28"/>
          <w:szCs w:val="28"/>
          <w:lang w:eastAsia="ru-RU"/>
        </w:rPr>
        <w:t>украшських</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вщносин</w:t>
      </w:r>
      <w:r w:rsidRPr="005D74A9">
        <w:rPr>
          <w:rFonts w:ascii="Times New Roman" w:eastAsia="Times New Roman" w:hAnsi="Times New Roman" w:cs="Times New Roman"/>
          <w:kern w:val="0"/>
          <w:sz w:val="28"/>
          <w:szCs w:val="28"/>
          <w:lang w:eastAsia="ru-RU"/>
        </w:rPr>
        <w:t>.</w:t>
      </w:r>
    </w:p>
    <w:p w:rsidR="005D74A9" w:rsidRPr="005D74A9" w:rsidRDefault="005D74A9" w:rsidP="005D74A9">
      <w:pPr>
        <w:rPr>
          <w:rFonts w:ascii="Times New Roman" w:eastAsia="Times New Roman" w:hAnsi="Times New Roman" w:cs="Times New Roman"/>
          <w:kern w:val="0"/>
          <w:sz w:val="28"/>
          <w:szCs w:val="28"/>
          <w:lang w:eastAsia="ru-RU"/>
        </w:rPr>
      </w:pPr>
      <w:r w:rsidRPr="005D74A9">
        <w:rPr>
          <w:rFonts w:ascii="Times New Roman" w:eastAsia="Times New Roman" w:hAnsi="Times New Roman" w:cs="Times New Roman"/>
          <w:kern w:val="0"/>
          <w:sz w:val="28"/>
          <w:szCs w:val="28"/>
          <w:lang w:eastAsia="ru-RU"/>
        </w:rPr>
        <w:t>7.</w:t>
      </w:r>
      <w:r w:rsidRPr="005D74A9">
        <w:rPr>
          <w:rFonts w:ascii="Times New Roman" w:eastAsia="Times New Roman" w:hAnsi="Times New Roman" w:cs="Times New Roman"/>
          <w:kern w:val="0"/>
          <w:sz w:val="28"/>
          <w:szCs w:val="28"/>
          <w:lang w:eastAsia="ru-RU"/>
        </w:rPr>
        <w:tab/>
        <w:t xml:space="preserve"> </w:t>
      </w:r>
      <w:r w:rsidRPr="005D74A9">
        <w:rPr>
          <w:rFonts w:ascii="Times New Roman" w:eastAsia="Times New Roman" w:hAnsi="Times New Roman" w:cs="Times New Roman" w:hint="eastAsia"/>
          <w:kern w:val="0"/>
          <w:sz w:val="28"/>
          <w:szCs w:val="28"/>
          <w:lang w:eastAsia="ru-RU"/>
        </w:rPr>
        <w:t>Констатовано</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що</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в</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перюд</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становлення</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польсько</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адмшютрацп</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в</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Захщнш</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Волиш</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в</w:t>
      </w:r>
      <w:r w:rsidRPr="005D74A9">
        <w:rPr>
          <w:rFonts w:ascii="Times New Roman" w:eastAsia="Times New Roman" w:hAnsi="Times New Roman" w:cs="Times New Roman"/>
          <w:kern w:val="0"/>
          <w:sz w:val="28"/>
          <w:szCs w:val="28"/>
          <w:lang w:eastAsia="ru-RU"/>
        </w:rPr>
        <w:t xml:space="preserve"> 1919-1921 </w:t>
      </w:r>
      <w:r w:rsidRPr="005D74A9">
        <w:rPr>
          <w:rFonts w:ascii="Times New Roman" w:eastAsia="Times New Roman" w:hAnsi="Times New Roman" w:cs="Times New Roman" w:hint="eastAsia"/>
          <w:kern w:val="0"/>
          <w:sz w:val="28"/>
          <w:szCs w:val="28"/>
          <w:lang w:eastAsia="ru-RU"/>
        </w:rPr>
        <w:t>рр</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досить</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вгдчутною</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була</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бшьшовицька</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аптащя</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що</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призводила</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до</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дестабшзацп</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суспшьно</w:t>
      </w:r>
      <w:r w:rsidRPr="005D74A9">
        <w:rPr>
          <w:rFonts w:ascii="Times New Roman" w:eastAsia="Times New Roman" w:hAnsi="Times New Roman" w:cs="Times New Roman"/>
          <w:kern w:val="0"/>
          <w:sz w:val="28"/>
          <w:szCs w:val="28"/>
          <w:lang w:eastAsia="ru-RU"/>
        </w:rPr>
        <w:t>-</w:t>
      </w:r>
      <w:r w:rsidRPr="005D74A9">
        <w:rPr>
          <w:rFonts w:ascii="Times New Roman" w:eastAsia="Times New Roman" w:hAnsi="Times New Roman" w:cs="Times New Roman" w:hint="eastAsia"/>
          <w:kern w:val="0"/>
          <w:sz w:val="28"/>
          <w:szCs w:val="28"/>
          <w:lang w:eastAsia="ru-RU"/>
        </w:rPr>
        <w:t>полггачно</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ситуацп</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та</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появи</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повстанських</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загошв</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у</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виглядГ</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так</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званих</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«народних</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бшьшовиюв»</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як</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здшснювали</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напади</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на</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землевласницьк</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маетки</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й</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прагнули</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лжвщувати</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контроль</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Польшд</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над</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регюном</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УлГтку</w:t>
      </w:r>
      <w:r w:rsidRPr="005D74A9">
        <w:rPr>
          <w:rFonts w:ascii="Times New Roman" w:eastAsia="Times New Roman" w:hAnsi="Times New Roman" w:cs="Times New Roman"/>
          <w:kern w:val="0"/>
          <w:sz w:val="28"/>
          <w:szCs w:val="28"/>
          <w:lang w:eastAsia="ru-RU"/>
        </w:rPr>
        <w:t xml:space="preserve"> 1920 </w:t>
      </w:r>
      <w:r w:rsidRPr="005D74A9">
        <w:rPr>
          <w:rFonts w:ascii="Times New Roman" w:eastAsia="Times New Roman" w:hAnsi="Times New Roman" w:cs="Times New Roman" w:hint="eastAsia"/>
          <w:kern w:val="0"/>
          <w:sz w:val="28"/>
          <w:szCs w:val="28"/>
          <w:lang w:eastAsia="ru-RU"/>
        </w:rPr>
        <w:t>р</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бшьшовики</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зайняли</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терени</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Захгдно</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Волиш</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й</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почали</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будГвництво</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власного</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адмшютративного</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апарату</w:t>
      </w:r>
      <w:r w:rsidRPr="005D74A9">
        <w:rPr>
          <w:rFonts w:ascii="Times New Roman" w:eastAsia="Times New Roman" w:hAnsi="Times New Roman" w:cs="Times New Roman"/>
          <w:kern w:val="0"/>
          <w:sz w:val="28"/>
          <w:szCs w:val="28"/>
          <w:lang w:eastAsia="ru-RU"/>
        </w:rPr>
        <w:t>. 1</w:t>
      </w:r>
      <w:r w:rsidRPr="005D74A9">
        <w:rPr>
          <w:rFonts w:ascii="Times New Roman" w:eastAsia="Times New Roman" w:hAnsi="Times New Roman" w:cs="Times New Roman" w:hint="eastAsia"/>
          <w:kern w:val="0"/>
          <w:sz w:val="28"/>
          <w:szCs w:val="28"/>
          <w:lang w:eastAsia="ru-RU"/>
        </w:rPr>
        <w:t>х</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шдтримувала</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частина</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еврейського</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росшського</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та</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украшського</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населення</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Останш</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були</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невдоволеш</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полГтикою</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польсько</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адмшютрацп</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яка</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грунтувалася</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на</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забезпеченш</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прав</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польського</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населення</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ТериторГальна</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близькють</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до</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радянсько</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Украши</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сприяла</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поширенню</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комунютично</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пропаганди</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в</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регюш</w:t>
      </w:r>
      <w:r w:rsidRPr="005D74A9">
        <w:rPr>
          <w:rFonts w:ascii="Times New Roman" w:eastAsia="Times New Roman" w:hAnsi="Times New Roman" w:cs="Times New Roman"/>
          <w:kern w:val="0"/>
          <w:sz w:val="28"/>
          <w:szCs w:val="28"/>
          <w:lang w:eastAsia="ru-RU"/>
        </w:rPr>
        <w:t>.</w:t>
      </w:r>
    </w:p>
    <w:p w:rsidR="005D74A9" w:rsidRPr="005D74A9" w:rsidRDefault="005D74A9" w:rsidP="005D74A9">
      <w:pPr>
        <w:rPr>
          <w:rFonts w:ascii="Times New Roman" w:eastAsia="Times New Roman" w:hAnsi="Times New Roman" w:cs="Times New Roman"/>
          <w:kern w:val="0"/>
          <w:sz w:val="28"/>
          <w:szCs w:val="28"/>
          <w:lang w:eastAsia="ru-RU"/>
        </w:rPr>
      </w:pPr>
      <w:r w:rsidRPr="005D74A9">
        <w:rPr>
          <w:rFonts w:ascii="Times New Roman" w:eastAsia="Times New Roman" w:hAnsi="Times New Roman" w:cs="Times New Roman" w:hint="eastAsia"/>
          <w:kern w:val="0"/>
          <w:sz w:val="28"/>
          <w:szCs w:val="28"/>
          <w:lang w:eastAsia="ru-RU"/>
        </w:rPr>
        <w:t>Пюля</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вщходу</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Червоно</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армп</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з</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краю</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розпочинаеться</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активна</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дГяльнють</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агентГв</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Закордоту</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як</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намагалися</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дестабшзувати</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суспшьно</w:t>
      </w:r>
      <w:r w:rsidRPr="005D74A9">
        <w:rPr>
          <w:rFonts w:ascii="Times New Roman" w:eastAsia="Times New Roman" w:hAnsi="Times New Roman" w:cs="Times New Roman"/>
          <w:kern w:val="0"/>
          <w:sz w:val="28"/>
          <w:szCs w:val="28"/>
          <w:lang w:eastAsia="ru-RU"/>
        </w:rPr>
        <w:t>-</w:t>
      </w:r>
      <w:r w:rsidRPr="005D74A9">
        <w:rPr>
          <w:rFonts w:ascii="Times New Roman" w:eastAsia="Times New Roman" w:hAnsi="Times New Roman" w:cs="Times New Roman" w:hint="eastAsia"/>
          <w:kern w:val="0"/>
          <w:sz w:val="28"/>
          <w:szCs w:val="28"/>
          <w:lang w:eastAsia="ru-RU"/>
        </w:rPr>
        <w:t>полгтичну</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ситуащю</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у</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тому</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числГ</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розпалюванням</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нащональних</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суперечностей</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Бшьшовики</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не</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вгдмовилися</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вгд</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Где</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нового</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захоплення</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регюну</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та</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перенесення</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комунютично</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революцп</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до</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Захгдно</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Свропи</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через</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захщноукрашсью</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землГ</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що</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входили</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до</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складу</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Польщу</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Однак</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польськ</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безпековГ</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та</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вшськовГ</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структури</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змогли</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втримати</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ситуащю</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шд</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контролем</w:t>
      </w:r>
      <w:r w:rsidRPr="005D74A9">
        <w:rPr>
          <w:rFonts w:ascii="Times New Roman" w:eastAsia="Times New Roman" w:hAnsi="Times New Roman" w:cs="Times New Roman"/>
          <w:kern w:val="0"/>
          <w:sz w:val="28"/>
          <w:szCs w:val="28"/>
          <w:lang w:eastAsia="ru-RU"/>
        </w:rPr>
        <w:t>.</w:t>
      </w:r>
    </w:p>
    <w:p w:rsidR="005D74A9" w:rsidRPr="005D74A9" w:rsidRDefault="005D74A9" w:rsidP="005D74A9">
      <w:pPr>
        <w:rPr>
          <w:rFonts w:ascii="Times New Roman" w:eastAsia="Times New Roman" w:hAnsi="Times New Roman" w:cs="Times New Roman"/>
          <w:kern w:val="0"/>
          <w:sz w:val="28"/>
          <w:szCs w:val="28"/>
          <w:lang w:eastAsia="ru-RU"/>
        </w:rPr>
      </w:pPr>
      <w:r w:rsidRPr="005D74A9">
        <w:rPr>
          <w:rFonts w:ascii="Times New Roman" w:eastAsia="Times New Roman" w:hAnsi="Times New Roman" w:cs="Times New Roman"/>
          <w:kern w:val="0"/>
          <w:sz w:val="28"/>
          <w:szCs w:val="28"/>
          <w:lang w:eastAsia="ru-RU"/>
        </w:rPr>
        <w:t>8.</w:t>
      </w:r>
      <w:r w:rsidRPr="005D74A9">
        <w:rPr>
          <w:rFonts w:ascii="Times New Roman" w:eastAsia="Times New Roman" w:hAnsi="Times New Roman" w:cs="Times New Roman"/>
          <w:kern w:val="0"/>
          <w:sz w:val="28"/>
          <w:szCs w:val="28"/>
          <w:lang w:eastAsia="ru-RU"/>
        </w:rPr>
        <w:tab/>
        <w:t xml:space="preserve"> </w:t>
      </w:r>
      <w:r w:rsidRPr="005D74A9">
        <w:rPr>
          <w:rFonts w:ascii="Times New Roman" w:eastAsia="Times New Roman" w:hAnsi="Times New Roman" w:cs="Times New Roman" w:hint="eastAsia"/>
          <w:kern w:val="0"/>
          <w:sz w:val="28"/>
          <w:szCs w:val="28"/>
          <w:lang w:eastAsia="ru-RU"/>
        </w:rPr>
        <w:t>Показано</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що</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на</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початку</w:t>
      </w:r>
      <w:r w:rsidRPr="005D74A9">
        <w:rPr>
          <w:rFonts w:ascii="Times New Roman" w:eastAsia="Times New Roman" w:hAnsi="Times New Roman" w:cs="Times New Roman"/>
          <w:kern w:val="0"/>
          <w:sz w:val="28"/>
          <w:szCs w:val="28"/>
          <w:lang w:eastAsia="ru-RU"/>
        </w:rPr>
        <w:t xml:space="preserve"> 1919 </w:t>
      </w:r>
      <w:r w:rsidRPr="005D74A9">
        <w:rPr>
          <w:rFonts w:ascii="Times New Roman" w:eastAsia="Times New Roman" w:hAnsi="Times New Roman" w:cs="Times New Roman" w:hint="eastAsia"/>
          <w:kern w:val="0"/>
          <w:sz w:val="28"/>
          <w:szCs w:val="28"/>
          <w:lang w:eastAsia="ru-RU"/>
        </w:rPr>
        <w:t>р</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в</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Захгднш</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Волиш</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розпочинають</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свою</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дГяльнють</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польськ</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громадсько</w:t>
      </w:r>
      <w:r w:rsidRPr="005D74A9">
        <w:rPr>
          <w:rFonts w:ascii="Times New Roman" w:eastAsia="Times New Roman" w:hAnsi="Times New Roman" w:cs="Times New Roman"/>
          <w:kern w:val="0"/>
          <w:sz w:val="28"/>
          <w:szCs w:val="28"/>
          <w:lang w:eastAsia="ru-RU"/>
        </w:rPr>
        <w:t>-</w:t>
      </w:r>
      <w:r w:rsidRPr="005D74A9">
        <w:rPr>
          <w:rFonts w:ascii="Times New Roman" w:eastAsia="Times New Roman" w:hAnsi="Times New Roman" w:cs="Times New Roman" w:hint="eastAsia"/>
          <w:kern w:val="0"/>
          <w:sz w:val="28"/>
          <w:szCs w:val="28"/>
          <w:lang w:eastAsia="ru-RU"/>
        </w:rPr>
        <w:t>полгтичш</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оргашзацп</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Найактившшими</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з</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них</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були</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lastRenderedPageBreak/>
        <w:t>«Кресова</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сторожа»</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та</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«Народш</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ради»</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Товариство</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«Кресова</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сторожа»</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намагалося</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реалГзувати</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на</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практищ</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гдею</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Ю</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Пшсудського</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про</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сшвпрацю</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вшх</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нащональностей</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на</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схщному</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порубГжжГ</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Польщу</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За</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шдтримки</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ще</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оргашзацп</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були</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створеш</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«Народш</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ради»</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як</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репрезентували</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себе</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посередниками</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мГж</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адмшютращею</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й</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органами</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мюцевого</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самоврядування</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Протягом</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друго</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половини</w:t>
      </w:r>
      <w:r w:rsidRPr="005D74A9">
        <w:rPr>
          <w:rFonts w:ascii="Times New Roman" w:eastAsia="Times New Roman" w:hAnsi="Times New Roman" w:cs="Times New Roman"/>
          <w:kern w:val="0"/>
          <w:sz w:val="28"/>
          <w:szCs w:val="28"/>
          <w:lang w:eastAsia="ru-RU"/>
        </w:rPr>
        <w:t xml:space="preserve"> 1919 </w:t>
      </w:r>
      <w:r w:rsidRPr="005D74A9">
        <w:rPr>
          <w:rFonts w:ascii="Times New Roman" w:eastAsia="Times New Roman" w:hAnsi="Times New Roman" w:cs="Times New Roman" w:hint="eastAsia"/>
          <w:kern w:val="0"/>
          <w:sz w:val="28"/>
          <w:szCs w:val="28"/>
          <w:lang w:eastAsia="ru-RU"/>
        </w:rPr>
        <w:t>р</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«Кресова</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сторожа»</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та</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«Народш</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ради»</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намагалися</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сформували</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позитивний</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образ</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Польщ</w:t>
      </w:r>
      <w:r w:rsidRPr="005D74A9">
        <w:rPr>
          <w:rFonts w:ascii="Times New Roman" w:eastAsia="Times New Roman" w:hAnsi="Times New Roman" w:cs="Times New Roman"/>
          <w:kern w:val="0"/>
          <w:sz w:val="28"/>
          <w:szCs w:val="28"/>
          <w:lang w:eastAsia="ru-RU"/>
        </w:rPr>
        <w:t xml:space="preserve">1 </w:t>
      </w:r>
      <w:r w:rsidRPr="005D74A9">
        <w:rPr>
          <w:rFonts w:ascii="Times New Roman" w:eastAsia="Times New Roman" w:hAnsi="Times New Roman" w:cs="Times New Roman" w:hint="eastAsia"/>
          <w:kern w:val="0"/>
          <w:sz w:val="28"/>
          <w:szCs w:val="28"/>
          <w:lang w:eastAsia="ru-RU"/>
        </w:rPr>
        <w:t>в</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Зах</w:t>
      </w:r>
      <w:r w:rsidRPr="005D74A9">
        <w:rPr>
          <w:rFonts w:ascii="Times New Roman" w:eastAsia="Times New Roman" w:hAnsi="Times New Roman" w:cs="Times New Roman"/>
          <w:kern w:val="0"/>
          <w:sz w:val="28"/>
          <w:szCs w:val="28"/>
          <w:lang w:eastAsia="ru-RU"/>
        </w:rPr>
        <w:t>1</w:t>
      </w:r>
      <w:r w:rsidRPr="005D74A9">
        <w:rPr>
          <w:rFonts w:ascii="Times New Roman" w:eastAsia="Times New Roman" w:hAnsi="Times New Roman" w:cs="Times New Roman" w:hint="eastAsia"/>
          <w:kern w:val="0"/>
          <w:sz w:val="28"/>
          <w:szCs w:val="28"/>
          <w:lang w:eastAsia="ru-RU"/>
        </w:rPr>
        <w:t>дн</w:t>
      </w:r>
      <w:r w:rsidRPr="005D74A9">
        <w:rPr>
          <w:rFonts w:ascii="Times New Roman" w:eastAsia="Times New Roman" w:hAnsi="Times New Roman" w:cs="Times New Roman"/>
          <w:kern w:val="0"/>
          <w:sz w:val="28"/>
          <w:szCs w:val="28"/>
          <w:lang w:eastAsia="ru-RU"/>
        </w:rPr>
        <w:t>1</w:t>
      </w:r>
      <w:r w:rsidRPr="005D74A9">
        <w:rPr>
          <w:rFonts w:ascii="Times New Roman" w:eastAsia="Times New Roman" w:hAnsi="Times New Roman" w:cs="Times New Roman" w:hint="eastAsia"/>
          <w:kern w:val="0"/>
          <w:sz w:val="28"/>
          <w:szCs w:val="28"/>
          <w:lang w:eastAsia="ru-RU"/>
        </w:rPr>
        <w:t>й</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Волин</w:t>
      </w:r>
      <w:r w:rsidRPr="005D74A9">
        <w:rPr>
          <w:rFonts w:ascii="Times New Roman" w:eastAsia="Times New Roman" w:hAnsi="Times New Roman" w:cs="Times New Roman"/>
          <w:kern w:val="0"/>
          <w:sz w:val="28"/>
          <w:szCs w:val="28"/>
          <w:lang w:eastAsia="ru-RU"/>
        </w:rPr>
        <w:t xml:space="preserve">1, </w:t>
      </w:r>
      <w:r w:rsidRPr="005D74A9">
        <w:rPr>
          <w:rFonts w:ascii="Times New Roman" w:eastAsia="Times New Roman" w:hAnsi="Times New Roman" w:cs="Times New Roman" w:hint="eastAsia"/>
          <w:kern w:val="0"/>
          <w:sz w:val="28"/>
          <w:szCs w:val="28"/>
          <w:lang w:eastAsia="ru-RU"/>
        </w:rPr>
        <w:t>зважаючи</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на</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юридичну</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невизначен</w:t>
      </w:r>
      <w:r w:rsidRPr="005D74A9">
        <w:rPr>
          <w:rFonts w:ascii="Times New Roman" w:eastAsia="Times New Roman" w:hAnsi="Times New Roman" w:cs="Times New Roman"/>
          <w:kern w:val="0"/>
          <w:sz w:val="28"/>
          <w:szCs w:val="28"/>
          <w:lang w:eastAsia="ru-RU"/>
        </w:rPr>
        <w:t>1</w:t>
      </w:r>
      <w:r w:rsidRPr="005D74A9">
        <w:rPr>
          <w:rFonts w:ascii="Times New Roman" w:eastAsia="Times New Roman" w:hAnsi="Times New Roman" w:cs="Times New Roman" w:hint="eastAsia"/>
          <w:kern w:val="0"/>
          <w:sz w:val="28"/>
          <w:szCs w:val="28"/>
          <w:lang w:eastAsia="ru-RU"/>
        </w:rPr>
        <w:t>сть</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статусу</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рег</w:t>
      </w:r>
      <w:r w:rsidRPr="005D74A9">
        <w:rPr>
          <w:rFonts w:ascii="Times New Roman" w:eastAsia="Times New Roman" w:hAnsi="Times New Roman" w:cs="Times New Roman"/>
          <w:kern w:val="0"/>
          <w:sz w:val="28"/>
          <w:szCs w:val="28"/>
          <w:lang w:eastAsia="ru-RU"/>
        </w:rPr>
        <w:t>1</w:t>
      </w:r>
      <w:r w:rsidRPr="005D74A9">
        <w:rPr>
          <w:rFonts w:ascii="Times New Roman" w:eastAsia="Times New Roman" w:hAnsi="Times New Roman" w:cs="Times New Roman" w:hint="eastAsia"/>
          <w:kern w:val="0"/>
          <w:sz w:val="28"/>
          <w:szCs w:val="28"/>
          <w:lang w:eastAsia="ru-RU"/>
        </w:rPr>
        <w:t>ону</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й</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можливий</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плеб</w:t>
      </w:r>
      <w:r w:rsidRPr="005D74A9">
        <w:rPr>
          <w:rFonts w:ascii="Times New Roman" w:eastAsia="Times New Roman" w:hAnsi="Times New Roman" w:cs="Times New Roman"/>
          <w:kern w:val="0"/>
          <w:sz w:val="28"/>
          <w:szCs w:val="28"/>
          <w:lang w:eastAsia="ru-RU"/>
        </w:rPr>
        <w:t>1</w:t>
      </w:r>
      <w:r w:rsidRPr="005D74A9">
        <w:rPr>
          <w:rFonts w:ascii="Times New Roman" w:eastAsia="Times New Roman" w:hAnsi="Times New Roman" w:cs="Times New Roman" w:hint="eastAsia"/>
          <w:kern w:val="0"/>
          <w:sz w:val="28"/>
          <w:szCs w:val="28"/>
          <w:lang w:eastAsia="ru-RU"/>
        </w:rPr>
        <w:t>сцит</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Задля</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цього</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проводилася</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просв</w:t>
      </w:r>
      <w:r w:rsidRPr="005D74A9">
        <w:rPr>
          <w:rFonts w:ascii="Times New Roman" w:eastAsia="Times New Roman" w:hAnsi="Times New Roman" w:cs="Times New Roman"/>
          <w:kern w:val="0"/>
          <w:sz w:val="28"/>
          <w:szCs w:val="28"/>
          <w:lang w:eastAsia="ru-RU"/>
        </w:rPr>
        <w:t>1</w:t>
      </w:r>
      <w:r w:rsidRPr="005D74A9">
        <w:rPr>
          <w:rFonts w:ascii="Times New Roman" w:eastAsia="Times New Roman" w:hAnsi="Times New Roman" w:cs="Times New Roman" w:hint="eastAsia"/>
          <w:kern w:val="0"/>
          <w:sz w:val="28"/>
          <w:szCs w:val="28"/>
          <w:lang w:eastAsia="ru-RU"/>
        </w:rPr>
        <w:t>тницька</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д</w:t>
      </w:r>
      <w:r w:rsidRPr="005D74A9">
        <w:rPr>
          <w:rFonts w:ascii="Times New Roman" w:eastAsia="Times New Roman" w:hAnsi="Times New Roman" w:cs="Times New Roman"/>
          <w:kern w:val="0"/>
          <w:sz w:val="28"/>
          <w:szCs w:val="28"/>
          <w:lang w:eastAsia="ru-RU"/>
        </w:rPr>
        <w:t>1</w:t>
      </w:r>
      <w:r w:rsidRPr="005D74A9">
        <w:rPr>
          <w:rFonts w:ascii="Times New Roman" w:eastAsia="Times New Roman" w:hAnsi="Times New Roman" w:cs="Times New Roman" w:hint="eastAsia"/>
          <w:kern w:val="0"/>
          <w:sz w:val="28"/>
          <w:szCs w:val="28"/>
          <w:lang w:eastAsia="ru-RU"/>
        </w:rPr>
        <w:t>яльн</w:t>
      </w:r>
      <w:r w:rsidRPr="005D74A9">
        <w:rPr>
          <w:rFonts w:ascii="Times New Roman" w:eastAsia="Times New Roman" w:hAnsi="Times New Roman" w:cs="Times New Roman"/>
          <w:kern w:val="0"/>
          <w:sz w:val="28"/>
          <w:szCs w:val="28"/>
          <w:lang w:eastAsia="ru-RU"/>
        </w:rPr>
        <w:t>1</w:t>
      </w:r>
      <w:r w:rsidRPr="005D74A9">
        <w:rPr>
          <w:rFonts w:ascii="Times New Roman" w:eastAsia="Times New Roman" w:hAnsi="Times New Roman" w:cs="Times New Roman" w:hint="eastAsia"/>
          <w:kern w:val="0"/>
          <w:sz w:val="28"/>
          <w:szCs w:val="28"/>
          <w:lang w:eastAsia="ru-RU"/>
        </w:rPr>
        <w:t>сть</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та</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кооптац</w:t>
      </w:r>
      <w:r w:rsidRPr="005D74A9">
        <w:rPr>
          <w:rFonts w:ascii="Times New Roman" w:eastAsia="Times New Roman" w:hAnsi="Times New Roman" w:cs="Times New Roman"/>
          <w:kern w:val="0"/>
          <w:sz w:val="28"/>
          <w:szCs w:val="28"/>
          <w:lang w:eastAsia="ru-RU"/>
        </w:rPr>
        <w:t>1</w:t>
      </w:r>
      <w:r w:rsidRPr="005D74A9">
        <w:rPr>
          <w:rFonts w:ascii="Times New Roman" w:eastAsia="Times New Roman" w:hAnsi="Times New Roman" w:cs="Times New Roman" w:hint="eastAsia"/>
          <w:kern w:val="0"/>
          <w:sz w:val="28"/>
          <w:szCs w:val="28"/>
          <w:lang w:eastAsia="ru-RU"/>
        </w:rPr>
        <w:t>я</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укра</w:t>
      </w:r>
      <w:r w:rsidRPr="005D74A9">
        <w:rPr>
          <w:rFonts w:ascii="Times New Roman" w:eastAsia="Times New Roman" w:hAnsi="Times New Roman" w:cs="Times New Roman"/>
          <w:kern w:val="0"/>
          <w:sz w:val="28"/>
          <w:szCs w:val="28"/>
          <w:lang w:eastAsia="ru-RU"/>
        </w:rPr>
        <w:t>!</w:t>
      </w:r>
      <w:r w:rsidRPr="005D74A9">
        <w:rPr>
          <w:rFonts w:ascii="Times New Roman" w:eastAsia="Times New Roman" w:hAnsi="Times New Roman" w:cs="Times New Roman" w:hint="eastAsia"/>
          <w:kern w:val="0"/>
          <w:sz w:val="28"/>
          <w:szCs w:val="28"/>
          <w:lang w:eastAsia="ru-RU"/>
        </w:rPr>
        <w:t>нщв</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чех</w:t>
      </w:r>
      <w:r w:rsidRPr="005D74A9">
        <w:rPr>
          <w:rFonts w:ascii="Times New Roman" w:eastAsia="Times New Roman" w:hAnsi="Times New Roman" w:cs="Times New Roman"/>
          <w:kern w:val="0"/>
          <w:sz w:val="28"/>
          <w:szCs w:val="28"/>
          <w:lang w:eastAsia="ru-RU"/>
        </w:rPr>
        <w:t>1</w:t>
      </w:r>
      <w:r w:rsidRPr="005D74A9">
        <w:rPr>
          <w:rFonts w:ascii="Times New Roman" w:eastAsia="Times New Roman" w:hAnsi="Times New Roman" w:cs="Times New Roman" w:hint="eastAsia"/>
          <w:kern w:val="0"/>
          <w:sz w:val="28"/>
          <w:szCs w:val="28"/>
          <w:lang w:eastAsia="ru-RU"/>
        </w:rPr>
        <w:t>в</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н</w:t>
      </w:r>
      <w:r w:rsidRPr="005D74A9">
        <w:rPr>
          <w:rFonts w:ascii="Times New Roman" w:eastAsia="Times New Roman" w:hAnsi="Times New Roman" w:cs="Times New Roman"/>
          <w:kern w:val="0"/>
          <w:sz w:val="28"/>
          <w:szCs w:val="28"/>
          <w:lang w:eastAsia="ru-RU"/>
        </w:rPr>
        <w:t>1</w:t>
      </w:r>
      <w:r w:rsidRPr="005D74A9">
        <w:rPr>
          <w:rFonts w:ascii="Times New Roman" w:eastAsia="Times New Roman" w:hAnsi="Times New Roman" w:cs="Times New Roman" w:hint="eastAsia"/>
          <w:kern w:val="0"/>
          <w:sz w:val="28"/>
          <w:szCs w:val="28"/>
          <w:lang w:eastAsia="ru-RU"/>
        </w:rPr>
        <w:t>мц</w:t>
      </w:r>
      <w:r w:rsidRPr="005D74A9">
        <w:rPr>
          <w:rFonts w:ascii="Times New Roman" w:eastAsia="Times New Roman" w:hAnsi="Times New Roman" w:cs="Times New Roman"/>
          <w:kern w:val="0"/>
          <w:sz w:val="28"/>
          <w:szCs w:val="28"/>
          <w:lang w:eastAsia="ru-RU"/>
        </w:rPr>
        <w:t>1</w:t>
      </w:r>
      <w:r w:rsidRPr="005D74A9">
        <w:rPr>
          <w:rFonts w:ascii="Times New Roman" w:eastAsia="Times New Roman" w:hAnsi="Times New Roman" w:cs="Times New Roman" w:hint="eastAsia"/>
          <w:kern w:val="0"/>
          <w:sz w:val="28"/>
          <w:szCs w:val="28"/>
          <w:lang w:eastAsia="ru-RU"/>
        </w:rPr>
        <w:t>в</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та</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евре</w:t>
      </w:r>
      <w:r w:rsidRPr="005D74A9">
        <w:rPr>
          <w:rFonts w:ascii="Times New Roman" w:eastAsia="Times New Roman" w:hAnsi="Times New Roman" w:cs="Times New Roman"/>
          <w:kern w:val="0"/>
          <w:sz w:val="28"/>
          <w:szCs w:val="28"/>
          <w:lang w:eastAsia="ru-RU"/>
        </w:rPr>
        <w:t>!</w:t>
      </w:r>
      <w:r w:rsidRPr="005D74A9">
        <w:rPr>
          <w:rFonts w:ascii="Times New Roman" w:eastAsia="Times New Roman" w:hAnsi="Times New Roman" w:cs="Times New Roman" w:hint="eastAsia"/>
          <w:kern w:val="0"/>
          <w:sz w:val="28"/>
          <w:szCs w:val="28"/>
          <w:lang w:eastAsia="ru-RU"/>
        </w:rPr>
        <w:t>в</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до</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х</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складу</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У</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друг</w:t>
      </w:r>
      <w:r w:rsidRPr="005D74A9">
        <w:rPr>
          <w:rFonts w:ascii="Times New Roman" w:eastAsia="Times New Roman" w:hAnsi="Times New Roman" w:cs="Times New Roman"/>
          <w:kern w:val="0"/>
          <w:sz w:val="28"/>
          <w:szCs w:val="28"/>
          <w:lang w:eastAsia="ru-RU"/>
        </w:rPr>
        <w:t>1</w:t>
      </w:r>
      <w:r w:rsidRPr="005D74A9">
        <w:rPr>
          <w:rFonts w:ascii="Times New Roman" w:eastAsia="Times New Roman" w:hAnsi="Times New Roman" w:cs="Times New Roman" w:hint="eastAsia"/>
          <w:kern w:val="0"/>
          <w:sz w:val="28"/>
          <w:szCs w:val="28"/>
          <w:lang w:eastAsia="ru-RU"/>
        </w:rPr>
        <w:t>й</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половин</w:t>
      </w:r>
      <w:r w:rsidRPr="005D74A9">
        <w:rPr>
          <w:rFonts w:ascii="Times New Roman" w:eastAsia="Times New Roman" w:hAnsi="Times New Roman" w:cs="Times New Roman"/>
          <w:kern w:val="0"/>
          <w:sz w:val="28"/>
          <w:szCs w:val="28"/>
          <w:lang w:eastAsia="ru-RU"/>
        </w:rPr>
        <w:t xml:space="preserve">! 1920 </w:t>
      </w:r>
      <w:r w:rsidRPr="005D74A9">
        <w:rPr>
          <w:rFonts w:ascii="Times New Roman" w:eastAsia="Times New Roman" w:hAnsi="Times New Roman" w:cs="Times New Roman" w:hint="eastAsia"/>
          <w:kern w:val="0"/>
          <w:sz w:val="28"/>
          <w:szCs w:val="28"/>
          <w:lang w:eastAsia="ru-RU"/>
        </w:rPr>
        <w:t>р</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«Кресова</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сторожа»</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та</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«Народш</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ради»</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поступово</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переходять</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на</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позицп</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нащональних</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демократ</w:t>
      </w:r>
      <w:r w:rsidRPr="005D74A9">
        <w:rPr>
          <w:rFonts w:ascii="Times New Roman" w:eastAsia="Times New Roman" w:hAnsi="Times New Roman" w:cs="Times New Roman"/>
          <w:kern w:val="0"/>
          <w:sz w:val="28"/>
          <w:szCs w:val="28"/>
          <w:lang w:eastAsia="ru-RU"/>
        </w:rPr>
        <w:t>1</w:t>
      </w:r>
      <w:r w:rsidRPr="005D74A9">
        <w:rPr>
          <w:rFonts w:ascii="Times New Roman" w:eastAsia="Times New Roman" w:hAnsi="Times New Roman" w:cs="Times New Roman" w:hint="eastAsia"/>
          <w:kern w:val="0"/>
          <w:sz w:val="28"/>
          <w:szCs w:val="28"/>
          <w:lang w:eastAsia="ru-RU"/>
        </w:rPr>
        <w:t>в</w:t>
      </w:r>
      <w:r w:rsidRPr="005D74A9">
        <w:rPr>
          <w:rFonts w:ascii="Times New Roman" w:eastAsia="Times New Roman" w:hAnsi="Times New Roman" w:cs="Times New Roman"/>
          <w:kern w:val="0"/>
          <w:sz w:val="28"/>
          <w:szCs w:val="28"/>
          <w:lang w:eastAsia="ru-RU"/>
        </w:rPr>
        <w:t xml:space="preserve"> 1</w:t>
      </w:r>
      <w:r w:rsidRPr="005D74A9">
        <w:rPr>
          <w:rFonts w:ascii="Times New Roman" w:eastAsia="Times New Roman" w:hAnsi="Times New Roman" w:cs="Times New Roman" w:hint="eastAsia"/>
          <w:kern w:val="0"/>
          <w:sz w:val="28"/>
          <w:szCs w:val="28"/>
          <w:lang w:eastAsia="ru-RU"/>
        </w:rPr>
        <w:t>з</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хн</w:t>
      </w:r>
      <w:r w:rsidRPr="005D74A9">
        <w:rPr>
          <w:rFonts w:ascii="Times New Roman" w:eastAsia="Times New Roman" w:hAnsi="Times New Roman" w:cs="Times New Roman"/>
          <w:kern w:val="0"/>
          <w:sz w:val="28"/>
          <w:szCs w:val="28"/>
          <w:lang w:eastAsia="ru-RU"/>
        </w:rPr>
        <w:t>1</w:t>
      </w:r>
      <w:r w:rsidRPr="005D74A9">
        <w:rPr>
          <w:rFonts w:ascii="Times New Roman" w:eastAsia="Times New Roman" w:hAnsi="Times New Roman" w:cs="Times New Roman" w:hint="eastAsia"/>
          <w:kern w:val="0"/>
          <w:sz w:val="28"/>
          <w:szCs w:val="28"/>
          <w:lang w:eastAsia="ru-RU"/>
        </w:rPr>
        <w:t>ми</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планами</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радикально</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асимшяцп</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укра</w:t>
      </w:r>
      <w:r w:rsidRPr="005D74A9">
        <w:rPr>
          <w:rFonts w:ascii="Times New Roman" w:eastAsia="Times New Roman" w:hAnsi="Times New Roman" w:cs="Times New Roman"/>
          <w:kern w:val="0"/>
          <w:sz w:val="28"/>
          <w:szCs w:val="28"/>
          <w:lang w:eastAsia="ru-RU"/>
        </w:rPr>
        <w:t>!</w:t>
      </w:r>
      <w:r w:rsidRPr="005D74A9">
        <w:rPr>
          <w:rFonts w:ascii="Times New Roman" w:eastAsia="Times New Roman" w:hAnsi="Times New Roman" w:cs="Times New Roman" w:hint="eastAsia"/>
          <w:kern w:val="0"/>
          <w:sz w:val="28"/>
          <w:szCs w:val="28"/>
          <w:lang w:eastAsia="ru-RU"/>
        </w:rPr>
        <w:t>нського</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еврейського</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чеського</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та</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шмецького</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населення</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рег</w:t>
      </w:r>
      <w:r w:rsidRPr="005D74A9">
        <w:rPr>
          <w:rFonts w:ascii="Times New Roman" w:eastAsia="Times New Roman" w:hAnsi="Times New Roman" w:cs="Times New Roman"/>
          <w:kern w:val="0"/>
          <w:sz w:val="28"/>
          <w:szCs w:val="28"/>
          <w:lang w:eastAsia="ru-RU"/>
        </w:rPr>
        <w:t>1</w:t>
      </w:r>
      <w:r w:rsidRPr="005D74A9">
        <w:rPr>
          <w:rFonts w:ascii="Times New Roman" w:eastAsia="Times New Roman" w:hAnsi="Times New Roman" w:cs="Times New Roman" w:hint="eastAsia"/>
          <w:kern w:val="0"/>
          <w:sz w:val="28"/>
          <w:szCs w:val="28"/>
          <w:lang w:eastAsia="ru-RU"/>
        </w:rPr>
        <w:t>ону</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Под</w:t>
      </w:r>
      <w:r w:rsidRPr="005D74A9">
        <w:rPr>
          <w:rFonts w:ascii="Times New Roman" w:eastAsia="Times New Roman" w:hAnsi="Times New Roman" w:cs="Times New Roman"/>
          <w:kern w:val="0"/>
          <w:sz w:val="28"/>
          <w:szCs w:val="28"/>
          <w:lang w:eastAsia="ru-RU"/>
        </w:rPr>
        <w:t>1</w:t>
      </w:r>
      <w:r w:rsidRPr="005D74A9">
        <w:rPr>
          <w:rFonts w:ascii="Times New Roman" w:eastAsia="Times New Roman" w:hAnsi="Times New Roman" w:cs="Times New Roman" w:hint="eastAsia"/>
          <w:kern w:val="0"/>
          <w:sz w:val="28"/>
          <w:szCs w:val="28"/>
          <w:lang w:eastAsia="ru-RU"/>
        </w:rPr>
        <w:t>бн</w:t>
      </w:r>
      <w:r w:rsidRPr="005D74A9">
        <w:rPr>
          <w:rFonts w:ascii="Times New Roman" w:eastAsia="Times New Roman" w:hAnsi="Times New Roman" w:cs="Times New Roman"/>
          <w:kern w:val="0"/>
          <w:sz w:val="28"/>
          <w:szCs w:val="28"/>
          <w:lang w:eastAsia="ru-RU"/>
        </w:rPr>
        <w:t xml:space="preserve">1 </w:t>
      </w:r>
      <w:r w:rsidRPr="005D74A9">
        <w:rPr>
          <w:rFonts w:ascii="Times New Roman" w:eastAsia="Times New Roman" w:hAnsi="Times New Roman" w:cs="Times New Roman" w:hint="eastAsia"/>
          <w:kern w:val="0"/>
          <w:sz w:val="28"/>
          <w:szCs w:val="28"/>
          <w:lang w:eastAsia="ru-RU"/>
        </w:rPr>
        <w:t>дп</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та</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невиконання</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домовленостей</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представниками</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польського</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громадсько</w:t>
      </w:r>
      <w:r w:rsidRPr="005D74A9">
        <w:rPr>
          <w:rFonts w:ascii="Times New Roman" w:eastAsia="Times New Roman" w:hAnsi="Times New Roman" w:cs="Times New Roman"/>
          <w:kern w:val="0"/>
          <w:sz w:val="28"/>
          <w:szCs w:val="28"/>
          <w:lang w:eastAsia="ru-RU"/>
        </w:rPr>
        <w:t>-</w:t>
      </w:r>
      <w:r w:rsidRPr="005D74A9">
        <w:rPr>
          <w:rFonts w:ascii="Times New Roman" w:eastAsia="Times New Roman" w:hAnsi="Times New Roman" w:cs="Times New Roman" w:hint="eastAsia"/>
          <w:kern w:val="0"/>
          <w:sz w:val="28"/>
          <w:szCs w:val="28"/>
          <w:lang w:eastAsia="ru-RU"/>
        </w:rPr>
        <w:t>пол</w:t>
      </w:r>
      <w:r w:rsidRPr="005D74A9">
        <w:rPr>
          <w:rFonts w:ascii="Times New Roman" w:eastAsia="Times New Roman" w:hAnsi="Times New Roman" w:cs="Times New Roman"/>
          <w:kern w:val="0"/>
          <w:sz w:val="28"/>
          <w:szCs w:val="28"/>
          <w:lang w:eastAsia="ru-RU"/>
        </w:rPr>
        <w:t>1</w:t>
      </w:r>
      <w:r w:rsidRPr="005D74A9">
        <w:rPr>
          <w:rFonts w:ascii="Times New Roman" w:eastAsia="Times New Roman" w:hAnsi="Times New Roman" w:cs="Times New Roman" w:hint="eastAsia"/>
          <w:kern w:val="0"/>
          <w:sz w:val="28"/>
          <w:szCs w:val="28"/>
          <w:lang w:eastAsia="ru-RU"/>
        </w:rPr>
        <w:t>тичного</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руху</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Зах</w:t>
      </w:r>
      <w:r w:rsidRPr="005D74A9">
        <w:rPr>
          <w:rFonts w:ascii="Times New Roman" w:eastAsia="Times New Roman" w:hAnsi="Times New Roman" w:cs="Times New Roman"/>
          <w:kern w:val="0"/>
          <w:sz w:val="28"/>
          <w:szCs w:val="28"/>
          <w:lang w:eastAsia="ru-RU"/>
        </w:rPr>
        <w:t>1</w:t>
      </w:r>
      <w:r w:rsidRPr="005D74A9">
        <w:rPr>
          <w:rFonts w:ascii="Times New Roman" w:eastAsia="Times New Roman" w:hAnsi="Times New Roman" w:cs="Times New Roman" w:hint="eastAsia"/>
          <w:kern w:val="0"/>
          <w:sz w:val="28"/>
          <w:szCs w:val="28"/>
          <w:lang w:eastAsia="ru-RU"/>
        </w:rPr>
        <w:t>дно</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Волиш</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задекларованих</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наприкшщ</w:t>
      </w:r>
      <w:r w:rsidRPr="005D74A9">
        <w:rPr>
          <w:rFonts w:ascii="Times New Roman" w:eastAsia="Times New Roman" w:hAnsi="Times New Roman" w:cs="Times New Roman"/>
          <w:kern w:val="0"/>
          <w:sz w:val="28"/>
          <w:szCs w:val="28"/>
          <w:lang w:eastAsia="ru-RU"/>
        </w:rPr>
        <w:t xml:space="preserve"> 1920-</w:t>
      </w:r>
      <w:r w:rsidRPr="005D74A9">
        <w:rPr>
          <w:rFonts w:ascii="Times New Roman" w:eastAsia="Times New Roman" w:hAnsi="Times New Roman" w:cs="Times New Roman" w:hint="eastAsia"/>
          <w:kern w:val="0"/>
          <w:sz w:val="28"/>
          <w:szCs w:val="28"/>
          <w:lang w:eastAsia="ru-RU"/>
        </w:rPr>
        <w:t>го</w:t>
      </w:r>
      <w:r w:rsidRPr="005D74A9">
        <w:rPr>
          <w:rFonts w:ascii="Times New Roman" w:eastAsia="Times New Roman" w:hAnsi="Times New Roman" w:cs="Times New Roman"/>
          <w:kern w:val="0"/>
          <w:sz w:val="28"/>
          <w:szCs w:val="28"/>
          <w:lang w:eastAsia="ru-RU"/>
        </w:rPr>
        <w:t xml:space="preserve"> - </w:t>
      </w:r>
      <w:r w:rsidRPr="005D74A9">
        <w:rPr>
          <w:rFonts w:ascii="Times New Roman" w:eastAsia="Times New Roman" w:hAnsi="Times New Roman" w:cs="Times New Roman" w:hint="eastAsia"/>
          <w:kern w:val="0"/>
          <w:sz w:val="28"/>
          <w:szCs w:val="28"/>
          <w:lang w:eastAsia="ru-RU"/>
        </w:rPr>
        <w:t>на</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початку</w:t>
      </w:r>
      <w:r w:rsidRPr="005D74A9">
        <w:rPr>
          <w:rFonts w:ascii="Times New Roman" w:eastAsia="Times New Roman" w:hAnsi="Times New Roman" w:cs="Times New Roman"/>
          <w:kern w:val="0"/>
          <w:sz w:val="28"/>
          <w:szCs w:val="28"/>
          <w:lang w:eastAsia="ru-RU"/>
        </w:rPr>
        <w:t xml:space="preserve"> 1921 </w:t>
      </w:r>
      <w:r w:rsidRPr="005D74A9">
        <w:rPr>
          <w:rFonts w:ascii="Times New Roman" w:eastAsia="Times New Roman" w:hAnsi="Times New Roman" w:cs="Times New Roman" w:hint="eastAsia"/>
          <w:kern w:val="0"/>
          <w:sz w:val="28"/>
          <w:szCs w:val="28"/>
          <w:lang w:eastAsia="ru-RU"/>
        </w:rPr>
        <w:t>р</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призвели</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до</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в</w:t>
      </w:r>
      <w:r w:rsidRPr="005D74A9">
        <w:rPr>
          <w:rFonts w:ascii="Times New Roman" w:eastAsia="Times New Roman" w:hAnsi="Times New Roman" w:cs="Times New Roman"/>
          <w:kern w:val="0"/>
          <w:sz w:val="28"/>
          <w:szCs w:val="28"/>
          <w:lang w:eastAsia="ru-RU"/>
        </w:rPr>
        <w:t>1</w:t>
      </w:r>
      <w:r w:rsidRPr="005D74A9">
        <w:rPr>
          <w:rFonts w:ascii="Times New Roman" w:eastAsia="Times New Roman" w:hAnsi="Times New Roman" w:cs="Times New Roman" w:hint="eastAsia"/>
          <w:kern w:val="0"/>
          <w:sz w:val="28"/>
          <w:szCs w:val="28"/>
          <w:lang w:eastAsia="ru-RU"/>
        </w:rPr>
        <w:t>дходу</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непольського</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сощуму</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в</w:t>
      </w:r>
      <w:r w:rsidRPr="005D74A9">
        <w:rPr>
          <w:rFonts w:ascii="Times New Roman" w:eastAsia="Times New Roman" w:hAnsi="Times New Roman" w:cs="Times New Roman"/>
          <w:kern w:val="0"/>
          <w:sz w:val="28"/>
          <w:szCs w:val="28"/>
          <w:lang w:eastAsia="ru-RU"/>
        </w:rPr>
        <w:t>1</w:t>
      </w:r>
      <w:r w:rsidRPr="005D74A9">
        <w:rPr>
          <w:rFonts w:ascii="Times New Roman" w:eastAsia="Times New Roman" w:hAnsi="Times New Roman" w:cs="Times New Roman" w:hint="eastAsia"/>
          <w:kern w:val="0"/>
          <w:sz w:val="28"/>
          <w:szCs w:val="28"/>
          <w:lang w:eastAsia="ru-RU"/>
        </w:rPr>
        <w:t>д</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сшвпращ</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з</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цими</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орган</w:t>
      </w:r>
      <w:r w:rsidRPr="005D74A9">
        <w:rPr>
          <w:rFonts w:ascii="Times New Roman" w:eastAsia="Times New Roman" w:hAnsi="Times New Roman" w:cs="Times New Roman"/>
          <w:kern w:val="0"/>
          <w:sz w:val="28"/>
          <w:szCs w:val="28"/>
          <w:lang w:eastAsia="ru-RU"/>
        </w:rPr>
        <w:t>1</w:t>
      </w:r>
      <w:r w:rsidRPr="005D74A9">
        <w:rPr>
          <w:rFonts w:ascii="Times New Roman" w:eastAsia="Times New Roman" w:hAnsi="Times New Roman" w:cs="Times New Roman" w:hint="eastAsia"/>
          <w:kern w:val="0"/>
          <w:sz w:val="28"/>
          <w:szCs w:val="28"/>
          <w:lang w:eastAsia="ru-RU"/>
        </w:rPr>
        <w:t>зац</w:t>
      </w:r>
      <w:r w:rsidRPr="005D74A9">
        <w:rPr>
          <w:rFonts w:ascii="Times New Roman" w:eastAsia="Times New Roman" w:hAnsi="Times New Roman" w:cs="Times New Roman"/>
          <w:kern w:val="0"/>
          <w:sz w:val="28"/>
          <w:szCs w:val="28"/>
          <w:lang w:eastAsia="ru-RU"/>
        </w:rPr>
        <w:t>1</w:t>
      </w:r>
      <w:r w:rsidRPr="005D74A9">
        <w:rPr>
          <w:rFonts w:ascii="Times New Roman" w:eastAsia="Times New Roman" w:hAnsi="Times New Roman" w:cs="Times New Roman" w:hint="eastAsia"/>
          <w:kern w:val="0"/>
          <w:sz w:val="28"/>
          <w:szCs w:val="28"/>
          <w:lang w:eastAsia="ru-RU"/>
        </w:rPr>
        <w:t>ями</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Загалом</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«Кресова</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сторожа»</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та</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«Народш</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ради»</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були</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покликан</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шдготувати</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грунт</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для</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втшення</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в</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життя</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федерацшних</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план</w:t>
      </w:r>
      <w:r w:rsidRPr="005D74A9">
        <w:rPr>
          <w:rFonts w:ascii="Times New Roman" w:eastAsia="Times New Roman" w:hAnsi="Times New Roman" w:cs="Times New Roman"/>
          <w:kern w:val="0"/>
          <w:sz w:val="28"/>
          <w:szCs w:val="28"/>
          <w:lang w:eastAsia="ru-RU"/>
        </w:rPr>
        <w:t>1</w:t>
      </w:r>
      <w:r w:rsidRPr="005D74A9">
        <w:rPr>
          <w:rFonts w:ascii="Times New Roman" w:eastAsia="Times New Roman" w:hAnsi="Times New Roman" w:cs="Times New Roman" w:hint="eastAsia"/>
          <w:kern w:val="0"/>
          <w:sz w:val="28"/>
          <w:szCs w:val="28"/>
          <w:lang w:eastAsia="ru-RU"/>
        </w:rPr>
        <w:t>в</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Ю</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П</w:t>
      </w:r>
      <w:r w:rsidRPr="005D74A9">
        <w:rPr>
          <w:rFonts w:ascii="Times New Roman" w:eastAsia="Times New Roman" w:hAnsi="Times New Roman" w:cs="Times New Roman"/>
          <w:kern w:val="0"/>
          <w:sz w:val="28"/>
          <w:szCs w:val="28"/>
          <w:lang w:eastAsia="ru-RU"/>
        </w:rPr>
        <w:t>1</w:t>
      </w:r>
      <w:r w:rsidRPr="005D74A9">
        <w:rPr>
          <w:rFonts w:ascii="Times New Roman" w:eastAsia="Times New Roman" w:hAnsi="Times New Roman" w:cs="Times New Roman" w:hint="eastAsia"/>
          <w:kern w:val="0"/>
          <w:sz w:val="28"/>
          <w:szCs w:val="28"/>
          <w:lang w:eastAsia="ru-RU"/>
        </w:rPr>
        <w:t>лсудського</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Натом</w:t>
      </w:r>
      <w:r w:rsidRPr="005D74A9">
        <w:rPr>
          <w:rFonts w:ascii="Times New Roman" w:eastAsia="Times New Roman" w:hAnsi="Times New Roman" w:cs="Times New Roman"/>
          <w:kern w:val="0"/>
          <w:sz w:val="28"/>
          <w:szCs w:val="28"/>
          <w:lang w:eastAsia="ru-RU"/>
        </w:rPr>
        <w:t>1</w:t>
      </w:r>
      <w:r w:rsidRPr="005D74A9">
        <w:rPr>
          <w:rFonts w:ascii="Times New Roman" w:eastAsia="Times New Roman" w:hAnsi="Times New Roman" w:cs="Times New Roman" w:hint="eastAsia"/>
          <w:kern w:val="0"/>
          <w:sz w:val="28"/>
          <w:szCs w:val="28"/>
          <w:lang w:eastAsia="ru-RU"/>
        </w:rPr>
        <w:t>сть</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п</w:t>
      </w:r>
      <w:r w:rsidRPr="005D74A9">
        <w:rPr>
          <w:rFonts w:ascii="Times New Roman" w:eastAsia="Times New Roman" w:hAnsi="Times New Roman" w:cs="Times New Roman"/>
          <w:kern w:val="0"/>
          <w:sz w:val="28"/>
          <w:szCs w:val="28"/>
          <w:lang w:eastAsia="ru-RU"/>
        </w:rPr>
        <w:t>1</w:t>
      </w:r>
      <w:r w:rsidRPr="005D74A9">
        <w:rPr>
          <w:rFonts w:ascii="Times New Roman" w:eastAsia="Times New Roman" w:hAnsi="Times New Roman" w:cs="Times New Roman" w:hint="eastAsia"/>
          <w:kern w:val="0"/>
          <w:sz w:val="28"/>
          <w:szCs w:val="28"/>
          <w:lang w:eastAsia="ru-RU"/>
        </w:rPr>
        <w:t>сля</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включення</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Зах</w:t>
      </w:r>
      <w:r w:rsidRPr="005D74A9">
        <w:rPr>
          <w:rFonts w:ascii="Times New Roman" w:eastAsia="Times New Roman" w:hAnsi="Times New Roman" w:cs="Times New Roman"/>
          <w:kern w:val="0"/>
          <w:sz w:val="28"/>
          <w:szCs w:val="28"/>
          <w:lang w:eastAsia="ru-RU"/>
        </w:rPr>
        <w:t>1</w:t>
      </w:r>
      <w:r w:rsidRPr="005D74A9">
        <w:rPr>
          <w:rFonts w:ascii="Times New Roman" w:eastAsia="Times New Roman" w:hAnsi="Times New Roman" w:cs="Times New Roman" w:hint="eastAsia"/>
          <w:kern w:val="0"/>
          <w:sz w:val="28"/>
          <w:szCs w:val="28"/>
          <w:lang w:eastAsia="ru-RU"/>
        </w:rPr>
        <w:t>дно</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Волин</w:t>
      </w:r>
      <w:r w:rsidRPr="005D74A9">
        <w:rPr>
          <w:rFonts w:ascii="Times New Roman" w:eastAsia="Times New Roman" w:hAnsi="Times New Roman" w:cs="Times New Roman"/>
          <w:kern w:val="0"/>
          <w:sz w:val="28"/>
          <w:szCs w:val="28"/>
          <w:lang w:eastAsia="ru-RU"/>
        </w:rPr>
        <w:t xml:space="preserve">1 </w:t>
      </w:r>
      <w:r w:rsidRPr="005D74A9">
        <w:rPr>
          <w:rFonts w:ascii="Times New Roman" w:eastAsia="Times New Roman" w:hAnsi="Times New Roman" w:cs="Times New Roman" w:hint="eastAsia"/>
          <w:kern w:val="0"/>
          <w:sz w:val="28"/>
          <w:szCs w:val="28"/>
          <w:lang w:eastAsia="ru-RU"/>
        </w:rPr>
        <w:t>до</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складу</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Польсько</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держави</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вони</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почали</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шдтримувати</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нац</w:t>
      </w:r>
      <w:r w:rsidRPr="005D74A9">
        <w:rPr>
          <w:rFonts w:ascii="Times New Roman" w:eastAsia="Times New Roman" w:hAnsi="Times New Roman" w:cs="Times New Roman"/>
          <w:kern w:val="0"/>
          <w:sz w:val="28"/>
          <w:szCs w:val="28"/>
          <w:lang w:eastAsia="ru-RU"/>
        </w:rPr>
        <w:t>1</w:t>
      </w:r>
      <w:r w:rsidRPr="005D74A9">
        <w:rPr>
          <w:rFonts w:ascii="Times New Roman" w:eastAsia="Times New Roman" w:hAnsi="Times New Roman" w:cs="Times New Roman" w:hint="eastAsia"/>
          <w:kern w:val="0"/>
          <w:sz w:val="28"/>
          <w:szCs w:val="28"/>
          <w:lang w:eastAsia="ru-RU"/>
        </w:rPr>
        <w:t>ональних</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демократ</w:t>
      </w:r>
      <w:r w:rsidRPr="005D74A9">
        <w:rPr>
          <w:rFonts w:ascii="Times New Roman" w:eastAsia="Times New Roman" w:hAnsi="Times New Roman" w:cs="Times New Roman"/>
          <w:kern w:val="0"/>
          <w:sz w:val="28"/>
          <w:szCs w:val="28"/>
          <w:lang w:eastAsia="ru-RU"/>
        </w:rPr>
        <w:t>1</w:t>
      </w:r>
      <w:r w:rsidRPr="005D74A9">
        <w:rPr>
          <w:rFonts w:ascii="Times New Roman" w:eastAsia="Times New Roman" w:hAnsi="Times New Roman" w:cs="Times New Roman" w:hint="eastAsia"/>
          <w:kern w:val="0"/>
          <w:sz w:val="28"/>
          <w:szCs w:val="28"/>
          <w:lang w:eastAsia="ru-RU"/>
        </w:rPr>
        <w:t>в</w:t>
      </w:r>
      <w:r w:rsidRPr="005D74A9">
        <w:rPr>
          <w:rFonts w:ascii="Times New Roman" w:eastAsia="Times New Roman" w:hAnsi="Times New Roman" w:cs="Times New Roman"/>
          <w:kern w:val="0"/>
          <w:sz w:val="28"/>
          <w:szCs w:val="28"/>
          <w:lang w:eastAsia="ru-RU"/>
        </w:rPr>
        <w:t xml:space="preserve"> i </w:t>
      </w:r>
      <w:r w:rsidRPr="005D74A9">
        <w:rPr>
          <w:rFonts w:ascii="Times New Roman" w:eastAsia="Times New Roman" w:hAnsi="Times New Roman" w:cs="Times New Roman" w:hint="eastAsia"/>
          <w:kern w:val="0"/>
          <w:sz w:val="28"/>
          <w:szCs w:val="28"/>
          <w:lang w:eastAsia="ru-RU"/>
        </w:rPr>
        <w:t>не</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знайшли</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п</w:t>
      </w:r>
      <w:r w:rsidRPr="005D74A9">
        <w:rPr>
          <w:rFonts w:ascii="Times New Roman" w:eastAsia="Times New Roman" w:hAnsi="Times New Roman" w:cs="Times New Roman"/>
          <w:kern w:val="0"/>
          <w:sz w:val="28"/>
          <w:szCs w:val="28"/>
          <w:lang w:eastAsia="ru-RU"/>
        </w:rPr>
        <w:t>1</w:t>
      </w:r>
      <w:r w:rsidRPr="005D74A9">
        <w:rPr>
          <w:rFonts w:ascii="Times New Roman" w:eastAsia="Times New Roman" w:hAnsi="Times New Roman" w:cs="Times New Roman" w:hint="eastAsia"/>
          <w:kern w:val="0"/>
          <w:sz w:val="28"/>
          <w:szCs w:val="28"/>
          <w:lang w:eastAsia="ru-RU"/>
        </w:rPr>
        <w:t>дтримки</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в</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м</w:t>
      </w:r>
      <w:r w:rsidRPr="005D74A9">
        <w:rPr>
          <w:rFonts w:ascii="Times New Roman" w:eastAsia="Times New Roman" w:hAnsi="Times New Roman" w:cs="Times New Roman"/>
          <w:kern w:val="0"/>
          <w:sz w:val="28"/>
          <w:szCs w:val="28"/>
          <w:lang w:eastAsia="ru-RU"/>
        </w:rPr>
        <w:t>1</w:t>
      </w:r>
      <w:r w:rsidRPr="005D74A9">
        <w:rPr>
          <w:rFonts w:ascii="Times New Roman" w:eastAsia="Times New Roman" w:hAnsi="Times New Roman" w:cs="Times New Roman" w:hint="eastAsia"/>
          <w:kern w:val="0"/>
          <w:sz w:val="28"/>
          <w:szCs w:val="28"/>
          <w:lang w:eastAsia="ru-RU"/>
        </w:rPr>
        <w:t>сцевого</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населення</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рег</w:t>
      </w:r>
      <w:r w:rsidRPr="005D74A9">
        <w:rPr>
          <w:rFonts w:ascii="Times New Roman" w:eastAsia="Times New Roman" w:hAnsi="Times New Roman" w:cs="Times New Roman"/>
          <w:kern w:val="0"/>
          <w:sz w:val="28"/>
          <w:szCs w:val="28"/>
          <w:lang w:eastAsia="ru-RU"/>
        </w:rPr>
        <w:t>1</w:t>
      </w:r>
      <w:r w:rsidRPr="005D74A9">
        <w:rPr>
          <w:rFonts w:ascii="Times New Roman" w:eastAsia="Times New Roman" w:hAnsi="Times New Roman" w:cs="Times New Roman" w:hint="eastAsia"/>
          <w:kern w:val="0"/>
          <w:sz w:val="28"/>
          <w:szCs w:val="28"/>
          <w:lang w:eastAsia="ru-RU"/>
        </w:rPr>
        <w:t>ону</w:t>
      </w:r>
      <w:r w:rsidRPr="005D74A9">
        <w:rPr>
          <w:rFonts w:ascii="Times New Roman" w:eastAsia="Times New Roman" w:hAnsi="Times New Roman" w:cs="Times New Roman"/>
          <w:kern w:val="0"/>
          <w:sz w:val="28"/>
          <w:szCs w:val="28"/>
          <w:lang w:eastAsia="ru-RU"/>
        </w:rPr>
        <w:t>.</w:t>
      </w:r>
    </w:p>
    <w:p w:rsidR="005D74A9" w:rsidRPr="005D74A9" w:rsidRDefault="005D74A9" w:rsidP="005D74A9">
      <w:r w:rsidRPr="005D74A9">
        <w:rPr>
          <w:rFonts w:ascii="Times New Roman" w:eastAsia="Times New Roman" w:hAnsi="Times New Roman" w:cs="Times New Roman" w:hint="eastAsia"/>
          <w:kern w:val="0"/>
          <w:sz w:val="28"/>
          <w:szCs w:val="28"/>
          <w:lang w:eastAsia="ru-RU"/>
        </w:rPr>
        <w:t>Отже</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становлення</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польсько</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адмшютрацп</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в</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Зах</w:t>
      </w:r>
      <w:r w:rsidRPr="005D74A9">
        <w:rPr>
          <w:rFonts w:ascii="Times New Roman" w:eastAsia="Times New Roman" w:hAnsi="Times New Roman" w:cs="Times New Roman"/>
          <w:kern w:val="0"/>
          <w:sz w:val="28"/>
          <w:szCs w:val="28"/>
          <w:lang w:eastAsia="ru-RU"/>
        </w:rPr>
        <w:t>1</w:t>
      </w:r>
      <w:r w:rsidRPr="005D74A9">
        <w:rPr>
          <w:rFonts w:ascii="Times New Roman" w:eastAsia="Times New Roman" w:hAnsi="Times New Roman" w:cs="Times New Roman" w:hint="eastAsia"/>
          <w:kern w:val="0"/>
          <w:sz w:val="28"/>
          <w:szCs w:val="28"/>
          <w:lang w:eastAsia="ru-RU"/>
        </w:rPr>
        <w:t>дн</w:t>
      </w:r>
      <w:r w:rsidRPr="005D74A9">
        <w:rPr>
          <w:rFonts w:ascii="Times New Roman" w:eastAsia="Times New Roman" w:hAnsi="Times New Roman" w:cs="Times New Roman"/>
          <w:kern w:val="0"/>
          <w:sz w:val="28"/>
          <w:szCs w:val="28"/>
          <w:lang w:eastAsia="ru-RU"/>
        </w:rPr>
        <w:t>1</w:t>
      </w:r>
      <w:r w:rsidRPr="005D74A9">
        <w:rPr>
          <w:rFonts w:ascii="Times New Roman" w:eastAsia="Times New Roman" w:hAnsi="Times New Roman" w:cs="Times New Roman" w:hint="eastAsia"/>
          <w:kern w:val="0"/>
          <w:sz w:val="28"/>
          <w:szCs w:val="28"/>
          <w:lang w:eastAsia="ru-RU"/>
        </w:rPr>
        <w:t>й</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Волиш</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в</w:t>
      </w:r>
      <w:r w:rsidRPr="005D74A9">
        <w:rPr>
          <w:rFonts w:ascii="Times New Roman" w:eastAsia="Times New Roman" w:hAnsi="Times New Roman" w:cs="Times New Roman"/>
          <w:kern w:val="0"/>
          <w:sz w:val="28"/>
          <w:szCs w:val="28"/>
          <w:lang w:eastAsia="ru-RU"/>
        </w:rPr>
        <w:t xml:space="preserve"> 1919</w:t>
      </w:r>
      <w:r w:rsidRPr="005D74A9">
        <w:rPr>
          <w:rFonts w:ascii="Times New Roman" w:eastAsia="Times New Roman" w:hAnsi="Times New Roman" w:cs="Times New Roman" w:hint="eastAsia"/>
          <w:kern w:val="0"/>
          <w:sz w:val="28"/>
          <w:szCs w:val="28"/>
          <w:lang w:eastAsia="ru-RU"/>
        </w:rPr>
        <w:t>¬</w:t>
      </w:r>
      <w:r w:rsidRPr="005D74A9">
        <w:rPr>
          <w:rFonts w:ascii="Times New Roman" w:eastAsia="Times New Roman" w:hAnsi="Times New Roman" w:cs="Times New Roman"/>
          <w:kern w:val="0"/>
          <w:sz w:val="28"/>
          <w:szCs w:val="28"/>
          <w:lang w:eastAsia="ru-RU"/>
        </w:rPr>
        <w:t xml:space="preserve">1921 </w:t>
      </w:r>
      <w:r w:rsidRPr="005D74A9">
        <w:rPr>
          <w:rFonts w:ascii="Times New Roman" w:eastAsia="Times New Roman" w:hAnsi="Times New Roman" w:cs="Times New Roman" w:hint="eastAsia"/>
          <w:kern w:val="0"/>
          <w:sz w:val="28"/>
          <w:szCs w:val="28"/>
          <w:lang w:eastAsia="ru-RU"/>
        </w:rPr>
        <w:t>рр</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не</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можна</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оц</w:t>
      </w:r>
      <w:r w:rsidRPr="005D74A9">
        <w:rPr>
          <w:rFonts w:ascii="Times New Roman" w:eastAsia="Times New Roman" w:hAnsi="Times New Roman" w:cs="Times New Roman"/>
          <w:kern w:val="0"/>
          <w:sz w:val="28"/>
          <w:szCs w:val="28"/>
          <w:lang w:eastAsia="ru-RU"/>
        </w:rPr>
        <w:t>1</w:t>
      </w:r>
      <w:r w:rsidRPr="005D74A9">
        <w:rPr>
          <w:rFonts w:ascii="Times New Roman" w:eastAsia="Times New Roman" w:hAnsi="Times New Roman" w:cs="Times New Roman" w:hint="eastAsia"/>
          <w:kern w:val="0"/>
          <w:sz w:val="28"/>
          <w:szCs w:val="28"/>
          <w:lang w:eastAsia="ru-RU"/>
        </w:rPr>
        <w:t>нювати</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однозначно</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З</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одного</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боку</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вона</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зробила</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певш</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кроки</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в</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напрям</w:t>
      </w:r>
      <w:r w:rsidRPr="005D74A9">
        <w:rPr>
          <w:rFonts w:ascii="Times New Roman" w:eastAsia="Times New Roman" w:hAnsi="Times New Roman" w:cs="Times New Roman"/>
          <w:kern w:val="0"/>
          <w:sz w:val="28"/>
          <w:szCs w:val="28"/>
          <w:lang w:eastAsia="ru-RU"/>
        </w:rPr>
        <w:t xml:space="preserve">1 </w:t>
      </w:r>
      <w:r w:rsidRPr="005D74A9">
        <w:rPr>
          <w:rFonts w:ascii="Times New Roman" w:eastAsia="Times New Roman" w:hAnsi="Times New Roman" w:cs="Times New Roman" w:hint="eastAsia"/>
          <w:kern w:val="0"/>
          <w:sz w:val="28"/>
          <w:szCs w:val="28"/>
          <w:lang w:eastAsia="ru-RU"/>
        </w:rPr>
        <w:t>штеграцп</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рег</w:t>
      </w:r>
      <w:r w:rsidRPr="005D74A9">
        <w:rPr>
          <w:rFonts w:ascii="Times New Roman" w:eastAsia="Times New Roman" w:hAnsi="Times New Roman" w:cs="Times New Roman"/>
          <w:kern w:val="0"/>
          <w:sz w:val="28"/>
          <w:szCs w:val="28"/>
          <w:lang w:eastAsia="ru-RU"/>
        </w:rPr>
        <w:t>1</w:t>
      </w:r>
      <w:r w:rsidRPr="005D74A9">
        <w:rPr>
          <w:rFonts w:ascii="Times New Roman" w:eastAsia="Times New Roman" w:hAnsi="Times New Roman" w:cs="Times New Roman" w:hint="eastAsia"/>
          <w:kern w:val="0"/>
          <w:sz w:val="28"/>
          <w:szCs w:val="28"/>
          <w:lang w:eastAsia="ru-RU"/>
        </w:rPr>
        <w:t>ону</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до</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складу</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Польщ</w:t>
      </w:r>
      <w:r w:rsidRPr="005D74A9">
        <w:rPr>
          <w:rFonts w:ascii="Times New Roman" w:eastAsia="Times New Roman" w:hAnsi="Times New Roman" w:cs="Times New Roman"/>
          <w:kern w:val="0"/>
          <w:sz w:val="28"/>
          <w:szCs w:val="28"/>
          <w:lang w:eastAsia="ru-RU"/>
        </w:rPr>
        <w:t xml:space="preserve">1 </w:t>
      </w:r>
      <w:r w:rsidRPr="005D74A9">
        <w:rPr>
          <w:rFonts w:ascii="Times New Roman" w:eastAsia="Times New Roman" w:hAnsi="Times New Roman" w:cs="Times New Roman" w:hint="eastAsia"/>
          <w:kern w:val="0"/>
          <w:sz w:val="28"/>
          <w:szCs w:val="28"/>
          <w:lang w:eastAsia="ru-RU"/>
        </w:rPr>
        <w:t>та</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протид</w:t>
      </w:r>
      <w:r w:rsidRPr="005D74A9">
        <w:rPr>
          <w:rFonts w:ascii="Times New Roman" w:eastAsia="Times New Roman" w:hAnsi="Times New Roman" w:cs="Times New Roman"/>
          <w:kern w:val="0"/>
          <w:sz w:val="28"/>
          <w:szCs w:val="28"/>
          <w:lang w:eastAsia="ru-RU"/>
        </w:rPr>
        <w:t>1</w:t>
      </w:r>
      <w:r w:rsidRPr="005D74A9">
        <w:rPr>
          <w:rFonts w:ascii="Times New Roman" w:eastAsia="Times New Roman" w:hAnsi="Times New Roman" w:cs="Times New Roman" w:hint="eastAsia"/>
          <w:kern w:val="0"/>
          <w:sz w:val="28"/>
          <w:szCs w:val="28"/>
          <w:lang w:eastAsia="ru-RU"/>
        </w:rPr>
        <w:t>яла</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бшьшовицькш</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аг</w:t>
      </w:r>
      <w:r w:rsidRPr="005D74A9">
        <w:rPr>
          <w:rFonts w:ascii="Times New Roman" w:eastAsia="Times New Roman" w:hAnsi="Times New Roman" w:cs="Times New Roman"/>
          <w:kern w:val="0"/>
          <w:sz w:val="28"/>
          <w:szCs w:val="28"/>
          <w:lang w:eastAsia="ru-RU"/>
        </w:rPr>
        <w:t>1</w:t>
      </w:r>
      <w:r w:rsidRPr="005D74A9">
        <w:rPr>
          <w:rFonts w:ascii="Times New Roman" w:eastAsia="Times New Roman" w:hAnsi="Times New Roman" w:cs="Times New Roman" w:hint="eastAsia"/>
          <w:kern w:val="0"/>
          <w:sz w:val="28"/>
          <w:szCs w:val="28"/>
          <w:lang w:eastAsia="ru-RU"/>
        </w:rPr>
        <w:t>тац</w:t>
      </w:r>
      <w:r w:rsidRPr="005D74A9">
        <w:rPr>
          <w:rFonts w:ascii="Times New Roman" w:eastAsia="Times New Roman" w:hAnsi="Times New Roman" w:cs="Times New Roman"/>
          <w:kern w:val="0"/>
          <w:sz w:val="28"/>
          <w:szCs w:val="28"/>
          <w:lang w:eastAsia="ru-RU"/>
        </w:rPr>
        <w:t xml:space="preserve">1!, </w:t>
      </w:r>
      <w:r w:rsidRPr="005D74A9">
        <w:rPr>
          <w:rFonts w:ascii="Times New Roman" w:eastAsia="Times New Roman" w:hAnsi="Times New Roman" w:cs="Times New Roman" w:hint="eastAsia"/>
          <w:kern w:val="0"/>
          <w:sz w:val="28"/>
          <w:szCs w:val="28"/>
          <w:lang w:eastAsia="ru-RU"/>
        </w:rPr>
        <w:t>а</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з</w:t>
      </w:r>
      <w:r w:rsidRPr="005D74A9">
        <w:rPr>
          <w:rFonts w:ascii="Times New Roman" w:eastAsia="Times New Roman" w:hAnsi="Times New Roman" w:cs="Times New Roman"/>
          <w:kern w:val="0"/>
          <w:sz w:val="28"/>
          <w:szCs w:val="28"/>
          <w:lang w:eastAsia="ru-RU"/>
        </w:rPr>
        <w:t xml:space="preserve"> 1</w:t>
      </w:r>
      <w:r w:rsidRPr="005D74A9">
        <w:rPr>
          <w:rFonts w:ascii="Times New Roman" w:eastAsia="Times New Roman" w:hAnsi="Times New Roman" w:cs="Times New Roman" w:hint="eastAsia"/>
          <w:kern w:val="0"/>
          <w:sz w:val="28"/>
          <w:szCs w:val="28"/>
          <w:lang w:eastAsia="ru-RU"/>
        </w:rPr>
        <w:t>ншого</w:t>
      </w:r>
      <w:r w:rsidRPr="005D74A9">
        <w:rPr>
          <w:rFonts w:ascii="Times New Roman" w:eastAsia="Times New Roman" w:hAnsi="Times New Roman" w:cs="Times New Roman"/>
          <w:kern w:val="0"/>
          <w:sz w:val="28"/>
          <w:szCs w:val="28"/>
          <w:lang w:eastAsia="ru-RU"/>
        </w:rPr>
        <w:t xml:space="preserve"> - </w:t>
      </w:r>
      <w:r w:rsidRPr="005D74A9">
        <w:rPr>
          <w:rFonts w:ascii="Times New Roman" w:eastAsia="Times New Roman" w:hAnsi="Times New Roman" w:cs="Times New Roman" w:hint="eastAsia"/>
          <w:kern w:val="0"/>
          <w:sz w:val="28"/>
          <w:szCs w:val="28"/>
          <w:lang w:eastAsia="ru-RU"/>
        </w:rPr>
        <w:t>ускладнювала</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польсько</w:t>
      </w:r>
      <w:r w:rsidRPr="005D74A9">
        <w:rPr>
          <w:rFonts w:ascii="Times New Roman" w:eastAsia="Times New Roman" w:hAnsi="Times New Roman" w:cs="Times New Roman"/>
          <w:kern w:val="0"/>
          <w:sz w:val="28"/>
          <w:szCs w:val="28"/>
          <w:lang w:eastAsia="ru-RU"/>
        </w:rPr>
        <w:t>-</w:t>
      </w:r>
      <w:r w:rsidRPr="005D74A9">
        <w:rPr>
          <w:rFonts w:ascii="Times New Roman" w:eastAsia="Times New Roman" w:hAnsi="Times New Roman" w:cs="Times New Roman" w:hint="eastAsia"/>
          <w:kern w:val="0"/>
          <w:sz w:val="28"/>
          <w:szCs w:val="28"/>
          <w:lang w:eastAsia="ru-RU"/>
        </w:rPr>
        <w:t>укра</w:t>
      </w:r>
      <w:r w:rsidRPr="005D74A9">
        <w:rPr>
          <w:rFonts w:ascii="Times New Roman" w:eastAsia="Times New Roman" w:hAnsi="Times New Roman" w:cs="Times New Roman"/>
          <w:kern w:val="0"/>
          <w:sz w:val="28"/>
          <w:szCs w:val="28"/>
          <w:lang w:eastAsia="ru-RU"/>
        </w:rPr>
        <w:t>!</w:t>
      </w:r>
      <w:r w:rsidRPr="005D74A9">
        <w:rPr>
          <w:rFonts w:ascii="Times New Roman" w:eastAsia="Times New Roman" w:hAnsi="Times New Roman" w:cs="Times New Roman" w:hint="eastAsia"/>
          <w:kern w:val="0"/>
          <w:sz w:val="28"/>
          <w:szCs w:val="28"/>
          <w:lang w:eastAsia="ru-RU"/>
        </w:rPr>
        <w:t>нськ</w:t>
      </w:r>
      <w:r w:rsidRPr="005D74A9">
        <w:rPr>
          <w:rFonts w:ascii="Times New Roman" w:eastAsia="Times New Roman" w:hAnsi="Times New Roman" w:cs="Times New Roman"/>
          <w:kern w:val="0"/>
          <w:sz w:val="28"/>
          <w:szCs w:val="28"/>
          <w:lang w:eastAsia="ru-RU"/>
        </w:rPr>
        <w:t xml:space="preserve">1 </w:t>
      </w:r>
      <w:r w:rsidRPr="005D74A9">
        <w:rPr>
          <w:rFonts w:ascii="Times New Roman" w:eastAsia="Times New Roman" w:hAnsi="Times New Roman" w:cs="Times New Roman" w:hint="eastAsia"/>
          <w:kern w:val="0"/>
          <w:sz w:val="28"/>
          <w:szCs w:val="28"/>
          <w:lang w:eastAsia="ru-RU"/>
        </w:rPr>
        <w:t>в</w:t>
      </w:r>
      <w:r w:rsidRPr="005D74A9">
        <w:rPr>
          <w:rFonts w:ascii="Times New Roman" w:eastAsia="Times New Roman" w:hAnsi="Times New Roman" w:cs="Times New Roman"/>
          <w:kern w:val="0"/>
          <w:sz w:val="28"/>
          <w:szCs w:val="28"/>
          <w:lang w:eastAsia="ru-RU"/>
        </w:rPr>
        <w:t>1</w:t>
      </w:r>
      <w:r w:rsidRPr="005D74A9">
        <w:rPr>
          <w:rFonts w:ascii="Times New Roman" w:eastAsia="Times New Roman" w:hAnsi="Times New Roman" w:cs="Times New Roman" w:hint="eastAsia"/>
          <w:kern w:val="0"/>
          <w:sz w:val="28"/>
          <w:szCs w:val="28"/>
          <w:lang w:eastAsia="ru-RU"/>
        </w:rPr>
        <w:t>дносини</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фактично</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шдтримуючи</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пол</w:t>
      </w:r>
      <w:r w:rsidRPr="005D74A9">
        <w:rPr>
          <w:rFonts w:ascii="Times New Roman" w:eastAsia="Times New Roman" w:hAnsi="Times New Roman" w:cs="Times New Roman"/>
          <w:kern w:val="0"/>
          <w:sz w:val="28"/>
          <w:szCs w:val="28"/>
          <w:lang w:eastAsia="ru-RU"/>
        </w:rPr>
        <w:t>1</w:t>
      </w:r>
      <w:r w:rsidRPr="005D74A9">
        <w:rPr>
          <w:rFonts w:ascii="Times New Roman" w:eastAsia="Times New Roman" w:hAnsi="Times New Roman" w:cs="Times New Roman" w:hint="eastAsia"/>
          <w:kern w:val="0"/>
          <w:sz w:val="28"/>
          <w:szCs w:val="28"/>
          <w:lang w:eastAsia="ru-RU"/>
        </w:rPr>
        <w:t>тику</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нац</w:t>
      </w:r>
      <w:r w:rsidRPr="005D74A9">
        <w:rPr>
          <w:rFonts w:ascii="Times New Roman" w:eastAsia="Times New Roman" w:hAnsi="Times New Roman" w:cs="Times New Roman"/>
          <w:kern w:val="0"/>
          <w:sz w:val="28"/>
          <w:szCs w:val="28"/>
          <w:lang w:eastAsia="ru-RU"/>
        </w:rPr>
        <w:t>1</w:t>
      </w:r>
      <w:r w:rsidRPr="005D74A9">
        <w:rPr>
          <w:rFonts w:ascii="Times New Roman" w:eastAsia="Times New Roman" w:hAnsi="Times New Roman" w:cs="Times New Roman" w:hint="eastAsia"/>
          <w:kern w:val="0"/>
          <w:sz w:val="28"/>
          <w:szCs w:val="28"/>
          <w:lang w:eastAsia="ru-RU"/>
        </w:rPr>
        <w:t>ональних</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демократ</w:t>
      </w:r>
      <w:r w:rsidRPr="005D74A9">
        <w:rPr>
          <w:rFonts w:ascii="Times New Roman" w:eastAsia="Times New Roman" w:hAnsi="Times New Roman" w:cs="Times New Roman"/>
          <w:kern w:val="0"/>
          <w:sz w:val="28"/>
          <w:szCs w:val="28"/>
          <w:lang w:eastAsia="ru-RU"/>
        </w:rPr>
        <w:t>1</w:t>
      </w:r>
      <w:r w:rsidRPr="005D74A9">
        <w:rPr>
          <w:rFonts w:ascii="Times New Roman" w:eastAsia="Times New Roman" w:hAnsi="Times New Roman" w:cs="Times New Roman" w:hint="eastAsia"/>
          <w:kern w:val="0"/>
          <w:sz w:val="28"/>
          <w:szCs w:val="28"/>
          <w:lang w:eastAsia="ru-RU"/>
        </w:rPr>
        <w:t>в</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у</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справ</w:t>
      </w:r>
      <w:r w:rsidRPr="005D74A9">
        <w:rPr>
          <w:rFonts w:ascii="Times New Roman" w:eastAsia="Times New Roman" w:hAnsi="Times New Roman" w:cs="Times New Roman"/>
          <w:kern w:val="0"/>
          <w:sz w:val="28"/>
          <w:szCs w:val="28"/>
          <w:lang w:eastAsia="ru-RU"/>
        </w:rPr>
        <w:t xml:space="preserve">1 </w:t>
      </w:r>
      <w:r w:rsidRPr="005D74A9">
        <w:rPr>
          <w:rFonts w:ascii="Times New Roman" w:eastAsia="Times New Roman" w:hAnsi="Times New Roman" w:cs="Times New Roman" w:hint="eastAsia"/>
          <w:kern w:val="0"/>
          <w:sz w:val="28"/>
          <w:szCs w:val="28"/>
          <w:lang w:eastAsia="ru-RU"/>
        </w:rPr>
        <w:t>нац</w:t>
      </w:r>
      <w:r w:rsidRPr="005D74A9">
        <w:rPr>
          <w:rFonts w:ascii="Times New Roman" w:eastAsia="Times New Roman" w:hAnsi="Times New Roman" w:cs="Times New Roman"/>
          <w:kern w:val="0"/>
          <w:sz w:val="28"/>
          <w:szCs w:val="28"/>
          <w:lang w:eastAsia="ru-RU"/>
        </w:rPr>
        <w:t>1</w:t>
      </w:r>
      <w:r w:rsidRPr="005D74A9">
        <w:rPr>
          <w:rFonts w:ascii="Times New Roman" w:eastAsia="Times New Roman" w:hAnsi="Times New Roman" w:cs="Times New Roman" w:hint="eastAsia"/>
          <w:kern w:val="0"/>
          <w:sz w:val="28"/>
          <w:szCs w:val="28"/>
          <w:lang w:eastAsia="ru-RU"/>
        </w:rPr>
        <w:t>онально</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асим</w:t>
      </w:r>
      <w:r w:rsidRPr="005D74A9">
        <w:rPr>
          <w:rFonts w:ascii="Times New Roman" w:eastAsia="Times New Roman" w:hAnsi="Times New Roman" w:cs="Times New Roman"/>
          <w:kern w:val="0"/>
          <w:sz w:val="28"/>
          <w:szCs w:val="28"/>
          <w:lang w:eastAsia="ru-RU"/>
        </w:rPr>
        <w:t>1</w:t>
      </w:r>
      <w:r w:rsidRPr="005D74A9">
        <w:rPr>
          <w:rFonts w:ascii="Times New Roman" w:eastAsia="Times New Roman" w:hAnsi="Times New Roman" w:cs="Times New Roman" w:hint="eastAsia"/>
          <w:kern w:val="0"/>
          <w:sz w:val="28"/>
          <w:szCs w:val="28"/>
          <w:lang w:eastAsia="ru-RU"/>
        </w:rPr>
        <w:t>ляц</w:t>
      </w:r>
      <w:r w:rsidRPr="005D74A9">
        <w:rPr>
          <w:rFonts w:ascii="Times New Roman" w:eastAsia="Times New Roman" w:hAnsi="Times New Roman" w:cs="Times New Roman"/>
          <w:kern w:val="0"/>
          <w:sz w:val="28"/>
          <w:szCs w:val="28"/>
          <w:lang w:eastAsia="ru-RU"/>
        </w:rPr>
        <w:t xml:space="preserve">1! </w:t>
      </w:r>
      <w:r w:rsidRPr="005D74A9">
        <w:rPr>
          <w:rFonts w:ascii="Times New Roman" w:eastAsia="Times New Roman" w:hAnsi="Times New Roman" w:cs="Times New Roman" w:hint="eastAsia"/>
          <w:kern w:val="0"/>
          <w:sz w:val="28"/>
          <w:szCs w:val="28"/>
          <w:lang w:eastAsia="ru-RU"/>
        </w:rPr>
        <w:t>непольського</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населення</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Зах</w:t>
      </w:r>
      <w:r w:rsidRPr="005D74A9">
        <w:rPr>
          <w:rFonts w:ascii="Times New Roman" w:eastAsia="Times New Roman" w:hAnsi="Times New Roman" w:cs="Times New Roman"/>
          <w:kern w:val="0"/>
          <w:sz w:val="28"/>
          <w:szCs w:val="28"/>
          <w:lang w:eastAsia="ru-RU"/>
        </w:rPr>
        <w:t>1</w:t>
      </w:r>
      <w:r w:rsidRPr="005D74A9">
        <w:rPr>
          <w:rFonts w:ascii="Times New Roman" w:eastAsia="Times New Roman" w:hAnsi="Times New Roman" w:cs="Times New Roman" w:hint="eastAsia"/>
          <w:kern w:val="0"/>
          <w:sz w:val="28"/>
          <w:szCs w:val="28"/>
          <w:lang w:eastAsia="ru-RU"/>
        </w:rPr>
        <w:t>дно</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Волин</w:t>
      </w:r>
      <w:r w:rsidRPr="005D74A9">
        <w:rPr>
          <w:rFonts w:ascii="Times New Roman" w:eastAsia="Times New Roman" w:hAnsi="Times New Roman" w:cs="Times New Roman"/>
          <w:kern w:val="0"/>
          <w:sz w:val="28"/>
          <w:szCs w:val="28"/>
          <w:lang w:eastAsia="ru-RU"/>
        </w:rPr>
        <w:t xml:space="preserve">1. </w:t>
      </w:r>
      <w:r w:rsidRPr="005D74A9">
        <w:rPr>
          <w:rFonts w:ascii="Times New Roman" w:eastAsia="Times New Roman" w:hAnsi="Times New Roman" w:cs="Times New Roman" w:hint="eastAsia"/>
          <w:kern w:val="0"/>
          <w:sz w:val="28"/>
          <w:szCs w:val="28"/>
          <w:lang w:eastAsia="ru-RU"/>
        </w:rPr>
        <w:t>П</w:t>
      </w:r>
      <w:r w:rsidRPr="005D74A9">
        <w:rPr>
          <w:rFonts w:ascii="Times New Roman" w:eastAsia="Times New Roman" w:hAnsi="Times New Roman" w:cs="Times New Roman"/>
          <w:kern w:val="0"/>
          <w:sz w:val="28"/>
          <w:szCs w:val="28"/>
          <w:lang w:eastAsia="ru-RU"/>
        </w:rPr>
        <w:t>1</w:t>
      </w:r>
      <w:r w:rsidRPr="005D74A9">
        <w:rPr>
          <w:rFonts w:ascii="Times New Roman" w:eastAsia="Times New Roman" w:hAnsi="Times New Roman" w:cs="Times New Roman" w:hint="eastAsia"/>
          <w:kern w:val="0"/>
          <w:sz w:val="28"/>
          <w:szCs w:val="28"/>
          <w:lang w:eastAsia="ru-RU"/>
        </w:rPr>
        <w:t>сля</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к</w:t>
      </w:r>
      <w:r w:rsidRPr="005D74A9">
        <w:rPr>
          <w:rFonts w:ascii="Times New Roman" w:eastAsia="Times New Roman" w:hAnsi="Times New Roman" w:cs="Times New Roman"/>
          <w:kern w:val="0"/>
          <w:sz w:val="28"/>
          <w:szCs w:val="28"/>
          <w:lang w:eastAsia="ru-RU"/>
        </w:rPr>
        <w:t>1</w:t>
      </w:r>
      <w:r w:rsidRPr="005D74A9">
        <w:rPr>
          <w:rFonts w:ascii="Times New Roman" w:eastAsia="Times New Roman" w:hAnsi="Times New Roman" w:cs="Times New Roman" w:hint="eastAsia"/>
          <w:kern w:val="0"/>
          <w:sz w:val="28"/>
          <w:szCs w:val="28"/>
          <w:lang w:eastAsia="ru-RU"/>
        </w:rPr>
        <w:t>лькох</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рок</w:t>
      </w:r>
      <w:r w:rsidRPr="005D74A9">
        <w:rPr>
          <w:rFonts w:ascii="Times New Roman" w:eastAsia="Times New Roman" w:hAnsi="Times New Roman" w:cs="Times New Roman"/>
          <w:kern w:val="0"/>
          <w:sz w:val="28"/>
          <w:szCs w:val="28"/>
          <w:lang w:eastAsia="ru-RU"/>
        </w:rPr>
        <w:t>1</w:t>
      </w:r>
      <w:r w:rsidRPr="005D74A9">
        <w:rPr>
          <w:rFonts w:ascii="Times New Roman" w:eastAsia="Times New Roman" w:hAnsi="Times New Roman" w:cs="Times New Roman" w:hint="eastAsia"/>
          <w:kern w:val="0"/>
          <w:sz w:val="28"/>
          <w:szCs w:val="28"/>
          <w:lang w:eastAsia="ru-RU"/>
        </w:rPr>
        <w:t>в</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д</w:t>
      </w:r>
      <w:r w:rsidRPr="005D74A9">
        <w:rPr>
          <w:rFonts w:ascii="Times New Roman" w:eastAsia="Times New Roman" w:hAnsi="Times New Roman" w:cs="Times New Roman"/>
          <w:kern w:val="0"/>
          <w:sz w:val="28"/>
          <w:szCs w:val="28"/>
          <w:lang w:eastAsia="ru-RU"/>
        </w:rPr>
        <w:t>1</w:t>
      </w:r>
      <w:r w:rsidRPr="005D74A9">
        <w:rPr>
          <w:rFonts w:ascii="Times New Roman" w:eastAsia="Times New Roman" w:hAnsi="Times New Roman" w:cs="Times New Roman" w:hint="eastAsia"/>
          <w:kern w:val="0"/>
          <w:sz w:val="28"/>
          <w:szCs w:val="28"/>
          <w:lang w:eastAsia="ru-RU"/>
        </w:rPr>
        <w:t>яльност</w:t>
      </w:r>
      <w:r w:rsidRPr="005D74A9">
        <w:rPr>
          <w:rFonts w:ascii="Times New Roman" w:eastAsia="Times New Roman" w:hAnsi="Times New Roman" w:cs="Times New Roman"/>
          <w:kern w:val="0"/>
          <w:sz w:val="28"/>
          <w:szCs w:val="28"/>
          <w:lang w:eastAsia="ru-RU"/>
        </w:rPr>
        <w:t xml:space="preserve">1 </w:t>
      </w:r>
      <w:r w:rsidRPr="005D74A9">
        <w:rPr>
          <w:rFonts w:ascii="Times New Roman" w:eastAsia="Times New Roman" w:hAnsi="Times New Roman" w:cs="Times New Roman" w:hint="eastAsia"/>
          <w:kern w:val="0"/>
          <w:sz w:val="28"/>
          <w:szCs w:val="28"/>
          <w:lang w:eastAsia="ru-RU"/>
        </w:rPr>
        <w:t>перех</w:t>
      </w:r>
      <w:r w:rsidRPr="005D74A9">
        <w:rPr>
          <w:rFonts w:ascii="Times New Roman" w:eastAsia="Times New Roman" w:hAnsi="Times New Roman" w:cs="Times New Roman"/>
          <w:kern w:val="0"/>
          <w:sz w:val="28"/>
          <w:szCs w:val="28"/>
          <w:lang w:eastAsia="ru-RU"/>
        </w:rPr>
        <w:t>1</w:t>
      </w:r>
      <w:r w:rsidRPr="005D74A9">
        <w:rPr>
          <w:rFonts w:ascii="Times New Roman" w:eastAsia="Times New Roman" w:hAnsi="Times New Roman" w:cs="Times New Roman" w:hint="eastAsia"/>
          <w:kern w:val="0"/>
          <w:sz w:val="28"/>
          <w:szCs w:val="28"/>
          <w:lang w:eastAsia="ru-RU"/>
        </w:rPr>
        <w:t>дного</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польського</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управл</w:t>
      </w:r>
      <w:r w:rsidRPr="005D74A9">
        <w:rPr>
          <w:rFonts w:ascii="Times New Roman" w:eastAsia="Times New Roman" w:hAnsi="Times New Roman" w:cs="Times New Roman"/>
          <w:kern w:val="0"/>
          <w:sz w:val="28"/>
          <w:szCs w:val="28"/>
          <w:lang w:eastAsia="ru-RU"/>
        </w:rPr>
        <w:t>1</w:t>
      </w:r>
      <w:r w:rsidRPr="005D74A9">
        <w:rPr>
          <w:rFonts w:ascii="Times New Roman" w:eastAsia="Times New Roman" w:hAnsi="Times New Roman" w:cs="Times New Roman" w:hint="eastAsia"/>
          <w:kern w:val="0"/>
          <w:sz w:val="28"/>
          <w:szCs w:val="28"/>
          <w:lang w:eastAsia="ru-RU"/>
        </w:rPr>
        <w:t>нського</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апарату</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Зах</w:t>
      </w:r>
      <w:r w:rsidRPr="005D74A9">
        <w:rPr>
          <w:rFonts w:ascii="Times New Roman" w:eastAsia="Times New Roman" w:hAnsi="Times New Roman" w:cs="Times New Roman"/>
          <w:kern w:val="0"/>
          <w:sz w:val="28"/>
          <w:szCs w:val="28"/>
          <w:lang w:eastAsia="ru-RU"/>
        </w:rPr>
        <w:t>1</w:t>
      </w:r>
      <w:r w:rsidRPr="005D74A9">
        <w:rPr>
          <w:rFonts w:ascii="Times New Roman" w:eastAsia="Times New Roman" w:hAnsi="Times New Roman" w:cs="Times New Roman" w:hint="eastAsia"/>
          <w:kern w:val="0"/>
          <w:sz w:val="28"/>
          <w:szCs w:val="28"/>
          <w:lang w:eastAsia="ru-RU"/>
        </w:rPr>
        <w:t>дна</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Волинь</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в</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адм</w:t>
      </w:r>
      <w:r w:rsidRPr="005D74A9">
        <w:rPr>
          <w:rFonts w:ascii="Times New Roman" w:eastAsia="Times New Roman" w:hAnsi="Times New Roman" w:cs="Times New Roman"/>
          <w:kern w:val="0"/>
          <w:sz w:val="28"/>
          <w:szCs w:val="28"/>
          <w:lang w:eastAsia="ru-RU"/>
        </w:rPr>
        <w:t>1</w:t>
      </w:r>
      <w:r w:rsidRPr="005D74A9">
        <w:rPr>
          <w:rFonts w:ascii="Times New Roman" w:eastAsia="Times New Roman" w:hAnsi="Times New Roman" w:cs="Times New Roman" w:hint="eastAsia"/>
          <w:kern w:val="0"/>
          <w:sz w:val="28"/>
          <w:szCs w:val="28"/>
          <w:lang w:eastAsia="ru-RU"/>
        </w:rPr>
        <w:t>н</w:t>
      </w:r>
      <w:r w:rsidRPr="005D74A9">
        <w:rPr>
          <w:rFonts w:ascii="Times New Roman" w:eastAsia="Times New Roman" w:hAnsi="Times New Roman" w:cs="Times New Roman"/>
          <w:kern w:val="0"/>
          <w:sz w:val="28"/>
          <w:szCs w:val="28"/>
          <w:lang w:eastAsia="ru-RU"/>
        </w:rPr>
        <w:t>1</w:t>
      </w:r>
      <w:r w:rsidRPr="005D74A9">
        <w:rPr>
          <w:rFonts w:ascii="Times New Roman" w:eastAsia="Times New Roman" w:hAnsi="Times New Roman" w:cs="Times New Roman" w:hint="eastAsia"/>
          <w:kern w:val="0"/>
          <w:sz w:val="28"/>
          <w:szCs w:val="28"/>
          <w:lang w:eastAsia="ru-RU"/>
        </w:rPr>
        <w:t>стративному</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план</w:t>
      </w:r>
      <w:r w:rsidRPr="005D74A9">
        <w:rPr>
          <w:rFonts w:ascii="Times New Roman" w:eastAsia="Times New Roman" w:hAnsi="Times New Roman" w:cs="Times New Roman"/>
          <w:kern w:val="0"/>
          <w:sz w:val="28"/>
          <w:szCs w:val="28"/>
          <w:lang w:eastAsia="ru-RU"/>
        </w:rPr>
        <w:t xml:space="preserve">1 </w:t>
      </w:r>
      <w:r w:rsidRPr="005D74A9">
        <w:rPr>
          <w:rFonts w:ascii="Times New Roman" w:eastAsia="Times New Roman" w:hAnsi="Times New Roman" w:cs="Times New Roman" w:hint="eastAsia"/>
          <w:kern w:val="0"/>
          <w:sz w:val="28"/>
          <w:szCs w:val="28"/>
          <w:lang w:eastAsia="ru-RU"/>
        </w:rPr>
        <w:t>трансформувалась</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у</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Волинське</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воеводство</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створене</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на</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шдстав</w:t>
      </w:r>
      <w:r w:rsidRPr="005D74A9">
        <w:rPr>
          <w:rFonts w:ascii="Times New Roman" w:eastAsia="Times New Roman" w:hAnsi="Times New Roman" w:cs="Times New Roman"/>
          <w:kern w:val="0"/>
          <w:sz w:val="28"/>
          <w:szCs w:val="28"/>
          <w:lang w:eastAsia="ru-RU"/>
        </w:rPr>
        <w:t xml:space="preserve">1 </w:t>
      </w:r>
      <w:r w:rsidRPr="005D74A9">
        <w:rPr>
          <w:rFonts w:ascii="Times New Roman" w:eastAsia="Times New Roman" w:hAnsi="Times New Roman" w:cs="Times New Roman" w:hint="eastAsia"/>
          <w:kern w:val="0"/>
          <w:sz w:val="28"/>
          <w:szCs w:val="28"/>
          <w:lang w:eastAsia="ru-RU"/>
        </w:rPr>
        <w:t>розпорядження</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Ради</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м</w:t>
      </w:r>
      <w:r w:rsidRPr="005D74A9">
        <w:rPr>
          <w:rFonts w:ascii="Times New Roman" w:eastAsia="Times New Roman" w:hAnsi="Times New Roman" w:cs="Times New Roman"/>
          <w:kern w:val="0"/>
          <w:sz w:val="28"/>
          <w:szCs w:val="28"/>
          <w:lang w:eastAsia="ru-RU"/>
        </w:rPr>
        <w:t>1</w:t>
      </w:r>
      <w:r w:rsidRPr="005D74A9">
        <w:rPr>
          <w:rFonts w:ascii="Times New Roman" w:eastAsia="Times New Roman" w:hAnsi="Times New Roman" w:cs="Times New Roman" w:hint="eastAsia"/>
          <w:kern w:val="0"/>
          <w:sz w:val="28"/>
          <w:szCs w:val="28"/>
          <w:lang w:eastAsia="ru-RU"/>
        </w:rPr>
        <w:t>н</w:t>
      </w:r>
      <w:r w:rsidRPr="005D74A9">
        <w:rPr>
          <w:rFonts w:ascii="Times New Roman" w:eastAsia="Times New Roman" w:hAnsi="Times New Roman" w:cs="Times New Roman"/>
          <w:kern w:val="0"/>
          <w:sz w:val="28"/>
          <w:szCs w:val="28"/>
          <w:lang w:eastAsia="ru-RU"/>
        </w:rPr>
        <w:t>1</w:t>
      </w:r>
      <w:r w:rsidRPr="005D74A9">
        <w:rPr>
          <w:rFonts w:ascii="Times New Roman" w:eastAsia="Times New Roman" w:hAnsi="Times New Roman" w:cs="Times New Roman" w:hint="eastAsia"/>
          <w:kern w:val="0"/>
          <w:sz w:val="28"/>
          <w:szCs w:val="28"/>
          <w:lang w:eastAsia="ru-RU"/>
        </w:rPr>
        <w:t>стр</w:t>
      </w:r>
      <w:r w:rsidRPr="005D74A9">
        <w:rPr>
          <w:rFonts w:ascii="Times New Roman" w:eastAsia="Times New Roman" w:hAnsi="Times New Roman" w:cs="Times New Roman"/>
          <w:kern w:val="0"/>
          <w:sz w:val="28"/>
          <w:szCs w:val="28"/>
          <w:lang w:eastAsia="ru-RU"/>
        </w:rPr>
        <w:t>1</w:t>
      </w:r>
      <w:r w:rsidRPr="005D74A9">
        <w:rPr>
          <w:rFonts w:ascii="Times New Roman" w:eastAsia="Times New Roman" w:hAnsi="Times New Roman" w:cs="Times New Roman" w:hint="eastAsia"/>
          <w:kern w:val="0"/>
          <w:sz w:val="28"/>
          <w:szCs w:val="28"/>
          <w:lang w:eastAsia="ru-RU"/>
        </w:rPr>
        <w:t>в</w:t>
      </w:r>
      <w:r w:rsidRPr="005D74A9">
        <w:rPr>
          <w:rFonts w:ascii="Times New Roman" w:eastAsia="Times New Roman" w:hAnsi="Times New Roman" w:cs="Times New Roman"/>
          <w:kern w:val="0"/>
          <w:sz w:val="28"/>
          <w:szCs w:val="28"/>
          <w:lang w:eastAsia="ru-RU"/>
        </w:rPr>
        <w:t xml:space="preserve"> </w:t>
      </w:r>
      <w:r w:rsidRPr="005D74A9">
        <w:rPr>
          <w:rFonts w:ascii="Times New Roman" w:eastAsia="Times New Roman" w:hAnsi="Times New Roman" w:cs="Times New Roman" w:hint="eastAsia"/>
          <w:kern w:val="0"/>
          <w:sz w:val="28"/>
          <w:szCs w:val="28"/>
          <w:lang w:eastAsia="ru-RU"/>
        </w:rPr>
        <w:t>Польщ</w:t>
      </w:r>
      <w:r w:rsidRPr="005D74A9">
        <w:rPr>
          <w:rFonts w:ascii="Times New Roman" w:eastAsia="Times New Roman" w:hAnsi="Times New Roman" w:cs="Times New Roman"/>
          <w:kern w:val="0"/>
          <w:sz w:val="28"/>
          <w:szCs w:val="28"/>
          <w:lang w:eastAsia="ru-RU"/>
        </w:rPr>
        <w:t xml:space="preserve">1 </w:t>
      </w:r>
      <w:r w:rsidRPr="005D74A9">
        <w:rPr>
          <w:rFonts w:ascii="Times New Roman" w:eastAsia="Times New Roman" w:hAnsi="Times New Roman" w:cs="Times New Roman" w:hint="eastAsia"/>
          <w:kern w:val="0"/>
          <w:sz w:val="28"/>
          <w:szCs w:val="28"/>
          <w:lang w:eastAsia="ru-RU"/>
        </w:rPr>
        <w:t>в</w:t>
      </w:r>
      <w:r w:rsidRPr="005D74A9">
        <w:rPr>
          <w:rFonts w:ascii="Times New Roman" w:eastAsia="Times New Roman" w:hAnsi="Times New Roman" w:cs="Times New Roman"/>
          <w:kern w:val="0"/>
          <w:sz w:val="28"/>
          <w:szCs w:val="28"/>
          <w:lang w:eastAsia="ru-RU"/>
        </w:rPr>
        <w:t>1</w:t>
      </w:r>
      <w:r w:rsidRPr="005D74A9">
        <w:rPr>
          <w:rFonts w:ascii="Times New Roman" w:eastAsia="Times New Roman" w:hAnsi="Times New Roman" w:cs="Times New Roman" w:hint="eastAsia"/>
          <w:kern w:val="0"/>
          <w:sz w:val="28"/>
          <w:szCs w:val="28"/>
          <w:lang w:eastAsia="ru-RU"/>
        </w:rPr>
        <w:t>д</w:t>
      </w:r>
      <w:r w:rsidRPr="005D74A9">
        <w:rPr>
          <w:rFonts w:ascii="Times New Roman" w:eastAsia="Times New Roman" w:hAnsi="Times New Roman" w:cs="Times New Roman"/>
          <w:kern w:val="0"/>
          <w:sz w:val="28"/>
          <w:szCs w:val="28"/>
          <w:lang w:eastAsia="ru-RU"/>
        </w:rPr>
        <w:t xml:space="preserve"> 4 </w:t>
      </w:r>
      <w:r w:rsidRPr="005D74A9">
        <w:rPr>
          <w:rFonts w:ascii="Times New Roman" w:eastAsia="Times New Roman" w:hAnsi="Times New Roman" w:cs="Times New Roman" w:hint="eastAsia"/>
          <w:kern w:val="0"/>
          <w:sz w:val="28"/>
          <w:szCs w:val="28"/>
          <w:lang w:eastAsia="ru-RU"/>
        </w:rPr>
        <w:t>лютого</w:t>
      </w:r>
      <w:r w:rsidRPr="005D74A9">
        <w:rPr>
          <w:rFonts w:ascii="Times New Roman" w:eastAsia="Times New Roman" w:hAnsi="Times New Roman" w:cs="Times New Roman"/>
          <w:kern w:val="0"/>
          <w:sz w:val="28"/>
          <w:szCs w:val="28"/>
          <w:lang w:eastAsia="ru-RU"/>
        </w:rPr>
        <w:t xml:space="preserve"> 1921 </w:t>
      </w:r>
      <w:r w:rsidRPr="005D74A9">
        <w:rPr>
          <w:rFonts w:ascii="Times New Roman" w:eastAsia="Times New Roman" w:hAnsi="Times New Roman" w:cs="Times New Roman" w:hint="eastAsia"/>
          <w:kern w:val="0"/>
          <w:sz w:val="28"/>
          <w:szCs w:val="28"/>
          <w:lang w:eastAsia="ru-RU"/>
        </w:rPr>
        <w:t>р</w:t>
      </w:r>
      <w:r w:rsidRPr="005D74A9">
        <w:rPr>
          <w:rFonts w:ascii="Times New Roman" w:eastAsia="Times New Roman" w:hAnsi="Times New Roman" w:cs="Times New Roman"/>
          <w:kern w:val="0"/>
          <w:sz w:val="28"/>
          <w:szCs w:val="28"/>
          <w:lang w:eastAsia="ru-RU"/>
        </w:rPr>
        <w:t>.</w:t>
      </w:r>
    </w:p>
    <w:sectPr w:rsidR="005D74A9" w:rsidRPr="005D74A9"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1AF2" w:rsidRDefault="00121AF2">
      <w:pPr>
        <w:spacing w:after="0" w:line="240" w:lineRule="auto"/>
      </w:pPr>
      <w:r>
        <w:separator/>
      </w:r>
    </w:p>
  </w:endnote>
  <w:endnote w:type="continuationSeparator" w:id="0">
    <w:p w:rsidR="00121AF2" w:rsidRDefault="00121A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9264"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1AF2" w:rsidRDefault="00121AF2"/>
    <w:p w:rsidR="00121AF2" w:rsidRDefault="00121AF2"/>
    <w:p w:rsidR="00121AF2" w:rsidRDefault="00121AF2"/>
    <w:p w:rsidR="00121AF2" w:rsidRDefault="00121AF2"/>
    <w:p w:rsidR="00121AF2" w:rsidRDefault="00121AF2"/>
    <w:p w:rsidR="00121AF2" w:rsidRDefault="00121AF2"/>
    <w:p w:rsidR="00121AF2" w:rsidRDefault="00121AF2">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1AF2" w:rsidRDefault="00121AF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121AF2" w:rsidRDefault="00121AF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121AF2" w:rsidRDefault="00121AF2"/>
    <w:p w:rsidR="00121AF2" w:rsidRDefault="00121AF2"/>
    <w:p w:rsidR="00121AF2" w:rsidRDefault="00121AF2">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1AF2" w:rsidRDefault="00121AF2"/>
                          <w:p w:rsidR="00121AF2" w:rsidRDefault="00121AF2">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121AF2" w:rsidRDefault="00121AF2"/>
                    <w:p w:rsidR="00121AF2" w:rsidRDefault="00121AF2">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121AF2" w:rsidRDefault="00121AF2"/>
    <w:p w:rsidR="00121AF2" w:rsidRDefault="00121AF2">
      <w:pPr>
        <w:rPr>
          <w:sz w:val="2"/>
          <w:szCs w:val="2"/>
        </w:rPr>
      </w:pPr>
    </w:p>
    <w:p w:rsidR="00121AF2" w:rsidRDefault="00121AF2"/>
    <w:p w:rsidR="00121AF2" w:rsidRDefault="00121AF2">
      <w:pPr>
        <w:spacing w:after="0" w:line="240" w:lineRule="auto"/>
      </w:pPr>
    </w:p>
  </w:footnote>
  <w:footnote w:type="continuationSeparator" w:id="0">
    <w:p w:rsidR="00121AF2" w:rsidRDefault="00121A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BF3F56" w:rsidP="005856C0">
    <w:pPr>
      <w:pStyle w:val="affffffff5"/>
      <w:jc w:val="center"/>
    </w:pPr>
    <w:r>
      <w:rPr>
        <w:rFonts w:ascii="Verdana" w:hAnsi="Verdana" w:cs="Verdana"/>
        <w:color w:val="FF0000"/>
      </w:rPr>
      <w:t>Д</w:t>
    </w:r>
    <w:r w:rsidR="003A56FB">
      <w:rPr>
        <w:rFonts w:ascii="Verdana" w:hAnsi="Verdana" w:cs="Verdana"/>
        <w:color w:val="FF0000"/>
      </w:rPr>
      <w:t xml:space="preserve">ля </w:t>
    </w:r>
    <w:r w:rsidR="003A56FB"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3A56FB" w:rsidRPr="00403FC6">
        <w:rPr>
          <w:rStyle w:val="a8"/>
          <w:rFonts w:ascii="Verdana" w:hAnsi="Verdana" w:cs="Verdana"/>
        </w:rPr>
        <w:t>http</w:t>
      </w:r>
      <w:r w:rsidR="003A56FB" w:rsidRPr="00403FC6">
        <w:rPr>
          <w:rStyle w:val="a8"/>
          <w:rFonts w:ascii="Verdana" w:hAnsi="Verdana" w:cs="Verdana"/>
          <w:lang w:val="en-US"/>
        </w:rPr>
        <w:t>s</w:t>
      </w:r>
      <w:r w:rsidR="003A56FB"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1"/>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AF2"/>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EA0"/>
    <w:rsid w:val="00202FCE"/>
    <w:rsid w:val="00202FD5"/>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1D"/>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09B"/>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5E"/>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149"/>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6C4"/>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8"/>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0D6"/>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DD0EA37"/>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uiPriority w:val="99"/>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10"/>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6FA395-B291-48E4-BFCD-7D07F1CD6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6104</TotalTime>
  <Pages>7</Pages>
  <Words>2289</Words>
  <Characters>13052</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15311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158</cp:revision>
  <cp:lastPrinted>2009-02-06T05:36:00Z</cp:lastPrinted>
  <dcterms:created xsi:type="dcterms:W3CDTF">2023-04-19T19:47:00Z</dcterms:created>
  <dcterms:modified xsi:type="dcterms:W3CDTF">2023-05-01T13:45:00Z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