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67143" w:rsidRDefault="00F67143" w:rsidP="00F67143">
      <w:r w:rsidRPr="009C3164">
        <w:rPr>
          <w:rFonts w:ascii="Times New Roman" w:hAnsi="Times New Roman" w:cs="Times New Roman"/>
          <w:b/>
          <w:sz w:val="24"/>
          <w:szCs w:val="24"/>
        </w:rPr>
        <w:t>Горобей Марина Сергіївна</w:t>
      </w:r>
      <w:r w:rsidRPr="009C3164">
        <w:rPr>
          <w:rFonts w:ascii="Times New Roman" w:hAnsi="Times New Roman" w:cs="Times New Roman"/>
          <w:sz w:val="24"/>
          <w:szCs w:val="24"/>
        </w:rPr>
        <w:t>, с</w:t>
      </w:r>
      <w:r>
        <w:rPr>
          <w:rFonts w:ascii="Times New Roman" w:hAnsi="Times New Roman" w:cs="Times New Roman"/>
          <w:sz w:val="24"/>
          <w:szCs w:val="24"/>
        </w:rPr>
        <w:t>тарший науковий співробітник</w:t>
      </w:r>
      <w:r w:rsidRPr="009C3164">
        <w:rPr>
          <w:rFonts w:ascii="Times New Roman" w:hAnsi="Times New Roman" w:cs="Times New Roman"/>
          <w:sz w:val="24"/>
          <w:szCs w:val="24"/>
        </w:rPr>
        <w:t xml:space="preserve"> ТОВ «Науковий парк державної екологічної академії післядипломної освіти та управління «Чорнобиль». Назва дисертації: «Зменшення негативного впливу на довкілля техногенного забруднення карбоновмісним пилом». Шифр та назва спеціальності – 21.06.01 – екологічна безпека. Спецрада Д 26.880.01 Державної екологічної академії післядипломної освіти та управління</w:t>
      </w:r>
    </w:p>
    <w:sectPr w:rsidR="00925CD0" w:rsidRPr="00F6714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80B16-1F0B-4CEB-AFEB-2E615B77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2020-06-27T11:22:00Z</dcterms:created>
  <dcterms:modified xsi:type="dcterms:W3CDTF">2020-07-01T09:09:00Z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