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2DD90" w14:textId="3832CA87" w:rsidR="005A68E7" w:rsidRDefault="007E4A78" w:rsidP="007E4A78">
      <w:r w:rsidRPr="007E4A78">
        <w:rPr>
          <w:rFonts w:hint="eastAsia"/>
        </w:rPr>
        <w:t>Маркина</w:t>
      </w:r>
      <w:r w:rsidRPr="007E4A78">
        <w:t xml:space="preserve"> </w:t>
      </w:r>
      <w:r w:rsidRPr="007E4A78">
        <w:rPr>
          <w:rFonts w:hint="eastAsia"/>
        </w:rPr>
        <w:t>Ольга</w:t>
      </w:r>
      <w:r w:rsidRPr="007E4A78">
        <w:t xml:space="preserve"> </w:t>
      </w:r>
      <w:r w:rsidRPr="007E4A78">
        <w:rPr>
          <w:rFonts w:hint="eastAsia"/>
        </w:rPr>
        <w:t>Александровна</w:t>
      </w:r>
      <w:r>
        <w:rPr>
          <w:rFonts w:hint="cs"/>
        </w:rPr>
        <w:t xml:space="preserve"> </w:t>
      </w:r>
      <w:r w:rsidRPr="007E4A78">
        <w:rPr>
          <w:rFonts w:hint="eastAsia"/>
        </w:rPr>
        <w:t>Мотивация</w:t>
      </w:r>
      <w:r w:rsidRPr="007E4A78">
        <w:t xml:space="preserve"> </w:t>
      </w:r>
      <w:r w:rsidRPr="007E4A78">
        <w:rPr>
          <w:rFonts w:hint="eastAsia"/>
        </w:rPr>
        <w:t>и</w:t>
      </w:r>
      <w:r w:rsidRPr="007E4A78">
        <w:t xml:space="preserve"> </w:t>
      </w:r>
      <w:r w:rsidRPr="007E4A78">
        <w:rPr>
          <w:rFonts w:hint="eastAsia"/>
        </w:rPr>
        <w:t>родительские</w:t>
      </w:r>
      <w:r w:rsidRPr="007E4A78">
        <w:t xml:space="preserve"> </w:t>
      </w:r>
      <w:r w:rsidRPr="007E4A78">
        <w:rPr>
          <w:rFonts w:hint="eastAsia"/>
        </w:rPr>
        <w:t>установки</w:t>
      </w:r>
      <w:r w:rsidRPr="007E4A78">
        <w:t xml:space="preserve"> </w:t>
      </w:r>
      <w:r w:rsidRPr="007E4A78">
        <w:rPr>
          <w:rFonts w:hint="eastAsia"/>
        </w:rPr>
        <w:t>к</w:t>
      </w:r>
      <w:r w:rsidRPr="007E4A78">
        <w:t xml:space="preserve"> </w:t>
      </w:r>
      <w:r w:rsidRPr="007E4A78">
        <w:rPr>
          <w:rFonts w:hint="eastAsia"/>
        </w:rPr>
        <w:t>усыновленному</w:t>
      </w:r>
      <w:r w:rsidRPr="007E4A78">
        <w:t xml:space="preserve"> </w:t>
      </w:r>
      <w:r w:rsidRPr="007E4A78">
        <w:rPr>
          <w:rFonts w:hint="eastAsia"/>
        </w:rPr>
        <w:t>ребенку</w:t>
      </w:r>
      <w:r w:rsidRPr="007E4A78">
        <w:t xml:space="preserve"> </w:t>
      </w:r>
      <w:r w:rsidRPr="007E4A78">
        <w:rPr>
          <w:rFonts w:hint="eastAsia"/>
        </w:rPr>
        <w:t>у</w:t>
      </w:r>
      <w:r w:rsidRPr="007E4A78">
        <w:t xml:space="preserve"> </w:t>
      </w:r>
      <w:r w:rsidRPr="007E4A78">
        <w:rPr>
          <w:rFonts w:hint="eastAsia"/>
        </w:rPr>
        <w:t>женщин</w:t>
      </w:r>
    </w:p>
    <w:p w14:paraId="55617F05" w14:textId="77777777" w:rsidR="007E4A78" w:rsidRDefault="007E4A78" w:rsidP="007E4A78">
      <w:r>
        <w:rPr>
          <w:rFonts w:hint="eastAsia"/>
        </w:rPr>
        <w:t>ОГЛАВЛЕНИЕ</w:t>
      </w:r>
      <w:r>
        <w:t xml:space="preserve"> </w:t>
      </w:r>
      <w:r>
        <w:rPr>
          <w:rFonts w:hint="eastAsia"/>
        </w:rPr>
        <w:t>ДИССЕРТАЦИИ</w:t>
      </w:r>
    </w:p>
    <w:p w14:paraId="1852B910" w14:textId="77777777" w:rsidR="007E4A78" w:rsidRDefault="007E4A78" w:rsidP="007E4A78">
      <w:r>
        <w:rPr>
          <w:rFonts w:hint="eastAsia"/>
        </w:rPr>
        <w:t>кандидат</w:t>
      </w:r>
      <w:r>
        <w:t xml:space="preserve"> </w:t>
      </w:r>
      <w:r>
        <w:rPr>
          <w:rFonts w:hint="eastAsia"/>
        </w:rPr>
        <w:t>наук</w:t>
      </w:r>
      <w:r>
        <w:t xml:space="preserve"> </w:t>
      </w:r>
      <w:r>
        <w:rPr>
          <w:rFonts w:hint="eastAsia"/>
        </w:rPr>
        <w:t>Маркина</w:t>
      </w:r>
      <w:r>
        <w:t xml:space="preserve"> </w:t>
      </w:r>
      <w:r>
        <w:rPr>
          <w:rFonts w:hint="eastAsia"/>
        </w:rPr>
        <w:t>Ольга</w:t>
      </w:r>
      <w:r>
        <w:t xml:space="preserve"> </w:t>
      </w:r>
      <w:r>
        <w:rPr>
          <w:rFonts w:hint="eastAsia"/>
        </w:rPr>
        <w:t>Александровна</w:t>
      </w:r>
    </w:p>
    <w:p w14:paraId="389250E9" w14:textId="77777777" w:rsidR="007E4A78" w:rsidRDefault="007E4A78" w:rsidP="007E4A78">
      <w:r>
        <w:rPr>
          <w:rFonts w:hint="eastAsia"/>
        </w:rPr>
        <w:t>ВВЕДЕНИЕ</w:t>
      </w:r>
    </w:p>
    <w:p w14:paraId="6036DA07" w14:textId="77777777" w:rsidR="007E4A78" w:rsidRDefault="007E4A78" w:rsidP="007E4A78"/>
    <w:p w14:paraId="33572126" w14:textId="77777777" w:rsidR="007E4A78" w:rsidRDefault="007E4A78" w:rsidP="007E4A78">
      <w:r>
        <w:t xml:space="preserve">1. </w:t>
      </w:r>
      <w:r>
        <w:rPr>
          <w:rFonts w:hint="eastAsia"/>
        </w:rPr>
        <w:t>Теоретические</w:t>
      </w:r>
      <w:r>
        <w:t xml:space="preserve"> </w:t>
      </w:r>
      <w:r>
        <w:rPr>
          <w:rFonts w:hint="eastAsia"/>
        </w:rPr>
        <w:t>аспекты</w:t>
      </w:r>
      <w:r>
        <w:t xml:space="preserve"> </w:t>
      </w:r>
      <w:r>
        <w:rPr>
          <w:rFonts w:hint="eastAsia"/>
        </w:rPr>
        <w:t>изучения</w:t>
      </w:r>
      <w:r>
        <w:t xml:space="preserve"> </w:t>
      </w:r>
      <w:r>
        <w:rPr>
          <w:rFonts w:hint="eastAsia"/>
        </w:rPr>
        <w:t>мотивации</w:t>
      </w:r>
      <w:r>
        <w:t xml:space="preserve"> </w:t>
      </w:r>
      <w:r>
        <w:rPr>
          <w:rFonts w:hint="eastAsia"/>
        </w:rPr>
        <w:t>личности</w:t>
      </w:r>
      <w:r>
        <w:t xml:space="preserve"> </w:t>
      </w:r>
      <w:r>
        <w:rPr>
          <w:rFonts w:hint="eastAsia"/>
        </w:rPr>
        <w:t>к</w:t>
      </w:r>
      <w:r>
        <w:t xml:space="preserve"> </w:t>
      </w:r>
      <w:r>
        <w:rPr>
          <w:rFonts w:hint="eastAsia"/>
        </w:rPr>
        <w:t>усыновлению</w:t>
      </w:r>
    </w:p>
    <w:p w14:paraId="309F8A25" w14:textId="77777777" w:rsidR="007E4A78" w:rsidRDefault="007E4A78" w:rsidP="007E4A78"/>
    <w:p w14:paraId="73837106" w14:textId="77777777" w:rsidR="007E4A78" w:rsidRDefault="007E4A78" w:rsidP="007E4A78">
      <w:r>
        <w:t xml:space="preserve">1.1. </w:t>
      </w:r>
      <w:r>
        <w:rPr>
          <w:rFonts w:hint="eastAsia"/>
        </w:rPr>
        <w:t>Анализ</w:t>
      </w:r>
      <w:r>
        <w:t xml:space="preserve"> </w:t>
      </w:r>
      <w:r>
        <w:rPr>
          <w:rFonts w:hint="eastAsia"/>
        </w:rPr>
        <w:t>проблемы</w:t>
      </w:r>
      <w:r>
        <w:t xml:space="preserve"> </w:t>
      </w:r>
      <w:r>
        <w:rPr>
          <w:rFonts w:hint="eastAsia"/>
        </w:rPr>
        <w:t>усыновления</w:t>
      </w:r>
    </w:p>
    <w:p w14:paraId="1493ED3E" w14:textId="77777777" w:rsidR="007E4A78" w:rsidRDefault="007E4A78" w:rsidP="007E4A78"/>
    <w:p w14:paraId="0A0112F5" w14:textId="77777777" w:rsidR="007E4A78" w:rsidRDefault="007E4A78" w:rsidP="007E4A78">
      <w:r>
        <w:t xml:space="preserve">1.1.1. </w:t>
      </w:r>
      <w:r>
        <w:rPr>
          <w:rFonts w:hint="eastAsia"/>
        </w:rPr>
        <w:t>Сиротство</w:t>
      </w:r>
      <w:r>
        <w:t xml:space="preserve"> </w:t>
      </w:r>
      <w:r>
        <w:rPr>
          <w:rFonts w:hint="eastAsia"/>
        </w:rPr>
        <w:t>в</w:t>
      </w:r>
      <w:r>
        <w:t xml:space="preserve"> </w:t>
      </w:r>
      <w:r>
        <w:rPr>
          <w:rFonts w:hint="eastAsia"/>
        </w:rPr>
        <w:t>современном</w:t>
      </w:r>
      <w:r>
        <w:t xml:space="preserve"> </w:t>
      </w:r>
      <w:r>
        <w:rPr>
          <w:rFonts w:hint="eastAsia"/>
        </w:rPr>
        <w:t>обществе</w:t>
      </w:r>
    </w:p>
    <w:p w14:paraId="6640F3A7" w14:textId="77777777" w:rsidR="007E4A78" w:rsidRDefault="007E4A78" w:rsidP="007E4A78"/>
    <w:p w14:paraId="64D045C7" w14:textId="77777777" w:rsidR="007E4A78" w:rsidRDefault="007E4A78" w:rsidP="007E4A78">
      <w:r>
        <w:t xml:space="preserve">1.1.2. </w:t>
      </w:r>
      <w:r>
        <w:rPr>
          <w:rFonts w:hint="eastAsia"/>
        </w:rPr>
        <w:t>Усыновление</w:t>
      </w:r>
      <w:r>
        <w:t xml:space="preserve"> </w:t>
      </w:r>
      <w:r>
        <w:rPr>
          <w:rFonts w:hint="eastAsia"/>
        </w:rPr>
        <w:t>и</w:t>
      </w:r>
      <w:r>
        <w:t xml:space="preserve"> </w:t>
      </w:r>
      <w:r>
        <w:rPr>
          <w:rFonts w:hint="eastAsia"/>
        </w:rPr>
        <w:t>его</w:t>
      </w:r>
      <w:r>
        <w:t xml:space="preserve"> </w:t>
      </w:r>
      <w:r>
        <w:rPr>
          <w:rFonts w:hint="eastAsia"/>
        </w:rPr>
        <w:t>особенности</w:t>
      </w:r>
    </w:p>
    <w:p w14:paraId="2511C3A7" w14:textId="77777777" w:rsidR="007E4A78" w:rsidRDefault="007E4A78" w:rsidP="007E4A78"/>
    <w:p w14:paraId="358BA7C6" w14:textId="77777777" w:rsidR="007E4A78" w:rsidRDefault="007E4A78" w:rsidP="007E4A78">
      <w:r>
        <w:t xml:space="preserve">1.2. </w:t>
      </w:r>
      <w:r>
        <w:rPr>
          <w:rFonts w:hint="eastAsia"/>
        </w:rPr>
        <w:t>Мотивационная</w:t>
      </w:r>
      <w:r>
        <w:t xml:space="preserve"> </w:t>
      </w:r>
      <w:r>
        <w:rPr>
          <w:rFonts w:hint="eastAsia"/>
        </w:rPr>
        <w:t>сфера</w:t>
      </w:r>
      <w:r>
        <w:t xml:space="preserve"> </w:t>
      </w:r>
      <w:r>
        <w:rPr>
          <w:rFonts w:hint="eastAsia"/>
        </w:rPr>
        <w:t>личности</w:t>
      </w:r>
      <w:r>
        <w:t xml:space="preserve"> </w:t>
      </w:r>
      <w:r>
        <w:rPr>
          <w:rFonts w:hint="eastAsia"/>
        </w:rPr>
        <w:t>женщины</w:t>
      </w:r>
    </w:p>
    <w:p w14:paraId="49B0230E" w14:textId="77777777" w:rsidR="007E4A78" w:rsidRDefault="007E4A78" w:rsidP="007E4A78"/>
    <w:p w14:paraId="053DBEE9" w14:textId="77777777" w:rsidR="007E4A78" w:rsidRDefault="007E4A78" w:rsidP="007E4A78">
      <w:r>
        <w:t xml:space="preserve">1.2.1. </w:t>
      </w:r>
      <w:r>
        <w:rPr>
          <w:rFonts w:hint="eastAsia"/>
        </w:rPr>
        <w:t>Исследования</w:t>
      </w:r>
      <w:r>
        <w:t xml:space="preserve"> </w:t>
      </w:r>
      <w:r>
        <w:rPr>
          <w:rFonts w:hint="eastAsia"/>
        </w:rPr>
        <w:t>мотивации</w:t>
      </w:r>
      <w:r>
        <w:t xml:space="preserve"> </w:t>
      </w:r>
      <w:r>
        <w:rPr>
          <w:rFonts w:hint="eastAsia"/>
        </w:rPr>
        <w:t>в</w:t>
      </w:r>
      <w:r>
        <w:t xml:space="preserve"> </w:t>
      </w:r>
      <w:r>
        <w:rPr>
          <w:rFonts w:hint="eastAsia"/>
        </w:rPr>
        <w:t>психологии</w:t>
      </w:r>
    </w:p>
    <w:p w14:paraId="2CD1968F" w14:textId="77777777" w:rsidR="007E4A78" w:rsidRDefault="007E4A78" w:rsidP="007E4A78"/>
    <w:p w14:paraId="7F89C257" w14:textId="77777777" w:rsidR="007E4A78" w:rsidRDefault="007E4A78" w:rsidP="007E4A78">
      <w:r>
        <w:t xml:space="preserve">1.2.2. </w:t>
      </w:r>
      <w:r>
        <w:rPr>
          <w:rFonts w:hint="eastAsia"/>
        </w:rPr>
        <w:t>Мотивация</w:t>
      </w:r>
      <w:r>
        <w:t xml:space="preserve"> </w:t>
      </w:r>
      <w:r>
        <w:rPr>
          <w:rFonts w:hint="eastAsia"/>
        </w:rPr>
        <w:t>личности</w:t>
      </w:r>
      <w:r>
        <w:t xml:space="preserve"> </w:t>
      </w:r>
      <w:r>
        <w:rPr>
          <w:rFonts w:hint="eastAsia"/>
        </w:rPr>
        <w:t>женщины</w:t>
      </w:r>
      <w:r>
        <w:t xml:space="preserve"> </w:t>
      </w:r>
      <w:r>
        <w:rPr>
          <w:rFonts w:hint="eastAsia"/>
        </w:rPr>
        <w:t>на</w:t>
      </w:r>
      <w:r>
        <w:t xml:space="preserve"> </w:t>
      </w:r>
      <w:r>
        <w:rPr>
          <w:rFonts w:hint="eastAsia"/>
        </w:rPr>
        <w:t>усыновление</w:t>
      </w:r>
    </w:p>
    <w:p w14:paraId="62F16E00" w14:textId="77777777" w:rsidR="007E4A78" w:rsidRDefault="007E4A78" w:rsidP="007E4A78"/>
    <w:p w14:paraId="6315F381" w14:textId="77777777" w:rsidR="007E4A78" w:rsidRDefault="007E4A78" w:rsidP="007E4A78">
      <w:r>
        <w:t xml:space="preserve">1.3. </w:t>
      </w:r>
      <w:r>
        <w:rPr>
          <w:rFonts w:hint="eastAsia"/>
        </w:rPr>
        <w:t>Мотивация</w:t>
      </w:r>
      <w:r>
        <w:t xml:space="preserve"> </w:t>
      </w:r>
      <w:r>
        <w:rPr>
          <w:rFonts w:hint="eastAsia"/>
        </w:rPr>
        <w:t>личности</w:t>
      </w:r>
      <w:r>
        <w:t xml:space="preserve"> </w:t>
      </w:r>
      <w:r>
        <w:rPr>
          <w:rFonts w:hint="eastAsia"/>
        </w:rPr>
        <w:t>и</w:t>
      </w:r>
      <w:r>
        <w:t xml:space="preserve"> </w:t>
      </w:r>
      <w:r>
        <w:rPr>
          <w:rFonts w:hint="eastAsia"/>
        </w:rPr>
        <w:t>родительские</w:t>
      </w:r>
      <w:r>
        <w:t xml:space="preserve"> </w:t>
      </w:r>
      <w:r>
        <w:rPr>
          <w:rFonts w:hint="eastAsia"/>
        </w:rPr>
        <w:t>установки</w:t>
      </w:r>
      <w:r>
        <w:t xml:space="preserve"> </w:t>
      </w:r>
      <w:r>
        <w:rPr>
          <w:rFonts w:hint="eastAsia"/>
        </w:rPr>
        <w:t>у</w:t>
      </w:r>
      <w:r>
        <w:t xml:space="preserve"> </w:t>
      </w:r>
      <w:r>
        <w:rPr>
          <w:rFonts w:hint="eastAsia"/>
        </w:rPr>
        <w:t>женщины</w:t>
      </w:r>
    </w:p>
    <w:p w14:paraId="5C2B7F38" w14:textId="77777777" w:rsidR="007E4A78" w:rsidRDefault="007E4A78" w:rsidP="007E4A78"/>
    <w:p w14:paraId="0BBC5BA4" w14:textId="77777777" w:rsidR="007E4A78" w:rsidRDefault="007E4A78" w:rsidP="007E4A78">
      <w:r>
        <w:t xml:space="preserve">1.3.1. </w:t>
      </w:r>
      <w:r>
        <w:rPr>
          <w:rFonts w:hint="eastAsia"/>
        </w:rPr>
        <w:t>Сущность</w:t>
      </w:r>
      <w:r>
        <w:t xml:space="preserve"> </w:t>
      </w:r>
      <w:r>
        <w:rPr>
          <w:rFonts w:hint="eastAsia"/>
        </w:rPr>
        <w:t>феномена</w:t>
      </w:r>
      <w:r>
        <w:t xml:space="preserve"> </w:t>
      </w:r>
      <w:r>
        <w:rPr>
          <w:rFonts w:hint="eastAsia"/>
        </w:rPr>
        <w:t>родительства</w:t>
      </w:r>
      <w:r>
        <w:t xml:space="preserve"> </w:t>
      </w:r>
      <w:r>
        <w:rPr>
          <w:rFonts w:hint="eastAsia"/>
        </w:rPr>
        <w:t>и</w:t>
      </w:r>
      <w:r>
        <w:t xml:space="preserve"> </w:t>
      </w:r>
      <w:r>
        <w:rPr>
          <w:rFonts w:hint="eastAsia"/>
        </w:rPr>
        <w:t>родительские</w:t>
      </w:r>
      <w:r>
        <w:t xml:space="preserve"> </w:t>
      </w:r>
      <w:r>
        <w:rPr>
          <w:rFonts w:hint="eastAsia"/>
        </w:rPr>
        <w:t>установки</w:t>
      </w:r>
    </w:p>
    <w:p w14:paraId="54146351" w14:textId="77777777" w:rsidR="007E4A78" w:rsidRDefault="007E4A78" w:rsidP="007E4A78"/>
    <w:p w14:paraId="2D32F1DE" w14:textId="77777777" w:rsidR="007E4A78" w:rsidRDefault="007E4A78" w:rsidP="007E4A78">
      <w:r>
        <w:t xml:space="preserve">1.3.2. </w:t>
      </w:r>
      <w:r>
        <w:rPr>
          <w:rFonts w:hint="eastAsia"/>
        </w:rPr>
        <w:t>Гендерные</w:t>
      </w:r>
      <w:r>
        <w:t xml:space="preserve"> </w:t>
      </w:r>
      <w:r>
        <w:rPr>
          <w:rFonts w:hint="eastAsia"/>
        </w:rPr>
        <w:t>различия</w:t>
      </w:r>
      <w:r>
        <w:t xml:space="preserve"> </w:t>
      </w:r>
      <w:r>
        <w:rPr>
          <w:rFonts w:hint="eastAsia"/>
        </w:rPr>
        <w:t>в</w:t>
      </w:r>
      <w:r>
        <w:t xml:space="preserve"> </w:t>
      </w:r>
      <w:r>
        <w:rPr>
          <w:rFonts w:hint="eastAsia"/>
        </w:rPr>
        <w:t>вопросе</w:t>
      </w:r>
      <w:r>
        <w:t xml:space="preserve"> </w:t>
      </w:r>
      <w:r>
        <w:rPr>
          <w:rFonts w:hint="eastAsia"/>
        </w:rPr>
        <w:t>родительства</w:t>
      </w:r>
    </w:p>
    <w:p w14:paraId="1675AA84" w14:textId="77777777" w:rsidR="007E4A78" w:rsidRDefault="007E4A78" w:rsidP="007E4A78"/>
    <w:p w14:paraId="3B1B4DC4" w14:textId="77777777" w:rsidR="007E4A78" w:rsidRDefault="007E4A78" w:rsidP="007E4A78">
      <w:r>
        <w:t xml:space="preserve">2. </w:t>
      </w:r>
      <w:r>
        <w:rPr>
          <w:rFonts w:hint="eastAsia"/>
        </w:rPr>
        <w:t>Методы</w:t>
      </w:r>
      <w:r>
        <w:t xml:space="preserve">, </w:t>
      </w:r>
      <w:r>
        <w:rPr>
          <w:rFonts w:hint="eastAsia"/>
        </w:rPr>
        <w:t>характеристика</w:t>
      </w:r>
      <w:r>
        <w:t xml:space="preserve"> </w:t>
      </w:r>
      <w:r>
        <w:rPr>
          <w:rFonts w:hint="eastAsia"/>
        </w:rPr>
        <w:t>выборки</w:t>
      </w:r>
      <w:r>
        <w:t xml:space="preserve">, </w:t>
      </w:r>
      <w:r>
        <w:rPr>
          <w:rFonts w:hint="eastAsia"/>
        </w:rPr>
        <w:t>процедура</w:t>
      </w:r>
      <w:r>
        <w:t xml:space="preserve"> </w:t>
      </w:r>
      <w:r>
        <w:rPr>
          <w:rFonts w:hint="eastAsia"/>
        </w:rPr>
        <w:t>эмпирического</w:t>
      </w:r>
      <w:r>
        <w:t xml:space="preserve"> </w:t>
      </w:r>
      <w:r>
        <w:rPr>
          <w:rFonts w:hint="eastAsia"/>
        </w:rPr>
        <w:t>исследования</w:t>
      </w:r>
    </w:p>
    <w:p w14:paraId="21831A71" w14:textId="77777777" w:rsidR="007E4A78" w:rsidRDefault="007E4A78" w:rsidP="007E4A78"/>
    <w:p w14:paraId="3D9A2A68" w14:textId="77777777" w:rsidR="007E4A78" w:rsidRDefault="007E4A78" w:rsidP="007E4A78">
      <w:r>
        <w:lastRenderedPageBreak/>
        <w:t xml:space="preserve">3. </w:t>
      </w:r>
      <w:r>
        <w:rPr>
          <w:rFonts w:hint="eastAsia"/>
        </w:rPr>
        <w:t>Исследование</w:t>
      </w:r>
      <w:r>
        <w:t xml:space="preserve"> </w:t>
      </w:r>
      <w:r>
        <w:rPr>
          <w:rFonts w:hint="eastAsia"/>
        </w:rPr>
        <w:t>связи</w:t>
      </w:r>
      <w:r>
        <w:t xml:space="preserve"> </w:t>
      </w:r>
      <w:r>
        <w:rPr>
          <w:rFonts w:hint="eastAsia"/>
        </w:rPr>
        <w:t>мотивации</w:t>
      </w:r>
      <w:r>
        <w:t xml:space="preserve"> </w:t>
      </w:r>
      <w:r>
        <w:rPr>
          <w:rFonts w:hint="eastAsia"/>
        </w:rPr>
        <w:t>и</w:t>
      </w:r>
      <w:r>
        <w:t xml:space="preserve"> </w:t>
      </w:r>
      <w:r>
        <w:rPr>
          <w:rFonts w:hint="eastAsia"/>
        </w:rPr>
        <w:t>родительских</w:t>
      </w:r>
      <w:r>
        <w:t xml:space="preserve"> </w:t>
      </w:r>
      <w:r>
        <w:rPr>
          <w:rFonts w:hint="eastAsia"/>
        </w:rPr>
        <w:t>установок</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усыновленным</w:t>
      </w:r>
      <w:r>
        <w:t xml:space="preserve"> </w:t>
      </w:r>
      <w:r>
        <w:rPr>
          <w:rFonts w:hint="eastAsia"/>
        </w:rPr>
        <w:t>ребенком</w:t>
      </w:r>
      <w:r>
        <w:t xml:space="preserve">, </w:t>
      </w:r>
      <w:r>
        <w:rPr>
          <w:rFonts w:hint="eastAsia"/>
        </w:rPr>
        <w:t>женщин</w:t>
      </w:r>
      <w:r>
        <w:t xml:space="preserve"> </w:t>
      </w:r>
      <w:r>
        <w:rPr>
          <w:rFonts w:hint="eastAsia"/>
        </w:rPr>
        <w:t>с</w:t>
      </w:r>
      <w:r>
        <w:t xml:space="preserve"> </w:t>
      </w:r>
      <w:r>
        <w:rPr>
          <w:rFonts w:hint="eastAsia"/>
        </w:rPr>
        <w:t>кровными</w:t>
      </w:r>
      <w:r>
        <w:t xml:space="preserve"> </w:t>
      </w:r>
      <w:r>
        <w:rPr>
          <w:rFonts w:hint="eastAsia"/>
        </w:rPr>
        <w:t>детьми</w:t>
      </w:r>
      <w:r>
        <w:t xml:space="preserve"> </w:t>
      </w:r>
      <w:r>
        <w:rPr>
          <w:rFonts w:hint="eastAsia"/>
        </w:rPr>
        <w:t>и</w:t>
      </w:r>
      <w:r>
        <w:t xml:space="preserve"> </w:t>
      </w:r>
      <w:r>
        <w:rPr>
          <w:rFonts w:hint="eastAsia"/>
        </w:rPr>
        <w:t>женщин</w:t>
      </w:r>
      <w:r>
        <w:t xml:space="preserve"> </w:t>
      </w:r>
      <w:r>
        <w:rPr>
          <w:rFonts w:hint="eastAsia"/>
        </w:rPr>
        <w:t>без</w:t>
      </w:r>
      <w:r>
        <w:t xml:space="preserve"> </w:t>
      </w:r>
      <w:r>
        <w:rPr>
          <w:rFonts w:hint="eastAsia"/>
        </w:rPr>
        <w:t>опыта</w:t>
      </w:r>
      <w:r>
        <w:t xml:space="preserve"> </w:t>
      </w:r>
      <w:r>
        <w:rPr>
          <w:rFonts w:hint="eastAsia"/>
        </w:rPr>
        <w:t>материнства</w:t>
      </w:r>
    </w:p>
    <w:p w14:paraId="5E59AAF3" w14:textId="77777777" w:rsidR="007E4A78" w:rsidRDefault="007E4A78" w:rsidP="007E4A78"/>
    <w:p w14:paraId="31001DF2" w14:textId="77777777" w:rsidR="007E4A78" w:rsidRDefault="007E4A78" w:rsidP="007E4A78">
      <w:r>
        <w:t xml:space="preserve">3.1. </w:t>
      </w:r>
      <w:r>
        <w:rPr>
          <w:rFonts w:hint="eastAsia"/>
        </w:rPr>
        <w:t>Особенности</w:t>
      </w:r>
      <w:r>
        <w:t xml:space="preserve"> </w:t>
      </w:r>
      <w:r>
        <w:rPr>
          <w:rFonts w:hint="eastAsia"/>
        </w:rPr>
        <w:t>мотивации</w:t>
      </w:r>
      <w:r>
        <w:t xml:space="preserve"> </w:t>
      </w:r>
      <w:r>
        <w:rPr>
          <w:rFonts w:hint="eastAsia"/>
        </w:rPr>
        <w:t>личности</w:t>
      </w:r>
      <w:r>
        <w:t xml:space="preserve"> </w:t>
      </w:r>
      <w:r>
        <w:rPr>
          <w:rFonts w:hint="eastAsia"/>
        </w:rPr>
        <w:t>женщин</w:t>
      </w:r>
      <w:r>
        <w:t xml:space="preserve"> </w:t>
      </w:r>
      <w:r>
        <w:rPr>
          <w:rFonts w:hint="eastAsia"/>
        </w:rPr>
        <w:t>с</w:t>
      </w:r>
      <w:r>
        <w:t xml:space="preserve"> </w:t>
      </w:r>
      <w:r>
        <w:rPr>
          <w:rFonts w:hint="eastAsia"/>
        </w:rPr>
        <w:t>усыновленным</w:t>
      </w:r>
      <w:r>
        <w:t xml:space="preserve"> </w:t>
      </w:r>
      <w:r>
        <w:rPr>
          <w:rFonts w:hint="eastAsia"/>
        </w:rPr>
        <w:t>ребенком</w:t>
      </w:r>
      <w:r>
        <w:t xml:space="preserve">, </w:t>
      </w:r>
      <w:r>
        <w:rPr>
          <w:rFonts w:hint="eastAsia"/>
        </w:rPr>
        <w:t>женщин</w:t>
      </w:r>
      <w:r>
        <w:t xml:space="preserve"> </w:t>
      </w:r>
      <w:r>
        <w:rPr>
          <w:rFonts w:hint="eastAsia"/>
        </w:rPr>
        <w:t>с</w:t>
      </w:r>
      <w:r>
        <w:t xml:space="preserve"> </w:t>
      </w:r>
      <w:r>
        <w:rPr>
          <w:rFonts w:hint="eastAsia"/>
        </w:rPr>
        <w:t>кровными</w:t>
      </w:r>
      <w:r>
        <w:t xml:space="preserve"> </w:t>
      </w:r>
      <w:r>
        <w:rPr>
          <w:rFonts w:hint="eastAsia"/>
        </w:rPr>
        <w:t>детьми</w:t>
      </w:r>
      <w:r>
        <w:t xml:space="preserve"> </w:t>
      </w:r>
      <w:r>
        <w:rPr>
          <w:rFonts w:hint="eastAsia"/>
        </w:rPr>
        <w:t>и</w:t>
      </w:r>
      <w:r>
        <w:t xml:space="preserve"> </w:t>
      </w:r>
      <w:r>
        <w:rPr>
          <w:rFonts w:hint="eastAsia"/>
        </w:rPr>
        <w:t>женщин</w:t>
      </w:r>
      <w:r>
        <w:t xml:space="preserve"> </w:t>
      </w:r>
      <w:r>
        <w:rPr>
          <w:rFonts w:hint="eastAsia"/>
        </w:rPr>
        <w:t>без</w:t>
      </w:r>
      <w:r>
        <w:t xml:space="preserve"> </w:t>
      </w:r>
      <w:r>
        <w:rPr>
          <w:rFonts w:hint="eastAsia"/>
        </w:rPr>
        <w:t>опыта</w:t>
      </w:r>
      <w:r>
        <w:t xml:space="preserve"> </w:t>
      </w:r>
      <w:r>
        <w:rPr>
          <w:rFonts w:hint="eastAsia"/>
        </w:rPr>
        <w:t>материнства</w:t>
      </w:r>
    </w:p>
    <w:p w14:paraId="6C899571" w14:textId="77777777" w:rsidR="007E4A78" w:rsidRDefault="007E4A78" w:rsidP="007E4A78"/>
    <w:p w14:paraId="753709A8" w14:textId="77777777" w:rsidR="007E4A78" w:rsidRDefault="007E4A78" w:rsidP="007E4A78">
      <w:r>
        <w:t xml:space="preserve">3.2. </w:t>
      </w:r>
      <w:r>
        <w:rPr>
          <w:rFonts w:hint="eastAsia"/>
        </w:rPr>
        <w:t>Уровень</w:t>
      </w:r>
      <w:r>
        <w:t xml:space="preserve"> </w:t>
      </w:r>
      <w:r>
        <w:rPr>
          <w:rFonts w:hint="eastAsia"/>
        </w:rPr>
        <w:t>соотношения</w:t>
      </w:r>
      <w:r>
        <w:t xml:space="preserve"> </w:t>
      </w:r>
      <w:r>
        <w:rPr>
          <w:rFonts w:hint="eastAsia"/>
        </w:rPr>
        <w:t>«</w:t>
      </w:r>
      <w:r>
        <w:rPr>
          <w:rFonts w:hint="eastAsia"/>
        </w:rPr>
        <w:t>ценности</w:t>
      </w:r>
      <w:r>
        <w:rPr>
          <w:rFonts w:hint="eastAsia"/>
        </w:rPr>
        <w:t>»</w:t>
      </w:r>
      <w:r>
        <w:t xml:space="preserve"> </w:t>
      </w:r>
      <w:r>
        <w:rPr>
          <w:rFonts w:hint="eastAsia"/>
        </w:rPr>
        <w:t>и</w:t>
      </w:r>
      <w:r>
        <w:t xml:space="preserve"> </w:t>
      </w:r>
      <w:r>
        <w:rPr>
          <w:rFonts w:hint="eastAsia"/>
        </w:rPr>
        <w:t>«</w:t>
      </w:r>
      <w:r>
        <w:rPr>
          <w:rFonts w:hint="eastAsia"/>
        </w:rPr>
        <w:t>доступности</w:t>
      </w:r>
      <w:r>
        <w:rPr>
          <w:rFonts w:hint="eastAsia"/>
        </w:rPr>
        <w:t>»</w:t>
      </w:r>
      <w:r>
        <w:t xml:space="preserve"> </w:t>
      </w:r>
      <w:r>
        <w:rPr>
          <w:rFonts w:hint="eastAsia"/>
        </w:rPr>
        <w:t>в</w:t>
      </w:r>
      <w:r>
        <w:t xml:space="preserve"> </w:t>
      </w:r>
      <w:r>
        <w:rPr>
          <w:rFonts w:hint="eastAsia"/>
        </w:rPr>
        <w:t>различных</w:t>
      </w:r>
      <w:r>
        <w:t xml:space="preserve"> </w:t>
      </w:r>
      <w:r>
        <w:rPr>
          <w:rFonts w:hint="eastAsia"/>
        </w:rPr>
        <w:t>жизненных</w:t>
      </w:r>
      <w:r>
        <w:t xml:space="preserve"> </w:t>
      </w:r>
      <w:r>
        <w:rPr>
          <w:rFonts w:hint="eastAsia"/>
        </w:rPr>
        <w:t>сферах</w:t>
      </w:r>
      <w:r>
        <w:t xml:space="preserve"> </w:t>
      </w:r>
      <w:r>
        <w:rPr>
          <w:rFonts w:hint="eastAsia"/>
        </w:rPr>
        <w:t>у</w:t>
      </w:r>
      <w:r>
        <w:t xml:space="preserve"> </w:t>
      </w:r>
      <w:r>
        <w:rPr>
          <w:rFonts w:hint="eastAsia"/>
        </w:rPr>
        <w:t>женщин</w:t>
      </w:r>
    </w:p>
    <w:p w14:paraId="5B7A6ABD" w14:textId="77777777" w:rsidR="007E4A78" w:rsidRDefault="007E4A78" w:rsidP="007E4A78"/>
    <w:p w14:paraId="025DC67B" w14:textId="77777777" w:rsidR="007E4A78" w:rsidRDefault="007E4A78" w:rsidP="007E4A78">
      <w:r>
        <w:t xml:space="preserve">3.3. </w:t>
      </w:r>
      <w:r>
        <w:rPr>
          <w:rFonts w:hint="eastAsia"/>
        </w:rPr>
        <w:t>Особенности</w:t>
      </w:r>
      <w:r>
        <w:t xml:space="preserve"> </w:t>
      </w:r>
      <w:r>
        <w:rPr>
          <w:rFonts w:hint="eastAsia"/>
        </w:rPr>
        <w:t>мотивации</w:t>
      </w:r>
      <w:r>
        <w:t xml:space="preserve"> </w:t>
      </w:r>
      <w:r>
        <w:rPr>
          <w:rFonts w:hint="eastAsia"/>
        </w:rPr>
        <w:t>усыновления</w:t>
      </w:r>
      <w:r>
        <w:t xml:space="preserve"> </w:t>
      </w:r>
      <w:r>
        <w:rPr>
          <w:rFonts w:hint="eastAsia"/>
        </w:rPr>
        <w:t>у</w:t>
      </w:r>
      <w:r>
        <w:t xml:space="preserve"> </w:t>
      </w:r>
      <w:r>
        <w:rPr>
          <w:rFonts w:hint="eastAsia"/>
        </w:rPr>
        <w:t>женщин</w:t>
      </w:r>
    </w:p>
    <w:p w14:paraId="62940CC9" w14:textId="77777777" w:rsidR="007E4A78" w:rsidRDefault="007E4A78" w:rsidP="007E4A78"/>
    <w:p w14:paraId="64BB6C63" w14:textId="77777777" w:rsidR="007E4A78" w:rsidRDefault="007E4A78" w:rsidP="007E4A78">
      <w:r>
        <w:t xml:space="preserve">3.4. </w:t>
      </w:r>
      <w:r>
        <w:rPr>
          <w:rFonts w:hint="eastAsia"/>
        </w:rPr>
        <w:t>Исследование</w:t>
      </w:r>
      <w:r>
        <w:t xml:space="preserve"> </w:t>
      </w:r>
      <w:r>
        <w:rPr>
          <w:rFonts w:hint="eastAsia"/>
        </w:rPr>
        <w:t>родительских</w:t>
      </w:r>
      <w:r>
        <w:t xml:space="preserve"> </w:t>
      </w:r>
      <w:r>
        <w:rPr>
          <w:rFonts w:hint="eastAsia"/>
        </w:rPr>
        <w:t>установок</w:t>
      </w:r>
      <w:r>
        <w:t xml:space="preserve"> </w:t>
      </w:r>
      <w:r>
        <w:rPr>
          <w:rFonts w:hint="eastAsia"/>
        </w:rPr>
        <w:t>и</w:t>
      </w:r>
      <w:r>
        <w:t xml:space="preserve"> </w:t>
      </w:r>
      <w:r>
        <w:rPr>
          <w:rFonts w:hint="eastAsia"/>
        </w:rPr>
        <w:t>взаимодействия</w:t>
      </w:r>
      <w:r>
        <w:t xml:space="preserve"> </w:t>
      </w:r>
      <w:r>
        <w:rPr>
          <w:rFonts w:hint="eastAsia"/>
        </w:rPr>
        <w:t>с</w:t>
      </w:r>
      <w:r>
        <w:t xml:space="preserve"> </w:t>
      </w:r>
      <w:r>
        <w:rPr>
          <w:rFonts w:hint="eastAsia"/>
        </w:rPr>
        <w:t>детьми</w:t>
      </w:r>
      <w:r>
        <w:t xml:space="preserve"> </w:t>
      </w:r>
      <w:r>
        <w:rPr>
          <w:rFonts w:hint="eastAsia"/>
        </w:rPr>
        <w:t>у</w:t>
      </w:r>
      <w:r>
        <w:t xml:space="preserve"> </w:t>
      </w:r>
      <w:r>
        <w:rPr>
          <w:rFonts w:hint="eastAsia"/>
        </w:rPr>
        <w:t>женщин</w:t>
      </w:r>
    </w:p>
    <w:p w14:paraId="0539FBFE" w14:textId="77777777" w:rsidR="007E4A78" w:rsidRDefault="007E4A78" w:rsidP="007E4A78"/>
    <w:p w14:paraId="1C84F393" w14:textId="77777777" w:rsidR="007E4A78" w:rsidRDefault="007E4A78" w:rsidP="007E4A78">
      <w:r>
        <w:t xml:space="preserve">3.5. </w:t>
      </w:r>
      <w:r>
        <w:rPr>
          <w:rFonts w:hint="eastAsia"/>
        </w:rPr>
        <w:t>Связь</w:t>
      </w:r>
      <w:r>
        <w:t xml:space="preserve"> </w:t>
      </w:r>
      <w:r>
        <w:rPr>
          <w:rFonts w:hint="eastAsia"/>
        </w:rPr>
        <w:t>мотивации</w:t>
      </w:r>
      <w:r>
        <w:t xml:space="preserve"> </w:t>
      </w:r>
      <w:r>
        <w:rPr>
          <w:rFonts w:hint="eastAsia"/>
        </w:rPr>
        <w:t>личности</w:t>
      </w:r>
      <w:r>
        <w:t xml:space="preserve"> </w:t>
      </w:r>
      <w:r>
        <w:rPr>
          <w:rFonts w:hint="eastAsia"/>
        </w:rPr>
        <w:t>и</w:t>
      </w:r>
      <w:r>
        <w:t xml:space="preserve"> </w:t>
      </w:r>
      <w:r>
        <w:rPr>
          <w:rFonts w:hint="eastAsia"/>
        </w:rPr>
        <w:t>родительских</w:t>
      </w:r>
      <w:r>
        <w:t xml:space="preserve"> </w:t>
      </w:r>
      <w:r>
        <w:rPr>
          <w:rFonts w:hint="eastAsia"/>
        </w:rPr>
        <w:t>установок</w:t>
      </w:r>
      <w:r>
        <w:t xml:space="preserve"> </w:t>
      </w:r>
      <w:r>
        <w:rPr>
          <w:rFonts w:hint="eastAsia"/>
        </w:rPr>
        <w:t>у</w:t>
      </w:r>
      <w:r>
        <w:t xml:space="preserve"> </w:t>
      </w:r>
      <w:r>
        <w:rPr>
          <w:rFonts w:hint="eastAsia"/>
        </w:rPr>
        <w:t>женщин</w:t>
      </w:r>
    </w:p>
    <w:p w14:paraId="33812000" w14:textId="77777777" w:rsidR="007E4A78" w:rsidRDefault="007E4A78" w:rsidP="007E4A78"/>
    <w:p w14:paraId="7BB5726B" w14:textId="77777777" w:rsidR="007E4A78" w:rsidRDefault="007E4A78" w:rsidP="007E4A78">
      <w:r>
        <w:t xml:space="preserve">3.6. </w:t>
      </w:r>
      <w:r>
        <w:rPr>
          <w:rFonts w:hint="eastAsia"/>
        </w:rPr>
        <w:t>Общие</w:t>
      </w:r>
      <w:r>
        <w:t xml:space="preserve"> </w:t>
      </w:r>
      <w:r>
        <w:rPr>
          <w:rFonts w:hint="eastAsia"/>
        </w:rPr>
        <w:t>эмпирические</w:t>
      </w:r>
      <w:r>
        <w:t xml:space="preserve"> </w:t>
      </w:r>
      <w:r>
        <w:rPr>
          <w:rFonts w:hint="eastAsia"/>
        </w:rPr>
        <w:t>выводы</w:t>
      </w:r>
      <w:r>
        <w:t xml:space="preserve"> </w:t>
      </w:r>
      <w:r>
        <w:rPr>
          <w:rFonts w:hint="eastAsia"/>
        </w:rPr>
        <w:t>по</w:t>
      </w:r>
      <w:r>
        <w:t xml:space="preserve"> </w:t>
      </w:r>
      <w:r>
        <w:rPr>
          <w:rFonts w:hint="eastAsia"/>
        </w:rPr>
        <w:t>особенностям</w:t>
      </w:r>
      <w:r>
        <w:t xml:space="preserve"> </w:t>
      </w:r>
      <w:r>
        <w:rPr>
          <w:rFonts w:hint="eastAsia"/>
        </w:rPr>
        <w:t>мотивации</w:t>
      </w:r>
      <w:r>
        <w:t xml:space="preserve"> </w:t>
      </w:r>
      <w:r>
        <w:rPr>
          <w:rFonts w:hint="eastAsia"/>
        </w:rPr>
        <w:t>и</w:t>
      </w:r>
      <w:r>
        <w:t xml:space="preserve"> </w:t>
      </w:r>
      <w:r>
        <w:rPr>
          <w:rFonts w:hint="eastAsia"/>
        </w:rPr>
        <w:t>родительских</w:t>
      </w:r>
      <w:r>
        <w:t xml:space="preserve"> </w:t>
      </w:r>
      <w:r>
        <w:rPr>
          <w:rFonts w:hint="eastAsia"/>
        </w:rPr>
        <w:t>установок</w:t>
      </w:r>
      <w:r>
        <w:t xml:space="preserve"> </w:t>
      </w:r>
      <w:r>
        <w:rPr>
          <w:rFonts w:hint="eastAsia"/>
        </w:rPr>
        <w:t>у</w:t>
      </w:r>
      <w:r>
        <w:t xml:space="preserve"> </w:t>
      </w:r>
      <w:r>
        <w:rPr>
          <w:rFonts w:hint="eastAsia"/>
        </w:rPr>
        <w:t>женщин</w:t>
      </w:r>
    </w:p>
    <w:p w14:paraId="7AF36B94" w14:textId="77777777" w:rsidR="007E4A78" w:rsidRDefault="007E4A78" w:rsidP="007E4A78"/>
    <w:p w14:paraId="6772FE94" w14:textId="77777777" w:rsidR="007E4A78" w:rsidRDefault="007E4A78" w:rsidP="007E4A78">
      <w:r>
        <w:rPr>
          <w:rFonts w:hint="eastAsia"/>
        </w:rPr>
        <w:t>ЗАКЛЮЧЕНИЕ</w:t>
      </w:r>
    </w:p>
    <w:p w14:paraId="419D70AC" w14:textId="77777777" w:rsidR="007E4A78" w:rsidRDefault="007E4A78" w:rsidP="007E4A78"/>
    <w:p w14:paraId="4FF84875" w14:textId="77777777" w:rsidR="007E4A78" w:rsidRDefault="007E4A78" w:rsidP="007E4A78">
      <w:r>
        <w:rPr>
          <w:rFonts w:hint="eastAsia"/>
        </w:rPr>
        <w:t>БИБЛИОГРАФИЯ</w:t>
      </w:r>
    </w:p>
    <w:p w14:paraId="03007F68" w14:textId="77777777" w:rsidR="007E4A78" w:rsidRDefault="007E4A78" w:rsidP="007E4A78"/>
    <w:p w14:paraId="45247686" w14:textId="77777777" w:rsidR="007E4A78" w:rsidRDefault="007E4A78" w:rsidP="007E4A78">
      <w:r>
        <w:rPr>
          <w:rFonts w:hint="eastAsia"/>
        </w:rPr>
        <w:t>ПРИЛОЖЕНИЯ</w:t>
      </w:r>
    </w:p>
    <w:p w14:paraId="22E3BFEF" w14:textId="77777777" w:rsidR="007E4A78" w:rsidRDefault="007E4A78" w:rsidP="007E4A78"/>
    <w:p w14:paraId="314DAEE2" w14:textId="164708B9" w:rsidR="007E4A78" w:rsidRPr="007E4A78" w:rsidRDefault="007E4A78" w:rsidP="007E4A78">
      <w:r>
        <w:t>231</w:t>
      </w:r>
    </w:p>
    <w:sectPr w:rsidR="007E4A78" w:rsidRPr="007E4A78" w:rsidSect="00AB28F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5E94D" w14:textId="77777777" w:rsidR="00AB28F1" w:rsidRDefault="00AB28F1">
      <w:pPr>
        <w:spacing w:after="0" w:line="240" w:lineRule="auto"/>
      </w:pPr>
      <w:r>
        <w:separator/>
      </w:r>
    </w:p>
  </w:endnote>
  <w:endnote w:type="continuationSeparator" w:id="0">
    <w:p w14:paraId="11F3C931" w14:textId="77777777" w:rsidR="00AB28F1" w:rsidRDefault="00AB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6AE8A" w14:textId="77777777" w:rsidR="00AB28F1" w:rsidRDefault="00AB28F1"/>
    <w:p w14:paraId="3052A4F2" w14:textId="77777777" w:rsidR="00AB28F1" w:rsidRDefault="00AB28F1"/>
    <w:p w14:paraId="6D8EB652" w14:textId="77777777" w:rsidR="00AB28F1" w:rsidRDefault="00AB28F1"/>
    <w:p w14:paraId="16F562E6" w14:textId="77777777" w:rsidR="00AB28F1" w:rsidRDefault="00AB28F1"/>
    <w:p w14:paraId="5EDFD5D0" w14:textId="77777777" w:rsidR="00AB28F1" w:rsidRDefault="00AB28F1"/>
    <w:p w14:paraId="4C1A789C" w14:textId="77777777" w:rsidR="00AB28F1" w:rsidRDefault="00AB28F1"/>
    <w:p w14:paraId="2E91CFAA" w14:textId="77777777" w:rsidR="00AB28F1" w:rsidRDefault="00AB28F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1F947F" wp14:editId="46908C9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7C7EA" w14:textId="77777777" w:rsidR="00AB28F1" w:rsidRDefault="00AB28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1F947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6B7C7EA" w14:textId="77777777" w:rsidR="00AB28F1" w:rsidRDefault="00AB28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D8822D" w14:textId="77777777" w:rsidR="00AB28F1" w:rsidRDefault="00AB28F1"/>
    <w:p w14:paraId="4F06D4E2" w14:textId="77777777" w:rsidR="00AB28F1" w:rsidRDefault="00AB28F1"/>
    <w:p w14:paraId="5421C874" w14:textId="77777777" w:rsidR="00AB28F1" w:rsidRDefault="00AB28F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6DC556" wp14:editId="3838373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81822" w14:textId="77777777" w:rsidR="00AB28F1" w:rsidRDefault="00AB28F1"/>
                          <w:p w14:paraId="3092B7AE" w14:textId="77777777" w:rsidR="00AB28F1" w:rsidRDefault="00AB28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6DC55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B081822" w14:textId="77777777" w:rsidR="00AB28F1" w:rsidRDefault="00AB28F1"/>
                    <w:p w14:paraId="3092B7AE" w14:textId="77777777" w:rsidR="00AB28F1" w:rsidRDefault="00AB28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13E8A0" w14:textId="77777777" w:rsidR="00AB28F1" w:rsidRDefault="00AB28F1"/>
    <w:p w14:paraId="29D01DD7" w14:textId="77777777" w:rsidR="00AB28F1" w:rsidRDefault="00AB28F1">
      <w:pPr>
        <w:rPr>
          <w:sz w:val="2"/>
          <w:szCs w:val="2"/>
        </w:rPr>
      </w:pPr>
    </w:p>
    <w:p w14:paraId="3015812C" w14:textId="77777777" w:rsidR="00AB28F1" w:rsidRDefault="00AB28F1"/>
    <w:p w14:paraId="44093413" w14:textId="77777777" w:rsidR="00AB28F1" w:rsidRDefault="00AB28F1">
      <w:pPr>
        <w:spacing w:after="0" w:line="240" w:lineRule="auto"/>
      </w:pPr>
    </w:p>
  </w:footnote>
  <w:footnote w:type="continuationSeparator" w:id="0">
    <w:p w14:paraId="547633B5" w14:textId="77777777" w:rsidR="00AB28F1" w:rsidRDefault="00AB2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8F1"/>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35071</TotalTime>
  <Pages>2</Pages>
  <Words>212</Words>
  <Characters>1213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4700</cp:revision>
  <cp:lastPrinted>2009-02-06T05:36:00Z</cp:lastPrinted>
  <dcterms:created xsi:type="dcterms:W3CDTF">2024-01-07T13:43:00Z</dcterms:created>
  <dcterms:modified xsi:type="dcterms:W3CDTF">2024-03-05T12:17:00Z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