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461AF" w:rsidRDefault="002461AF" w:rsidP="002461AF">
      <w:r w:rsidRPr="00312381">
        <w:rPr>
          <w:rFonts w:ascii="Times New Roman" w:eastAsia="Times New Roman" w:hAnsi="Times New Roman" w:cs="Times New Roman"/>
          <w:b/>
          <w:sz w:val="24"/>
          <w:szCs w:val="24"/>
          <w:lang w:eastAsia="ru-RU"/>
        </w:rPr>
        <w:t>Костецький Ярослав Іванович</w:t>
      </w:r>
      <w:r w:rsidRPr="00312381">
        <w:rPr>
          <w:rFonts w:ascii="Times New Roman" w:eastAsia="Times New Roman" w:hAnsi="Times New Roman" w:cs="Times New Roman"/>
          <w:sz w:val="24"/>
          <w:szCs w:val="24"/>
          <w:lang w:eastAsia="ru-RU"/>
        </w:rPr>
        <w:t>, доцент кафедри фундаментальних та спеціальних дисциплін Нововолинського навчально-наукового інституту економіки та менеджменту, Тернопільський національний економічний університет. Назва дисертації: «Новітня парадигма розвитку аграрного сектору України». Шифр та назва спеціальності – 08.00.03 – економіка та управління національним господарством. Спецрада Д 58.082.01 Тернопільського національного економічного університету</w:t>
      </w:r>
    </w:p>
    <w:sectPr w:rsidR="00FC36B5" w:rsidRPr="002461A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92894-8BE7-4139-B49B-60A80D7A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2009-02-06T05:36:00Z</cp:lastPrinted>
  <dcterms:created xsi:type="dcterms:W3CDTF">2020-06-01T08:43:00Z</dcterms:created>
  <dcterms:modified xsi:type="dcterms:W3CDTF">2020-06-09T20:59:00Z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