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7B595D1C" w:rsidR="00F505A7" w:rsidRPr="00530E48" w:rsidRDefault="00530E48" w:rsidP="00530E48">
      <w:r w:rsidRPr="00530E48">
        <w:rPr>
          <w:rFonts w:ascii="Verdana" w:hAnsi="Verdana"/>
          <w:color w:val="000000"/>
          <w:sz w:val="21"/>
          <w:szCs w:val="21"/>
          <w:shd w:val="clear" w:color="auto" w:fill="FFFFFF"/>
        </w:rPr>
        <w:t xml:space="preserve">Бабенко Михайло Миколайович, директор Державного </w:t>
      </w:r>
      <w:proofErr w:type="spellStart"/>
      <w:r w:rsidRPr="00530E48">
        <w:rPr>
          <w:rFonts w:ascii="Verdana" w:hAnsi="Verdana"/>
          <w:color w:val="000000"/>
          <w:sz w:val="21"/>
          <w:szCs w:val="21"/>
          <w:shd w:val="clear" w:color="auto" w:fill="FFFFFF"/>
        </w:rPr>
        <w:t>експертного</w:t>
      </w:r>
      <w:proofErr w:type="spellEnd"/>
      <w:r w:rsidRPr="00530E48">
        <w:rPr>
          <w:rFonts w:ascii="Verdana" w:hAnsi="Verdana"/>
          <w:color w:val="000000"/>
          <w:sz w:val="21"/>
          <w:szCs w:val="21"/>
          <w:shd w:val="clear" w:color="auto" w:fill="FFFFFF"/>
        </w:rPr>
        <w:t xml:space="preserve"> центру МОЗ </w:t>
      </w:r>
      <w:proofErr w:type="spellStart"/>
      <w:r w:rsidRPr="00530E48">
        <w:rPr>
          <w:rFonts w:ascii="Verdana" w:hAnsi="Verdana"/>
          <w:color w:val="000000"/>
          <w:sz w:val="21"/>
          <w:szCs w:val="21"/>
          <w:shd w:val="clear" w:color="auto" w:fill="FFFFFF"/>
        </w:rPr>
        <w:t>України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Назва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дисертації</w:t>
      </w:r>
      <w:proofErr w:type="spellEnd"/>
      <w:r w:rsidRPr="00530E48">
        <w:rPr>
          <w:rFonts w:ascii="Verdana" w:hAnsi="Verdana"/>
          <w:color w:val="000000"/>
          <w:sz w:val="21"/>
          <w:szCs w:val="21"/>
          <w:shd w:val="clear" w:color="auto" w:fill="FFFFFF"/>
        </w:rPr>
        <w:t>: «</w:t>
      </w:r>
      <w:proofErr w:type="spellStart"/>
      <w:r w:rsidRPr="00530E48">
        <w:rPr>
          <w:rFonts w:ascii="Verdana" w:hAnsi="Verdana"/>
          <w:color w:val="000000"/>
          <w:sz w:val="21"/>
          <w:szCs w:val="21"/>
          <w:shd w:val="clear" w:color="auto" w:fill="FFFFFF"/>
        </w:rPr>
        <w:t>Методологія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публічного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управління</w:t>
      </w:r>
      <w:proofErr w:type="spellEnd"/>
      <w:r w:rsidRPr="00530E48">
        <w:rPr>
          <w:rFonts w:ascii="Verdana" w:hAnsi="Verdana"/>
          <w:color w:val="000000"/>
          <w:sz w:val="21"/>
          <w:szCs w:val="21"/>
          <w:shd w:val="clear" w:color="auto" w:fill="FFFFFF"/>
        </w:rPr>
        <w:t xml:space="preserve"> та </w:t>
      </w:r>
      <w:proofErr w:type="spellStart"/>
      <w:r w:rsidRPr="00530E48">
        <w:rPr>
          <w:rFonts w:ascii="Verdana" w:hAnsi="Verdana"/>
          <w:color w:val="000000"/>
          <w:sz w:val="21"/>
          <w:szCs w:val="21"/>
          <w:shd w:val="clear" w:color="auto" w:fill="FFFFFF"/>
        </w:rPr>
        <w:t>регулювання</w:t>
      </w:r>
      <w:proofErr w:type="spellEnd"/>
      <w:r w:rsidRPr="00530E48">
        <w:rPr>
          <w:rFonts w:ascii="Verdana" w:hAnsi="Verdana"/>
          <w:color w:val="000000"/>
          <w:sz w:val="21"/>
          <w:szCs w:val="21"/>
          <w:shd w:val="clear" w:color="auto" w:fill="FFFFFF"/>
        </w:rPr>
        <w:t xml:space="preserve"> у </w:t>
      </w:r>
      <w:proofErr w:type="spellStart"/>
      <w:r w:rsidRPr="00530E48">
        <w:rPr>
          <w:rFonts w:ascii="Verdana" w:hAnsi="Verdana"/>
          <w:color w:val="000000"/>
          <w:sz w:val="21"/>
          <w:szCs w:val="21"/>
          <w:shd w:val="clear" w:color="auto" w:fill="FFFFFF"/>
        </w:rPr>
        <w:t>фармації</w:t>
      </w:r>
      <w:proofErr w:type="spellEnd"/>
      <w:r w:rsidRPr="00530E48">
        <w:rPr>
          <w:rFonts w:ascii="Verdana" w:hAnsi="Verdana"/>
          <w:color w:val="000000"/>
          <w:sz w:val="21"/>
          <w:szCs w:val="21"/>
          <w:shd w:val="clear" w:color="auto" w:fill="FFFFFF"/>
        </w:rPr>
        <w:t xml:space="preserve"> за умов </w:t>
      </w:r>
      <w:proofErr w:type="spellStart"/>
      <w:r w:rsidRPr="00530E48">
        <w:rPr>
          <w:rFonts w:ascii="Verdana" w:hAnsi="Verdana"/>
          <w:color w:val="000000"/>
          <w:sz w:val="21"/>
          <w:szCs w:val="21"/>
          <w:shd w:val="clear" w:color="auto" w:fill="FFFFFF"/>
        </w:rPr>
        <w:t>впровадження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оцінки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медичних</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технологій</w:t>
      </w:r>
      <w:proofErr w:type="spellEnd"/>
      <w:r w:rsidRPr="00530E48">
        <w:rPr>
          <w:rFonts w:ascii="Verdana" w:hAnsi="Verdana"/>
          <w:color w:val="000000"/>
          <w:sz w:val="21"/>
          <w:szCs w:val="21"/>
          <w:shd w:val="clear" w:color="auto" w:fill="FFFFFF"/>
        </w:rPr>
        <w:t xml:space="preserve"> в </w:t>
      </w:r>
      <w:proofErr w:type="spellStart"/>
      <w:r w:rsidRPr="00530E48">
        <w:rPr>
          <w:rFonts w:ascii="Verdana" w:hAnsi="Verdana"/>
          <w:color w:val="000000"/>
          <w:sz w:val="21"/>
          <w:szCs w:val="21"/>
          <w:shd w:val="clear" w:color="auto" w:fill="FFFFFF"/>
        </w:rPr>
        <w:t>Україні</w:t>
      </w:r>
      <w:proofErr w:type="spellEnd"/>
      <w:r w:rsidRPr="00530E48">
        <w:rPr>
          <w:rFonts w:ascii="Verdana" w:hAnsi="Verdana"/>
          <w:color w:val="000000"/>
          <w:sz w:val="21"/>
          <w:szCs w:val="21"/>
          <w:shd w:val="clear" w:color="auto" w:fill="FFFFFF"/>
        </w:rPr>
        <w:t xml:space="preserve">». Шифр та </w:t>
      </w:r>
      <w:proofErr w:type="spellStart"/>
      <w:r w:rsidRPr="00530E48">
        <w:rPr>
          <w:rFonts w:ascii="Verdana" w:hAnsi="Verdana"/>
          <w:color w:val="000000"/>
          <w:sz w:val="21"/>
          <w:szCs w:val="21"/>
          <w:shd w:val="clear" w:color="auto" w:fill="FFFFFF"/>
        </w:rPr>
        <w:t>назва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спеціальності</w:t>
      </w:r>
      <w:proofErr w:type="spellEnd"/>
      <w:r w:rsidRPr="00530E48">
        <w:rPr>
          <w:rFonts w:ascii="Verdana" w:hAnsi="Verdana"/>
          <w:color w:val="000000"/>
          <w:sz w:val="21"/>
          <w:szCs w:val="21"/>
          <w:shd w:val="clear" w:color="auto" w:fill="FFFFFF"/>
        </w:rPr>
        <w:t xml:space="preserve"> – 15.00.01 – </w:t>
      </w:r>
      <w:proofErr w:type="spellStart"/>
      <w:r w:rsidRPr="00530E48">
        <w:rPr>
          <w:rFonts w:ascii="Verdana" w:hAnsi="Verdana"/>
          <w:color w:val="000000"/>
          <w:sz w:val="21"/>
          <w:szCs w:val="21"/>
          <w:shd w:val="clear" w:color="auto" w:fill="FFFFFF"/>
        </w:rPr>
        <w:t>технологія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ліків</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організація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фармацевтичної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справи</w:t>
      </w:r>
      <w:proofErr w:type="spellEnd"/>
      <w:r w:rsidRPr="00530E48">
        <w:rPr>
          <w:rFonts w:ascii="Verdana" w:hAnsi="Verdana"/>
          <w:color w:val="000000"/>
          <w:sz w:val="21"/>
          <w:szCs w:val="21"/>
          <w:shd w:val="clear" w:color="auto" w:fill="FFFFFF"/>
        </w:rPr>
        <w:t xml:space="preserve"> та </w:t>
      </w:r>
      <w:proofErr w:type="spellStart"/>
      <w:r w:rsidRPr="00530E48">
        <w:rPr>
          <w:rFonts w:ascii="Verdana" w:hAnsi="Verdana"/>
          <w:color w:val="000000"/>
          <w:sz w:val="21"/>
          <w:szCs w:val="21"/>
          <w:shd w:val="clear" w:color="auto" w:fill="FFFFFF"/>
        </w:rPr>
        <w:t>судова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Спецрада</w:t>
      </w:r>
      <w:proofErr w:type="spellEnd"/>
      <w:r w:rsidRPr="00530E48">
        <w:rPr>
          <w:rFonts w:ascii="Verdana" w:hAnsi="Verdana"/>
          <w:color w:val="000000"/>
          <w:sz w:val="21"/>
          <w:szCs w:val="21"/>
          <w:shd w:val="clear" w:color="auto" w:fill="FFFFFF"/>
        </w:rPr>
        <w:t xml:space="preserve"> Д 64.605.01 </w:t>
      </w:r>
      <w:proofErr w:type="spellStart"/>
      <w:proofErr w:type="gramStart"/>
      <w:r w:rsidRPr="00530E48">
        <w:rPr>
          <w:rFonts w:ascii="Verdana" w:hAnsi="Verdana"/>
          <w:color w:val="000000"/>
          <w:sz w:val="21"/>
          <w:szCs w:val="21"/>
          <w:shd w:val="clear" w:color="auto" w:fill="FFFFFF"/>
        </w:rPr>
        <w:t>Національного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фармацевтичного</w:t>
      </w:r>
      <w:proofErr w:type="spellEnd"/>
      <w:proofErr w:type="gram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університету</w:t>
      </w:r>
      <w:proofErr w:type="spellEnd"/>
      <w:r w:rsidRPr="00530E48">
        <w:rPr>
          <w:rFonts w:ascii="Verdana" w:hAnsi="Verdana"/>
          <w:color w:val="000000"/>
          <w:sz w:val="21"/>
          <w:szCs w:val="21"/>
          <w:shd w:val="clear" w:color="auto" w:fill="FFFFFF"/>
        </w:rPr>
        <w:t xml:space="preserve"> (61002, м. </w:t>
      </w:r>
      <w:proofErr w:type="spellStart"/>
      <w:r w:rsidRPr="00530E48">
        <w:rPr>
          <w:rFonts w:ascii="Verdana" w:hAnsi="Verdana"/>
          <w:color w:val="000000"/>
          <w:sz w:val="21"/>
          <w:szCs w:val="21"/>
          <w:shd w:val="clear" w:color="auto" w:fill="FFFFFF"/>
        </w:rPr>
        <w:t>Харків</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вул</w:t>
      </w:r>
      <w:proofErr w:type="spellEnd"/>
      <w:r w:rsidRPr="00530E48">
        <w:rPr>
          <w:rFonts w:ascii="Verdana" w:hAnsi="Verdana"/>
          <w:color w:val="000000"/>
          <w:sz w:val="21"/>
          <w:szCs w:val="21"/>
          <w:shd w:val="clear" w:color="auto" w:fill="FFFFFF"/>
        </w:rPr>
        <w:t xml:space="preserve">. </w:t>
      </w:r>
      <w:proofErr w:type="spellStart"/>
      <w:proofErr w:type="gramStart"/>
      <w:r w:rsidRPr="00530E48">
        <w:rPr>
          <w:rFonts w:ascii="Verdana" w:hAnsi="Verdana"/>
          <w:color w:val="000000"/>
          <w:sz w:val="21"/>
          <w:szCs w:val="21"/>
          <w:shd w:val="clear" w:color="auto" w:fill="FFFFFF"/>
        </w:rPr>
        <w:t>Григорія</w:t>
      </w:r>
      <w:proofErr w:type="spellEnd"/>
      <w:proofErr w:type="gramEnd"/>
      <w:r w:rsidRPr="00530E48">
        <w:rPr>
          <w:rFonts w:ascii="Verdana" w:hAnsi="Verdana"/>
          <w:color w:val="000000"/>
          <w:sz w:val="21"/>
          <w:szCs w:val="21"/>
          <w:shd w:val="clear" w:color="auto" w:fill="FFFFFF"/>
        </w:rPr>
        <w:t xml:space="preserve"> Сковороди, 53; т. 706-35-81). </w:t>
      </w:r>
      <w:proofErr w:type="spellStart"/>
      <w:r w:rsidRPr="00530E48">
        <w:rPr>
          <w:rFonts w:ascii="Verdana" w:hAnsi="Verdana"/>
          <w:color w:val="000000"/>
          <w:sz w:val="21"/>
          <w:szCs w:val="21"/>
          <w:shd w:val="clear" w:color="auto" w:fill="FFFFFF"/>
        </w:rPr>
        <w:t>Офіційні</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опоненти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Панфілова</w:t>
      </w:r>
      <w:proofErr w:type="spellEnd"/>
      <w:r w:rsidRPr="00530E48">
        <w:rPr>
          <w:rFonts w:ascii="Verdana" w:hAnsi="Verdana"/>
          <w:color w:val="000000"/>
          <w:sz w:val="21"/>
          <w:szCs w:val="21"/>
          <w:shd w:val="clear" w:color="auto" w:fill="FFFFFF"/>
        </w:rPr>
        <w:t xml:space="preserve"> Ганна </w:t>
      </w:r>
      <w:proofErr w:type="spellStart"/>
      <w:r w:rsidRPr="00530E48">
        <w:rPr>
          <w:rFonts w:ascii="Verdana" w:hAnsi="Verdana"/>
          <w:color w:val="000000"/>
          <w:sz w:val="21"/>
          <w:szCs w:val="21"/>
          <w:shd w:val="clear" w:color="auto" w:fill="FFFFFF"/>
        </w:rPr>
        <w:t>Леонідівна</w:t>
      </w:r>
      <w:proofErr w:type="spellEnd"/>
      <w:r w:rsidRPr="00530E48">
        <w:rPr>
          <w:rFonts w:ascii="Verdana" w:hAnsi="Verdana"/>
          <w:color w:val="000000"/>
          <w:sz w:val="21"/>
          <w:szCs w:val="21"/>
          <w:shd w:val="clear" w:color="auto" w:fill="FFFFFF"/>
        </w:rPr>
        <w:t xml:space="preserve">, доктор </w:t>
      </w:r>
      <w:proofErr w:type="spellStart"/>
      <w:r w:rsidRPr="00530E48">
        <w:rPr>
          <w:rFonts w:ascii="Verdana" w:hAnsi="Verdana"/>
          <w:color w:val="000000"/>
          <w:sz w:val="21"/>
          <w:szCs w:val="21"/>
          <w:shd w:val="clear" w:color="auto" w:fill="FFFFFF"/>
        </w:rPr>
        <w:t>фармацевтичних</w:t>
      </w:r>
      <w:proofErr w:type="spellEnd"/>
      <w:r w:rsidRPr="00530E48">
        <w:rPr>
          <w:rFonts w:ascii="Verdana" w:hAnsi="Verdana"/>
          <w:color w:val="000000"/>
          <w:sz w:val="21"/>
          <w:szCs w:val="21"/>
          <w:shd w:val="clear" w:color="auto" w:fill="FFFFFF"/>
        </w:rPr>
        <w:t xml:space="preserve"> наук за </w:t>
      </w:r>
      <w:proofErr w:type="spellStart"/>
      <w:r w:rsidRPr="00530E48">
        <w:rPr>
          <w:rFonts w:ascii="Verdana" w:hAnsi="Verdana"/>
          <w:color w:val="000000"/>
          <w:sz w:val="21"/>
          <w:szCs w:val="21"/>
          <w:shd w:val="clear" w:color="auto" w:fill="FFFFFF"/>
        </w:rPr>
        <w:t>спеціальністю</w:t>
      </w:r>
      <w:proofErr w:type="spellEnd"/>
      <w:r w:rsidRPr="00530E48">
        <w:rPr>
          <w:rFonts w:ascii="Verdana" w:hAnsi="Verdana"/>
          <w:color w:val="000000"/>
          <w:sz w:val="21"/>
          <w:szCs w:val="21"/>
          <w:shd w:val="clear" w:color="auto" w:fill="FFFFFF"/>
        </w:rPr>
        <w:t xml:space="preserve"> – 15.00.01 – </w:t>
      </w:r>
      <w:proofErr w:type="spellStart"/>
      <w:r w:rsidRPr="00530E48">
        <w:rPr>
          <w:rFonts w:ascii="Verdana" w:hAnsi="Verdana"/>
          <w:color w:val="000000"/>
          <w:sz w:val="21"/>
          <w:szCs w:val="21"/>
          <w:shd w:val="clear" w:color="auto" w:fill="FFFFFF"/>
        </w:rPr>
        <w:t>технологія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ліків</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організація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фармацевтичної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справи</w:t>
      </w:r>
      <w:proofErr w:type="spellEnd"/>
      <w:r w:rsidRPr="00530E48">
        <w:rPr>
          <w:rFonts w:ascii="Verdana" w:hAnsi="Verdana"/>
          <w:color w:val="000000"/>
          <w:sz w:val="21"/>
          <w:szCs w:val="21"/>
          <w:shd w:val="clear" w:color="auto" w:fill="FFFFFF"/>
        </w:rPr>
        <w:t xml:space="preserve"> та </w:t>
      </w:r>
      <w:proofErr w:type="spellStart"/>
      <w:r w:rsidRPr="00530E48">
        <w:rPr>
          <w:rFonts w:ascii="Verdana" w:hAnsi="Verdana"/>
          <w:color w:val="000000"/>
          <w:sz w:val="21"/>
          <w:szCs w:val="21"/>
          <w:shd w:val="clear" w:color="auto" w:fill="FFFFFF"/>
        </w:rPr>
        <w:t>судова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професор</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професор</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кафедри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соціальної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фармації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Національного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фармацевтичного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університету</w:t>
      </w:r>
      <w:proofErr w:type="spellEnd"/>
      <w:r w:rsidRPr="00530E48">
        <w:rPr>
          <w:rFonts w:ascii="Verdana" w:hAnsi="Verdana"/>
          <w:color w:val="000000"/>
          <w:sz w:val="21"/>
          <w:szCs w:val="21"/>
          <w:shd w:val="clear" w:color="auto" w:fill="FFFFFF"/>
        </w:rPr>
        <w:t xml:space="preserve"> МОЗ </w:t>
      </w:r>
      <w:proofErr w:type="spellStart"/>
      <w:r w:rsidRPr="00530E48">
        <w:rPr>
          <w:rFonts w:ascii="Verdana" w:hAnsi="Verdana"/>
          <w:color w:val="000000"/>
          <w:sz w:val="21"/>
          <w:szCs w:val="21"/>
          <w:shd w:val="clear" w:color="auto" w:fill="FFFFFF"/>
        </w:rPr>
        <w:t>України</w:t>
      </w:r>
      <w:proofErr w:type="spellEnd"/>
      <w:r w:rsidRPr="00530E48">
        <w:rPr>
          <w:rFonts w:ascii="Verdana" w:hAnsi="Verdana"/>
          <w:color w:val="000000"/>
          <w:sz w:val="21"/>
          <w:szCs w:val="21"/>
          <w:shd w:val="clear" w:color="auto" w:fill="FFFFFF"/>
        </w:rPr>
        <w:t xml:space="preserve">; Ткаченко Наталя </w:t>
      </w:r>
      <w:proofErr w:type="spellStart"/>
      <w:r w:rsidRPr="00530E48">
        <w:rPr>
          <w:rFonts w:ascii="Verdana" w:hAnsi="Verdana"/>
          <w:color w:val="000000"/>
          <w:sz w:val="21"/>
          <w:szCs w:val="21"/>
          <w:shd w:val="clear" w:color="auto" w:fill="FFFFFF"/>
        </w:rPr>
        <w:t>Олександрівна</w:t>
      </w:r>
      <w:proofErr w:type="spellEnd"/>
      <w:r w:rsidRPr="00530E48">
        <w:rPr>
          <w:rFonts w:ascii="Verdana" w:hAnsi="Verdana"/>
          <w:color w:val="000000"/>
          <w:sz w:val="21"/>
          <w:szCs w:val="21"/>
          <w:shd w:val="clear" w:color="auto" w:fill="FFFFFF"/>
        </w:rPr>
        <w:t xml:space="preserve">, доктор </w:t>
      </w:r>
      <w:proofErr w:type="spellStart"/>
      <w:r w:rsidRPr="00530E48">
        <w:rPr>
          <w:rFonts w:ascii="Verdana" w:hAnsi="Verdana"/>
          <w:color w:val="000000"/>
          <w:sz w:val="21"/>
          <w:szCs w:val="21"/>
          <w:shd w:val="clear" w:color="auto" w:fill="FFFFFF"/>
        </w:rPr>
        <w:t>фармацевтичних</w:t>
      </w:r>
      <w:proofErr w:type="spellEnd"/>
      <w:r w:rsidRPr="00530E48">
        <w:rPr>
          <w:rFonts w:ascii="Verdana" w:hAnsi="Verdana"/>
          <w:color w:val="000000"/>
          <w:sz w:val="21"/>
          <w:szCs w:val="21"/>
          <w:shd w:val="clear" w:color="auto" w:fill="FFFFFF"/>
        </w:rPr>
        <w:t xml:space="preserve"> наук за </w:t>
      </w:r>
      <w:proofErr w:type="spellStart"/>
      <w:r w:rsidRPr="00530E48">
        <w:rPr>
          <w:rFonts w:ascii="Verdana" w:hAnsi="Verdana"/>
          <w:color w:val="000000"/>
          <w:sz w:val="21"/>
          <w:szCs w:val="21"/>
          <w:shd w:val="clear" w:color="auto" w:fill="FFFFFF"/>
        </w:rPr>
        <w:t>спеціальністю</w:t>
      </w:r>
      <w:proofErr w:type="spellEnd"/>
      <w:r w:rsidRPr="00530E48">
        <w:rPr>
          <w:rFonts w:ascii="Verdana" w:hAnsi="Verdana"/>
          <w:color w:val="000000"/>
          <w:sz w:val="21"/>
          <w:szCs w:val="21"/>
          <w:shd w:val="clear" w:color="auto" w:fill="FFFFFF"/>
        </w:rPr>
        <w:t xml:space="preserve"> – 15.00.01 – </w:t>
      </w:r>
      <w:proofErr w:type="spellStart"/>
      <w:r w:rsidRPr="00530E48">
        <w:rPr>
          <w:rFonts w:ascii="Verdana" w:hAnsi="Verdana"/>
          <w:color w:val="000000"/>
          <w:sz w:val="21"/>
          <w:szCs w:val="21"/>
          <w:shd w:val="clear" w:color="auto" w:fill="FFFFFF"/>
        </w:rPr>
        <w:t>технологія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ліків</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організація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фармацевтичної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справи</w:t>
      </w:r>
      <w:proofErr w:type="spellEnd"/>
      <w:r w:rsidRPr="00530E48">
        <w:rPr>
          <w:rFonts w:ascii="Verdana" w:hAnsi="Verdana"/>
          <w:color w:val="000000"/>
          <w:sz w:val="21"/>
          <w:szCs w:val="21"/>
          <w:shd w:val="clear" w:color="auto" w:fill="FFFFFF"/>
        </w:rPr>
        <w:t xml:space="preserve"> та </w:t>
      </w:r>
      <w:proofErr w:type="spellStart"/>
      <w:r w:rsidRPr="00530E48">
        <w:rPr>
          <w:rFonts w:ascii="Verdana" w:hAnsi="Verdana"/>
          <w:color w:val="000000"/>
          <w:sz w:val="21"/>
          <w:szCs w:val="21"/>
          <w:shd w:val="clear" w:color="auto" w:fill="FFFFFF"/>
        </w:rPr>
        <w:t>судова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професор</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завідувачка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кафедри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управління</w:t>
      </w:r>
      <w:proofErr w:type="spellEnd"/>
      <w:r w:rsidRPr="00530E48">
        <w:rPr>
          <w:rFonts w:ascii="Verdana" w:hAnsi="Verdana"/>
          <w:color w:val="000000"/>
          <w:sz w:val="21"/>
          <w:szCs w:val="21"/>
          <w:shd w:val="clear" w:color="auto" w:fill="FFFFFF"/>
        </w:rPr>
        <w:t xml:space="preserve"> та </w:t>
      </w:r>
      <w:proofErr w:type="spellStart"/>
      <w:r w:rsidRPr="00530E48">
        <w:rPr>
          <w:rFonts w:ascii="Verdana" w:hAnsi="Verdana"/>
          <w:color w:val="000000"/>
          <w:sz w:val="21"/>
          <w:szCs w:val="21"/>
          <w:shd w:val="clear" w:color="auto" w:fill="FFFFFF"/>
        </w:rPr>
        <w:t>економіки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фармації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Запорізького</w:t>
      </w:r>
      <w:proofErr w:type="spellEnd"/>
      <w:r w:rsidRPr="00530E48">
        <w:rPr>
          <w:rFonts w:ascii="Verdana" w:hAnsi="Verdana"/>
          <w:color w:val="000000"/>
          <w:sz w:val="21"/>
          <w:szCs w:val="21"/>
          <w:shd w:val="clear" w:color="auto" w:fill="FFFFFF"/>
        </w:rPr>
        <w:t xml:space="preserve"> державного медико-</w:t>
      </w:r>
      <w:proofErr w:type="spellStart"/>
      <w:r w:rsidRPr="00530E48">
        <w:rPr>
          <w:rFonts w:ascii="Verdana" w:hAnsi="Verdana"/>
          <w:color w:val="000000"/>
          <w:sz w:val="21"/>
          <w:szCs w:val="21"/>
          <w:shd w:val="clear" w:color="auto" w:fill="FFFFFF"/>
        </w:rPr>
        <w:t>фармацевтичного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університету</w:t>
      </w:r>
      <w:proofErr w:type="spellEnd"/>
      <w:r w:rsidRPr="00530E48">
        <w:rPr>
          <w:rFonts w:ascii="Verdana" w:hAnsi="Verdana"/>
          <w:color w:val="000000"/>
          <w:sz w:val="21"/>
          <w:szCs w:val="21"/>
          <w:shd w:val="clear" w:color="auto" w:fill="FFFFFF"/>
        </w:rPr>
        <w:t xml:space="preserve"> МОЗ </w:t>
      </w:r>
      <w:proofErr w:type="spellStart"/>
      <w:r w:rsidRPr="00530E48">
        <w:rPr>
          <w:rFonts w:ascii="Verdana" w:hAnsi="Verdana"/>
          <w:color w:val="000000"/>
          <w:sz w:val="21"/>
          <w:szCs w:val="21"/>
          <w:shd w:val="clear" w:color="auto" w:fill="FFFFFF"/>
        </w:rPr>
        <w:t>України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Кривов’яз</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Олена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Вікторівна</w:t>
      </w:r>
      <w:proofErr w:type="spellEnd"/>
      <w:r w:rsidRPr="00530E48">
        <w:rPr>
          <w:rFonts w:ascii="Verdana" w:hAnsi="Verdana"/>
          <w:color w:val="000000"/>
          <w:sz w:val="21"/>
          <w:szCs w:val="21"/>
          <w:shd w:val="clear" w:color="auto" w:fill="FFFFFF"/>
        </w:rPr>
        <w:t xml:space="preserve">, доктор </w:t>
      </w:r>
      <w:proofErr w:type="spellStart"/>
      <w:r w:rsidRPr="00530E48">
        <w:rPr>
          <w:rFonts w:ascii="Verdana" w:hAnsi="Verdana"/>
          <w:color w:val="000000"/>
          <w:sz w:val="21"/>
          <w:szCs w:val="21"/>
          <w:shd w:val="clear" w:color="auto" w:fill="FFFFFF"/>
        </w:rPr>
        <w:t>фармацевтичних</w:t>
      </w:r>
      <w:proofErr w:type="spellEnd"/>
      <w:r w:rsidRPr="00530E48">
        <w:rPr>
          <w:rFonts w:ascii="Verdana" w:hAnsi="Verdana"/>
          <w:color w:val="000000"/>
          <w:sz w:val="21"/>
          <w:szCs w:val="21"/>
          <w:shd w:val="clear" w:color="auto" w:fill="FFFFFF"/>
        </w:rPr>
        <w:t xml:space="preserve"> наук за </w:t>
      </w:r>
      <w:proofErr w:type="spellStart"/>
      <w:r w:rsidRPr="00530E48">
        <w:rPr>
          <w:rFonts w:ascii="Verdana" w:hAnsi="Verdana"/>
          <w:color w:val="000000"/>
          <w:sz w:val="21"/>
          <w:szCs w:val="21"/>
          <w:shd w:val="clear" w:color="auto" w:fill="FFFFFF"/>
        </w:rPr>
        <w:t>спеціальністю</w:t>
      </w:r>
      <w:proofErr w:type="spellEnd"/>
      <w:r w:rsidRPr="00530E48">
        <w:rPr>
          <w:rFonts w:ascii="Verdana" w:hAnsi="Verdana"/>
          <w:color w:val="000000"/>
          <w:sz w:val="21"/>
          <w:szCs w:val="21"/>
          <w:shd w:val="clear" w:color="auto" w:fill="FFFFFF"/>
        </w:rPr>
        <w:t xml:space="preserve"> – 15.00.01 – </w:t>
      </w:r>
      <w:proofErr w:type="spellStart"/>
      <w:r w:rsidRPr="00530E48">
        <w:rPr>
          <w:rFonts w:ascii="Verdana" w:hAnsi="Verdana"/>
          <w:color w:val="000000"/>
          <w:sz w:val="21"/>
          <w:szCs w:val="21"/>
          <w:shd w:val="clear" w:color="auto" w:fill="FFFFFF"/>
        </w:rPr>
        <w:t>технологія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ліків</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організація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фармацевтичної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справи</w:t>
      </w:r>
      <w:proofErr w:type="spellEnd"/>
      <w:r w:rsidRPr="00530E48">
        <w:rPr>
          <w:rFonts w:ascii="Verdana" w:hAnsi="Verdana"/>
          <w:color w:val="000000"/>
          <w:sz w:val="21"/>
          <w:szCs w:val="21"/>
          <w:shd w:val="clear" w:color="auto" w:fill="FFFFFF"/>
        </w:rPr>
        <w:t xml:space="preserve"> та </w:t>
      </w:r>
      <w:proofErr w:type="spellStart"/>
      <w:r w:rsidRPr="00530E48">
        <w:rPr>
          <w:rFonts w:ascii="Verdana" w:hAnsi="Verdana"/>
          <w:color w:val="000000"/>
          <w:sz w:val="21"/>
          <w:szCs w:val="21"/>
          <w:shd w:val="clear" w:color="auto" w:fill="FFFFFF"/>
        </w:rPr>
        <w:t>судова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фармація</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професор</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завідувачка</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кафедри</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фармації</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Вінницького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національного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медичного</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університету</w:t>
      </w:r>
      <w:proofErr w:type="spellEnd"/>
      <w:r w:rsidRPr="00530E48">
        <w:rPr>
          <w:rFonts w:ascii="Verdana" w:hAnsi="Verdana"/>
          <w:color w:val="000000"/>
          <w:sz w:val="21"/>
          <w:szCs w:val="21"/>
          <w:shd w:val="clear" w:color="auto" w:fill="FFFFFF"/>
        </w:rPr>
        <w:t xml:space="preserve"> </w:t>
      </w:r>
      <w:proofErr w:type="spellStart"/>
      <w:r w:rsidRPr="00530E48">
        <w:rPr>
          <w:rFonts w:ascii="Verdana" w:hAnsi="Verdana"/>
          <w:color w:val="000000"/>
          <w:sz w:val="21"/>
          <w:szCs w:val="21"/>
          <w:shd w:val="clear" w:color="auto" w:fill="FFFFFF"/>
        </w:rPr>
        <w:t>ім</w:t>
      </w:r>
      <w:proofErr w:type="spellEnd"/>
      <w:r w:rsidRPr="00530E48">
        <w:rPr>
          <w:rFonts w:ascii="Verdana" w:hAnsi="Verdana"/>
          <w:color w:val="000000"/>
          <w:sz w:val="21"/>
          <w:szCs w:val="21"/>
          <w:shd w:val="clear" w:color="auto" w:fill="FFFFFF"/>
        </w:rPr>
        <w:t xml:space="preserve">. М. І. Пирогова МОЗ </w:t>
      </w:r>
      <w:proofErr w:type="spellStart"/>
      <w:r w:rsidRPr="00530E48">
        <w:rPr>
          <w:rFonts w:ascii="Verdana" w:hAnsi="Verdana"/>
          <w:color w:val="000000"/>
          <w:sz w:val="21"/>
          <w:szCs w:val="21"/>
          <w:shd w:val="clear" w:color="auto" w:fill="FFFFFF"/>
        </w:rPr>
        <w:t>України</w:t>
      </w:r>
      <w:proofErr w:type="spellEnd"/>
      <w:r w:rsidRPr="00530E48">
        <w:rPr>
          <w:rFonts w:ascii="Verdana" w:hAnsi="Verdana"/>
          <w:color w:val="000000"/>
          <w:sz w:val="21"/>
          <w:szCs w:val="21"/>
          <w:shd w:val="clear" w:color="auto" w:fill="FFFFFF"/>
        </w:rPr>
        <w:t>.</w:t>
      </w:r>
    </w:p>
    <w:sectPr w:rsidR="00F505A7" w:rsidRPr="00530E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AC24" w14:textId="77777777" w:rsidR="00AF0853" w:rsidRDefault="00AF0853">
      <w:pPr>
        <w:spacing w:after="0" w:line="240" w:lineRule="auto"/>
      </w:pPr>
      <w:r>
        <w:separator/>
      </w:r>
    </w:p>
  </w:endnote>
  <w:endnote w:type="continuationSeparator" w:id="0">
    <w:p w14:paraId="161CBB3B" w14:textId="77777777" w:rsidR="00AF0853" w:rsidRDefault="00AF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65AE" w14:textId="77777777" w:rsidR="00AF0853" w:rsidRDefault="00AF0853"/>
    <w:p w14:paraId="249C87E0" w14:textId="77777777" w:rsidR="00AF0853" w:rsidRDefault="00AF0853"/>
    <w:p w14:paraId="241550AD" w14:textId="77777777" w:rsidR="00AF0853" w:rsidRDefault="00AF0853"/>
    <w:p w14:paraId="60C4CE71" w14:textId="77777777" w:rsidR="00AF0853" w:rsidRDefault="00AF0853"/>
    <w:p w14:paraId="7930BDD5" w14:textId="77777777" w:rsidR="00AF0853" w:rsidRDefault="00AF0853"/>
    <w:p w14:paraId="5DEF8D16" w14:textId="77777777" w:rsidR="00AF0853" w:rsidRDefault="00AF0853"/>
    <w:p w14:paraId="4A0476CF" w14:textId="77777777" w:rsidR="00AF0853" w:rsidRDefault="00AF08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46AFE3" wp14:editId="63D68A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EA31" w14:textId="77777777" w:rsidR="00AF0853" w:rsidRDefault="00AF0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6AF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69EA31" w14:textId="77777777" w:rsidR="00AF0853" w:rsidRDefault="00AF0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4EB9AB" w14:textId="77777777" w:rsidR="00AF0853" w:rsidRDefault="00AF0853"/>
    <w:p w14:paraId="6F35A01F" w14:textId="77777777" w:rsidR="00AF0853" w:rsidRDefault="00AF0853"/>
    <w:p w14:paraId="774CBEA4" w14:textId="77777777" w:rsidR="00AF0853" w:rsidRDefault="00AF08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7FE413" wp14:editId="1D5D6C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3191" w14:textId="77777777" w:rsidR="00AF0853" w:rsidRDefault="00AF0853"/>
                          <w:p w14:paraId="1325773F" w14:textId="77777777" w:rsidR="00AF0853" w:rsidRDefault="00AF0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7FE4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A73191" w14:textId="77777777" w:rsidR="00AF0853" w:rsidRDefault="00AF0853"/>
                    <w:p w14:paraId="1325773F" w14:textId="77777777" w:rsidR="00AF0853" w:rsidRDefault="00AF0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AA3AC" w14:textId="77777777" w:rsidR="00AF0853" w:rsidRDefault="00AF0853"/>
    <w:p w14:paraId="22A5CE56" w14:textId="77777777" w:rsidR="00AF0853" w:rsidRDefault="00AF0853">
      <w:pPr>
        <w:rPr>
          <w:sz w:val="2"/>
          <w:szCs w:val="2"/>
        </w:rPr>
      </w:pPr>
    </w:p>
    <w:p w14:paraId="4DE96C58" w14:textId="77777777" w:rsidR="00AF0853" w:rsidRDefault="00AF0853"/>
    <w:p w14:paraId="0EEE412A" w14:textId="77777777" w:rsidR="00AF0853" w:rsidRDefault="00AF0853">
      <w:pPr>
        <w:spacing w:after="0" w:line="240" w:lineRule="auto"/>
      </w:pPr>
    </w:p>
  </w:footnote>
  <w:footnote w:type="continuationSeparator" w:id="0">
    <w:p w14:paraId="23547FE3" w14:textId="77777777" w:rsidR="00AF0853" w:rsidRDefault="00AF0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853"/>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106841</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1544</cp:revision>
  <cp:lastPrinted>2009-02-06T05:36:00Z</cp:lastPrinted>
  <dcterms:created xsi:type="dcterms:W3CDTF">2024-01-07T13:43:00Z</dcterms:created>
  <dcterms:modified xsi:type="dcterms:W3CDTF">2025-06-06T21:05:00Z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