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B4E16" w14:textId="77777777" w:rsidR="00033E26" w:rsidRDefault="00033E26" w:rsidP="00033E26">
      <w:r>
        <w:rPr>
          <w:rFonts w:hint="eastAsia"/>
        </w:rPr>
        <w:t>Дедова</w:t>
      </w:r>
      <w:r>
        <w:t xml:space="preserve"> </w:t>
      </w:r>
      <w:r>
        <w:rPr>
          <w:rFonts w:hint="eastAsia"/>
        </w:rPr>
        <w:t>Мария</w:t>
      </w:r>
      <w:r>
        <w:t xml:space="preserve"> </w:t>
      </w:r>
      <w:r>
        <w:rPr>
          <w:rFonts w:hint="eastAsia"/>
        </w:rPr>
        <w:t>Георгиевна</w:t>
      </w:r>
      <w:r>
        <w:t xml:space="preserve">. </w:t>
      </w:r>
      <w:r>
        <w:rPr>
          <w:rFonts w:hint="eastAsia"/>
        </w:rPr>
        <w:t>Морфологическая</w:t>
      </w:r>
      <w:r>
        <w:t xml:space="preserve"> </w:t>
      </w:r>
      <w:r>
        <w:rPr>
          <w:rFonts w:hint="eastAsia"/>
        </w:rPr>
        <w:t>картина</w:t>
      </w:r>
      <w:r>
        <w:t xml:space="preserve"> </w:t>
      </w:r>
      <w:r>
        <w:rPr>
          <w:rFonts w:hint="eastAsia"/>
        </w:rPr>
        <w:t>сыворотки</w:t>
      </w:r>
      <w:r>
        <w:t xml:space="preserve"> </w:t>
      </w:r>
      <w:r>
        <w:rPr>
          <w:rFonts w:hint="eastAsia"/>
        </w:rPr>
        <w:t>крови</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средней</w:t>
      </w:r>
      <w:r>
        <w:t xml:space="preserve"> </w:t>
      </w:r>
      <w:r>
        <w:rPr>
          <w:rFonts w:hint="eastAsia"/>
        </w:rPr>
        <w:t>и</w:t>
      </w:r>
      <w:r>
        <w:t xml:space="preserve"> </w:t>
      </w:r>
      <w:r>
        <w:rPr>
          <w:rFonts w:hint="eastAsia"/>
        </w:rPr>
        <w:t>старшей</w:t>
      </w:r>
      <w:r>
        <w:t xml:space="preserve"> </w:t>
      </w:r>
      <w:r>
        <w:rPr>
          <w:rFonts w:hint="eastAsia"/>
        </w:rPr>
        <w:t>возрастных</w:t>
      </w:r>
      <w:r>
        <w:t xml:space="preserve"> </w:t>
      </w:r>
      <w:r>
        <w:rPr>
          <w:rFonts w:hint="eastAsia"/>
        </w:rPr>
        <w:t>групп</w:t>
      </w:r>
      <w:r>
        <w:t xml:space="preserve">: </w:t>
      </w:r>
      <w:r>
        <w:rPr>
          <w:rFonts w:hint="eastAsia"/>
        </w:rPr>
        <w:t>диссертация</w:t>
      </w:r>
      <w:r>
        <w:t xml:space="preserve"> ... </w:t>
      </w:r>
      <w:r>
        <w:rPr>
          <w:rFonts w:hint="eastAsia"/>
        </w:rPr>
        <w:t>кандидата</w:t>
      </w:r>
      <w:r>
        <w:t xml:space="preserve"> </w:t>
      </w:r>
      <w:r>
        <w:rPr>
          <w:rFonts w:hint="eastAsia"/>
        </w:rPr>
        <w:t>медицинских</w:t>
      </w:r>
      <w:r>
        <w:t xml:space="preserve"> </w:t>
      </w:r>
      <w:r>
        <w:rPr>
          <w:rFonts w:hint="eastAsia"/>
        </w:rPr>
        <w:t>наук</w:t>
      </w:r>
      <w:r>
        <w:t xml:space="preserve">: 14.01.30 / </w:t>
      </w:r>
      <w:r>
        <w:rPr>
          <w:rFonts w:hint="eastAsia"/>
        </w:rPr>
        <w:t>Дедова</w:t>
      </w:r>
      <w:r>
        <w:t xml:space="preserve"> </w:t>
      </w:r>
      <w:r>
        <w:rPr>
          <w:rFonts w:hint="eastAsia"/>
        </w:rPr>
        <w:t>Мария</w:t>
      </w:r>
      <w:r>
        <w:t xml:space="preserve"> </w:t>
      </w:r>
      <w:r>
        <w:rPr>
          <w:rFonts w:hint="eastAsia"/>
        </w:rPr>
        <w:t>Георгиевна</w:t>
      </w:r>
      <w:r>
        <w:t>;[</w:t>
      </w:r>
      <w:r>
        <w:rPr>
          <w:rFonts w:hint="eastAsia"/>
        </w:rPr>
        <w:t>Место</w:t>
      </w:r>
      <w:r>
        <w:t xml:space="preserve"> </w:t>
      </w:r>
      <w:r>
        <w:rPr>
          <w:rFonts w:hint="eastAsia"/>
        </w:rPr>
        <w:t>защиты</w:t>
      </w:r>
      <w:r>
        <w:t xml:space="preserve">: </w:t>
      </w:r>
      <w:r>
        <w:rPr>
          <w:rFonts w:hint="eastAsia"/>
        </w:rPr>
        <w:t>Московский</w:t>
      </w:r>
      <w:r>
        <w:t xml:space="preserve"> </w:t>
      </w:r>
      <w:r>
        <w:rPr>
          <w:rFonts w:hint="eastAsia"/>
        </w:rPr>
        <w:t>областной</w:t>
      </w:r>
      <w:r>
        <w:t xml:space="preserve"> </w:t>
      </w:r>
      <w:r>
        <w:rPr>
          <w:rFonts w:hint="eastAsia"/>
        </w:rPr>
        <w:t>научно</w:t>
      </w:r>
      <w:r>
        <w:t>-</w:t>
      </w:r>
      <w:r>
        <w:rPr>
          <w:rFonts w:hint="eastAsia"/>
        </w:rPr>
        <w:t>исследовательский</w:t>
      </w:r>
      <w:r>
        <w:t xml:space="preserve"> </w:t>
      </w:r>
      <w:r>
        <w:rPr>
          <w:rFonts w:hint="eastAsia"/>
        </w:rPr>
        <w:t>клинический</w:t>
      </w:r>
      <w:r>
        <w:t xml:space="preserve"> </w:t>
      </w:r>
      <w:r>
        <w:rPr>
          <w:rFonts w:hint="eastAsia"/>
        </w:rPr>
        <w:t>институт</w:t>
      </w:r>
      <w:r>
        <w:t xml:space="preserve"> </w:t>
      </w:r>
      <w:r>
        <w:rPr>
          <w:rFonts w:hint="eastAsia"/>
        </w:rPr>
        <w:t>им</w:t>
      </w:r>
      <w:r>
        <w:t xml:space="preserve">. </w:t>
      </w:r>
      <w:r>
        <w:rPr>
          <w:rFonts w:hint="eastAsia"/>
        </w:rPr>
        <w:t>М</w:t>
      </w:r>
      <w:r>
        <w:t>.</w:t>
      </w:r>
      <w:r>
        <w:rPr>
          <w:rFonts w:hint="eastAsia"/>
        </w:rPr>
        <w:t>Ф</w:t>
      </w:r>
      <w:r>
        <w:t xml:space="preserve">. </w:t>
      </w:r>
      <w:r>
        <w:rPr>
          <w:rFonts w:hint="eastAsia"/>
        </w:rPr>
        <w:t>Владимирского</w:t>
      </w:r>
      <w:r>
        <w:t xml:space="preserve">].- </w:t>
      </w:r>
      <w:r>
        <w:rPr>
          <w:rFonts w:hint="eastAsia"/>
        </w:rPr>
        <w:t>Москва</w:t>
      </w:r>
      <w:r>
        <w:t xml:space="preserve">, 2014.- 112 </w:t>
      </w:r>
      <w:r>
        <w:rPr>
          <w:rFonts w:hint="eastAsia"/>
        </w:rPr>
        <w:t>с</w:t>
      </w:r>
      <w:r>
        <w:t>.</w:t>
      </w:r>
    </w:p>
    <w:p w14:paraId="4DCF9695" w14:textId="77777777" w:rsidR="00033E26" w:rsidRDefault="00033E26" w:rsidP="00033E26">
      <w:r>
        <w:rPr>
          <w:rFonts w:hint="eastAsia"/>
        </w:rPr>
        <w:t>ОГЛАВЛЕНИЕ</w:t>
      </w:r>
      <w:r>
        <w:t xml:space="preserve"> </w:t>
      </w:r>
      <w:r>
        <w:rPr>
          <w:rFonts w:hint="eastAsia"/>
        </w:rPr>
        <w:t>ДИССЕРТАЦИИ</w:t>
      </w:r>
    </w:p>
    <w:p w14:paraId="2FD09DE2" w14:textId="77777777" w:rsidR="00033E26" w:rsidRDefault="00033E26" w:rsidP="00033E26">
      <w:r>
        <w:rPr>
          <w:rFonts w:hint="eastAsia"/>
        </w:rPr>
        <w:t>кандидат</w:t>
      </w:r>
      <w:r>
        <w:t xml:space="preserve"> </w:t>
      </w:r>
      <w:r>
        <w:rPr>
          <w:rFonts w:hint="eastAsia"/>
        </w:rPr>
        <w:t>наук</w:t>
      </w:r>
      <w:r>
        <w:t xml:space="preserve"> </w:t>
      </w:r>
      <w:r>
        <w:rPr>
          <w:rFonts w:hint="eastAsia"/>
        </w:rPr>
        <w:t>Дедова</w:t>
      </w:r>
      <w:r>
        <w:t xml:space="preserve">, </w:t>
      </w:r>
      <w:r>
        <w:rPr>
          <w:rFonts w:hint="eastAsia"/>
        </w:rPr>
        <w:t>Мария</w:t>
      </w:r>
      <w:r>
        <w:t xml:space="preserve"> </w:t>
      </w:r>
      <w:r>
        <w:rPr>
          <w:rFonts w:hint="eastAsia"/>
        </w:rPr>
        <w:t>Георгиевна</w:t>
      </w:r>
    </w:p>
    <w:p w14:paraId="7145B313" w14:textId="77777777" w:rsidR="00033E26" w:rsidRDefault="00033E26" w:rsidP="00033E26">
      <w:r>
        <w:rPr>
          <w:rFonts w:hint="eastAsia"/>
        </w:rPr>
        <w:t>ОГЛАВЛЕНИЕ</w:t>
      </w:r>
    </w:p>
    <w:p w14:paraId="19F3E727" w14:textId="77777777" w:rsidR="00033E26" w:rsidRDefault="00033E26" w:rsidP="00033E26"/>
    <w:p w14:paraId="3CF77166" w14:textId="77777777" w:rsidR="00033E26" w:rsidRDefault="00033E26" w:rsidP="00033E26">
      <w:r>
        <w:rPr>
          <w:rFonts w:hint="eastAsia"/>
        </w:rPr>
        <w:t>Введение</w:t>
      </w:r>
    </w:p>
    <w:p w14:paraId="7BC632AA" w14:textId="77777777" w:rsidR="00033E26" w:rsidRDefault="00033E26" w:rsidP="00033E26"/>
    <w:p w14:paraId="7D929113" w14:textId="77777777" w:rsidR="00033E26" w:rsidRDefault="00033E26" w:rsidP="00033E26">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ДИАГНОСТИКЕ</w:t>
      </w:r>
      <w:r>
        <w:t xml:space="preserve"> </w:t>
      </w:r>
      <w:r>
        <w:rPr>
          <w:rFonts w:hint="eastAsia"/>
        </w:rPr>
        <w:t>И</w:t>
      </w:r>
      <w:r>
        <w:t xml:space="preserve"> </w:t>
      </w:r>
      <w:r>
        <w:rPr>
          <w:rFonts w:hint="eastAsia"/>
        </w:rPr>
        <w:t>ПАТОГЕНЕТИЧЕСКИХ</w:t>
      </w:r>
      <w:r>
        <w:t xml:space="preserve"> </w:t>
      </w:r>
      <w:r>
        <w:rPr>
          <w:rFonts w:hint="eastAsia"/>
        </w:rPr>
        <w:t>МЕХАНИЗМАХ</w:t>
      </w:r>
      <w:r>
        <w:t xml:space="preserve"> </w:t>
      </w:r>
      <w:r>
        <w:rPr>
          <w:rFonts w:hint="eastAsia"/>
        </w:rPr>
        <w:t>РАКА</w:t>
      </w:r>
      <w:r>
        <w:t xml:space="preserve"> </w:t>
      </w:r>
      <w:r>
        <w:rPr>
          <w:rFonts w:hint="eastAsia"/>
        </w:rPr>
        <w:t>ГОРТАНИ</w:t>
      </w:r>
    </w:p>
    <w:p w14:paraId="7AD486B3" w14:textId="77777777" w:rsidR="00033E26" w:rsidRDefault="00033E26" w:rsidP="00033E26"/>
    <w:p w14:paraId="46408A85" w14:textId="77777777" w:rsidR="00033E26" w:rsidRDefault="00033E26" w:rsidP="00033E26">
      <w:r>
        <w:t>(</w:t>
      </w:r>
      <w:r>
        <w:rPr>
          <w:rFonts w:hint="eastAsia"/>
        </w:rPr>
        <w:t>обзор</w:t>
      </w:r>
      <w:r>
        <w:t xml:space="preserve"> </w:t>
      </w:r>
      <w:r>
        <w:rPr>
          <w:rFonts w:hint="eastAsia"/>
        </w:rPr>
        <w:t>литературы</w:t>
      </w:r>
      <w:r>
        <w:t>)</w:t>
      </w:r>
    </w:p>
    <w:p w14:paraId="350EF625" w14:textId="77777777" w:rsidR="00033E26" w:rsidRDefault="00033E26" w:rsidP="00033E26"/>
    <w:p w14:paraId="1A05BD83" w14:textId="77777777" w:rsidR="00033E26" w:rsidRDefault="00033E26" w:rsidP="00033E26">
      <w:r>
        <w:t xml:space="preserve">1.1. </w:t>
      </w:r>
      <w:r>
        <w:rPr>
          <w:rFonts w:hint="eastAsia"/>
        </w:rPr>
        <w:t>Распространенность</w:t>
      </w:r>
      <w:r>
        <w:t xml:space="preserve"> </w:t>
      </w:r>
      <w:r>
        <w:rPr>
          <w:rFonts w:hint="eastAsia"/>
        </w:rPr>
        <w:t>рака</w:t>
      </w:r>
      <w:r>
        <w:t xml:space="preserve"> </w:t>
      </w:r>
      <w:r>
        <w:rPr>
          <w:rFonts w:hint="eastAsia"/>
        </w:rPr>
        <w:t>гортани</w:t>
      </w:r>
      <w:r>
        <w:t xml:space="preserve">, </w:t>
      </w:r>
      <w:r>
        <w:rPr>
          <w:rFonts w:hint="eastAsia"/>
        </w:rPr>
        <w:t>возрастной</w:t>
      </w:r>
      <w:r>
        <w:t xml:space="preserve"> </w:t>
      </w:r>
      <w:r>
        <w:rPr>
          <w:rFonts w:hint="eastAsia"/>
        </w:rPr>
        <w:t>состав</w:t>
      </w:r>
      <w:r>
        <w:t xml:space="preserve"> </w:t>
      </w:r>
      <w:r>
        <w:rPr>
          <w:rFonts w:hint="eastAsia"/>
        </w:rPr>
        <w:t>и</w:t>
      </w:r>
      <w:r>
        <w:t xml:space="preserve"> </w:t>
      </w:r>
      <w:r>
        <w:rPr>
          <w:rFonts w:hint="eastAsia"/>
        </w:rPr>
        <w:t>клинико</w:t>
      </w:r>
      <w:r>
        <w:t>-</w:t>
      </w:r>
      <w:r>
        <w:rPr>
          <w:rFonts w:hint="eastAsia"/>
        </w:rPr>
        <w:t>анатомические</w:t>
      </w:r>
      <w:r>
        <w:t xml:space="preserve"> </w:t>
      </w:r>
      <w:r>
        <w:rPr>
          <w:rFonts w:hint="eastAsia"/>
        </w:rPr>
        <w:t>особенности</w:t>
      </w:r>
    </w:p>
    <w:p w14:paraId="69441CC9" w14:textId="77777777" w:rsidR="00033E26" w:rsidRDefault="00033E26" w:rsidP="00033E26"/>
    <w:p w14:paraId="75112ED2" w14:textId="77777777" w:rsidR="00033E26" w:rsidRDefault="00033E26" w:rsidP="00033E26">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канцерогенезе</w:t>
      </w:r>
      <w:r>
        <w:t xml:space="preserve"> </w:t>
      </w:r>
      <w:r>
        <w:rPr>
          <w:rFonts w:hint="eastAsia"/>
        </w:rPr>
        <w:t>и</w:t>
      </w:r>
      <w:r>
        <w:t xml:space="preserve"> </w:t>
      </w:r>
      <w:r>
        <w:rPr>
          <w:rFonts w:hint="eastAsia"/>
        </w:rPr>
        <w:t>патогенетических</w:t>
      </w:r>
      <w:r>
        <w:t xml:space="preserve"> </w:t>
      </w:r>
      <w:r>
        <w:rPr>
          <w:rFonts w:hint="eastAsia"/>
        </w:rPr>
        <w:t>механизмах</w:t>
      </w:r>
      <w:r>
        <w:t xml:space="preserve"> </w:t>
      </w:r>
      <w:r>
        <w:rPr>
          <w:rFonts w:hint="eastAsia"/>
        </w:rPr>
        <w:t>развития</w:t>
      </w:r>
      <w:r>
        <w:t xml:space="preserve"> </w:t>
      </w:r>
      <w:r>
        <w:rPr>
          <w:rFonts w:hint="eastAsia"/>
        </w:rPr>
        <w:t>рака</w:t>
      </w:r>
      <w:r>
        <w:t xml:space="preserve"> </w:t>
      </w:r>
      <w:r>
        <w:rPr>
          <w:rFonts w:hint="eastAsia"/>
        </w:rPr>
        <w:t>гортани</w:t>
      </w:r>
    </w:p>
    <w:p w14:paraId="2F3E2C65" w14:textId="77777777" w:rsidR="00033E26" w:rsidRDefault="00033E26" w:rsidP="00033E26"/>
    <w:p w14:paraId="7F39ED23" w14:textId="77777777" w:rsidR="00033E26" w:rsidRDefault="00033E26" w:rsidP="00033E26">
      <w:r>
        <w:t xml:space="preserve">1.3. </w:t>
      </w:r>
      <w:r>
        <w:rPr>
          <w:rFonts w:hint="eastAsia"/>
        </w:rPr>
        <w:t>Возможности</w:t>
      </w:r>
      <w:r>
        <w:t xml:space="preserve"> </w:t>
      </w:r>
      <w:r>
        <w:rPr>
          <w:rFonts w:hint="eastAsia"/>
        </w:rPr>
        <w:t>диагностики</w:t>
      </w:r>
      <w:r>
        <w:t xml:space="preserve"> </w:t>
      </w:r>
      <w:r>
        <w:rPr>
          <w:rFonts w:hint="eastAsia"/>
        </w:rPr>
        <w:t>рака</w:t>
      </w:r>
      <w:r>
        <w:t xml:space="preserve"> </w:t>
      </w:r>
      <w:r>
        <w:rPr>
          <w:rFonts w:hint="eastAsia"/>
        </w:rPr>
        <w:t>гортани</w:t>
      </w:r>
    </w:p>
    <w:p w14:paraId="6C4B5EBC" w14:textId="77777777" w:rsidR="00033E26" w:rsidRDefault="00033E26" w:rsidP="00033E26"/>
    <w:p w14:paraId="227E386D" w14:textId="77777777" w:rsidR="00033E26" w:rsidRDefault="00033E26" w:rsidP="00033E26">
      <w:r>
        <w:t xml:space="preserve">1.4. </w:t>
      </w:r>
      <w:r>
        <w:rPr>
          <w:rFonts w:hint="eastAsia"/>
        </w:rPr>
        <w:t>Значение</w:t>
      </w:r>
      <w:r>
        <w:t xml:space="preserve"> </w:t>
      </w:r>
      <w:r>
        <w:rPr>
          <w:rFonts w:hint="eastAsia"/>
        </w:rPr>
        <w:t>анализа</w:t>
      </w:r>
      <w:r>
        <w:t xml:space="preserve"> </w:t>
      </w:r>
      <w:r>
        <w:rPr>
          <w:rFonts w:hint="eastAsia"/>
        </w:rPr>
        <w:t>структур</w:t>
      </w:r>
      <w:r>
        <w:t xml:space="preserve"> </w:t>
      </w:r>
      <w:r>
        <w:rPr>
          <w:rFonts w:hint="eastAsia"/>
        </w:rPr>
        <w:t>неклеточных</w:t>
      </w:r>
      <w:r>
        <w:t xml:space="preserve"> </w:t>
      </w:r>
      <w:r>
        <w:rPr>
          <w:rFonts w:hint="eastAsia"/>
        </w:rPr>
        <w:t>тканей</w:t>
      </w:r>
      <w:r>
        <w:t xml:space="preserve"> </w:t>
      </w:r>
      <w:r>
        <w:rPr>
          <w:rFonts w:hint="eastAsia"/>
        </w:rPr>
        <w:t>человека</w:t>
      </w:r>
      <w:r>
        <w:t xml:space="preserve"> </w:t>
      </w:r>
      <w:r>
        <w:rPr>
          <w:rFonts w:hint="eastAsia"/>
        </w:rPr>
        <w:t>в</w:t>
      </w:r>
      <w:r>
        <w:t xml:space="preserve"> </w:t>
      </w:r>
      <w:r>
        <w:rPr>
          <w:rFonts w:hint="eastAsia"/>
        </w:rPr>
        <w:t>диагностике</w:t>
      </w:r>
      <w:r>
        <w:t xml:space="preserve"> </w:t>
      </w:r>
      <w:r>
        <w:rPr>
          <w:rFonts w:hint="eastAsia"/>
        </w:rPr>
        <w:t>патологических</w:t>
      </w:r>
      <w:r>
        <w:t xml:space="preserve"> </w:t>
      </w:r>
      <w:r>
        <w:rPr>
          <w:rFonts w:hint="eastAsia"/>
        </w:rPr>
        <w:t>состояний</w:t>
      </w:r>
      <w:r>
        <w:t xml:space="preserve"> </w:t>
      </w:r>
      <w:r>
        <w:rPr>
          <w:rFonts w:hint="eastAsia"/>
        </w:rPr>
        <w:t>и</w:t>
      </w:r>
      <w:r>
        <w:t xml:space="preserve"> </w:t>
      </w:r>
      <w:r>
        <w:rPr>
          <w:rFonts w:hint="eastAsia"/>
        </w:rPr>
        <w:t>оценке</w:t>
      </w:r>
      <w:r>
        <w:t xml:space="preserve"> </w:t>
      </w:r>
      <w:r>
        <w:rPr>
          <w:rFonts w:hint="eastAsia"/>
        </w:rPr>
        <w:t>эффективности</w:t>
      </w:r>
      <w:r>
        <w:t xml:space="preserve"> </w:t>
      </w:r>
      <w:r>
        <w:rPr>
          <w:rFonts w:hint="eastAsia"/>
        </w:rPr>
        <w:t>лечения</w:t>
      </w:r>
    </w:p>
    <w:p w14:paraId="5F477740" w14:textId="77777777" w:rsidR="00033E26" w:rsidRDefault="00033E26" w:rsidP="00033E26"/>
    <w:p w14:paraId="53B6C14B" w14:textId="77777777" w:rsidR="00033E26" w:rsidRDefault="00033E26" w:rsidP="00033E26">
      <w:r>
        <w:rPr>
          <w:rFonts w:hint="eastAsia"/>
        </w:rPr>
        <w:t>ГЛАВА</w:t>
      </w:r>
      <w:r>
        <w:t xml:space="preserve"> 2. </w:t>
      </w:r>
      <w:r>
        <w:rPr>
          <w:rFonts w:hint="eastAsia"/>
        </w:rPr>
        <w:t>ОБЪЕКТ</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5223B6E" w14:textId="77777777" w:rsidR="00033E26" w:rsidRDefault="00033E26" w:rsidP="00033E26"/>
    <w:p w14:paraId="2D4EB4FE" w14:textId="77777777" w:rsidR="00033E26" w:rsidRDefault="00033E26" w:rsidP="00033E26">
      <w:r>
        <w:t xml:space="preserve">2.1.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раком</w:t>
      </w:r>
      <w:r>
        <w:t xml:space="preserve"> </w:t>
      </w:r>
      <w:r>
        <w:rPr>
          <w:rFonts w:hint="eastAsia"/>
        </w:rPr>
        <w:t>гортани</w:t>
      </w:r>
    </w:p>
    <w:p w14:paraId="3F82396F" w14:textId="77777777" w:rsidR="00033E26" w:rsidRDefault="00033E26" w:rsidP="00033E26"/>
    <w:p w14:paraId="01E223E8" w14:textId="77777777" w:rsidR="00033E26" w:rsidRDefault="00033E26" w:rsidP="00033E26">
      <w:r>
        <w:t xml:space="preserve">2.2. </w:t>
      </w:r>
      <w:r>
        <w:rPr>
          <w:rFonts w:hint="eastAsia"/>
        </w:rPr>
        <w:t>Материал</w:t>
      </w:r>
      <w:r>
        <w:t xml:space="preserve"> </w:t>
      </w:r>
      <w:r>
        <w:rPr>
          <w:rFonts w:hint="eastAsia"/>
        </w:rPr>
        <w:t>для</w:t>
      </w:r>
      <w:r>
        <w:t xml:space="preserve"> </w:t>
      </w:r>
      <w:r>
        <w:rPr>
          <w:rFonts w:hint="eastAsia"/>
        </w:rPr>
        <w:t>исследования</w:t>
      </w:r>
    </w:p>
    <w:p w14:paraId="5B8820D2" w14:textId="77777777" w:rsidR="00033E26" w:rsidRDefault="00033E26" w:rsidP="00033E26"/>
    <w:p w14:paraId="105FF235" w14:textId="77777777" w:rsidR="00033E26" w:rsidRDefault="00033E26" w:rsidP="00033E26">
      <w:r>
        <w:lastRenderedPageBreak/>
        <w:t xml:space="preserve">2.3 </w:t>
      </w:r>
      <w:r>
        <w:rPr>
          <w:rFonts w:hint="eastAsia"/>
        </w:rPr>
        <w:t>Методы</w:t>
      </w:r>
      <w:r>
        <w:t xml:space="preserve"> </w:t>
      </w:r>
      <w:r>
        <w:rPr>
          <w:rFonts w:hint="eastAsia"/>
        </w:rPr>
        <w:t>исследования</w:t>
      </w:r>
    </w:p>
    <w:p w14:paraId="4BDBA489" w14:textId="77777777" w:rsidR="00033E26" w:rsidRDefault="00033E26" w:rsidP="00033E26"/>
    <w:p w14:paraId="4443E7F9" w14:textId="77777777" w:rsidR="00033E26" w:rsidRDefault="00033E26" w:rsidP="00033E26">
      <w:r>
        <w:t xml:space="preserve">2.4 </w:t>
      </w:r>
      <w:r>
        <w:rPr>
          <w:rFonts w:hint="eastAsia"/>
        </w:rPr>
        <w:t>Статистические</w:t>
      </w:r>
      <w:r>
        <w:t xml:space="preserve"> </w:t>
      </w:r>
      <w:r>
        <w:rPr>
          <w:rFonts w:hint="eastAsia"/>
        </w:rPr>
        <w:t>методы</w:t>
      </w:r>
    </w:p>
    <w:p w14:paraId="7C270AE1" w14:textId="77777777" w:rsidR="00033E26" w:rsidRDefault="00033E26" w:rsidP="00033E26"/>
    <w:p w14:paraId="00D94843" w14:textId="77777777" w:rsidR="00033E26" w:rsidRDefault="00033E26" w:rsidP="00033E26">
      <w:r>
        <w:rPr>
          <w:rFonts w:hint="eastAsia"/>
        </w:rPr>
        <w:t>ГЛАВА</w:t>
      </w:r>
      <w:r>
        <w:t xml:space="preserve"> 3. </w:t>
      </w:r>
      <w:r>
        <w:rPr>
          <w:rFonts w:hint="eastAsia"/>
        </w:rPr>
        <w:t>РЕЗУЛЬТАТЫ</w:t>
      </w:r>
      <w:r>
        <w:t xml:space="preserve"> </w:t>
      </w:r>
      <w:r>
        <w:rPr>
          <w:rFonts w:hint="eastAsia"/>
        </w:rPr>
        <w:t>МОРФОЛОГИЧЕСКОГО</w:t>
      </w:r>
      <w:r>
        <w:t xml:space="preserve"> </w:t>
      </w:r>
      <w:r>
        <w:rPr>
          <w:rFonts w:hint="eastAsia"/>
        </w:rPr>
        <w:t>ИССЛЕДОВАНИЯ</w:t>
      </w:r>
      <w:r>
        <w:t xml:space="preserve"> </w:t>
      </w:r>
      <w:r>
        <w:rPr>
          <w:rFonts w:hint="eastAsia"/>
        </w:rPr>
        <w:t>СЫВОРОТКИ</w:t>
      </w:r>
      <w:r>
        <w:t xml:space="preserve"> </w:t>
      </w:r>
      <w:r>
        <w:rPr>
          <w:rFonts w:hint="eastAsia"/>
        </w:rPr>
        <w:t>КРОВИ</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НА</w:t>
      </w:r>
      <w:r>
        <w:t xml:space="preserve"> </w:t>
      </w:r>
      <w:r>
        <w:rPr>
          <w:rFonts w:hint="eastAsia"/>
        </w:rPr>
        <w:t>ЭТАПЕ</w:t>
      </w:r>
      <w:r>
        <w:t xml:space="preserve"> </w:t>
      </w:r>
      <w:r>
        <w:rPr>
          <w:rFonts w:hint="eastAsia"/>
        </w:rPr>
        <w:t>ОБСЛЕДОВАНИЯ</w:t>
      </w:r>
    </w:p>
    <w:p w14:paraId="2AB5E2D2" w14:textId="77777777" w:rsidR="00033E26" w:rsidRDefault="00033E26" w:rsidP="00033E26"/>
    <w:p w14:paraId="1ECB59C6" w14:textId="77777777" w:rsidR="00033E26" w:rsidRDefault="00033E26" w:rsidP="00033E26">
      <w:r>
        <w:t xml:space="preserve">3.1 </w:t>
      </w:r>
      <w:r>
        <w:rPr>
          <w:rFonts w:hint="eastAsia"/>
        </w:rPr>
        <w:t>Морфологические</w:t>
      </w:r>
      <w:r>
        <w:t xml:space="preserve"> </w:t>
      </w:r>
      <w:r>
        <w:rPr>
          <w:rFonts w:hint="eastAsia"/>
        </w:rPr>
        <w:t>маркеры</w:t>
      </w:r>
      <w:r>
        <w:t xml:space="preserve"> </w:t>
      </w:r>
      <w:r>
        <w:rPr>
          <w:rFonts w:hint="eastAsia"/>
        </w:rPr>
        <w:t>злокачественного</w:t>
      </w:r>
      <w:r>
        <w:t xml:space="preserve"> </w:t>
      </w:r>
      <w:r>
        <w:rPr>
          <w:rFonts w:hint="eastAsia"/>
        </w:rPr>
        <w:t>роста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стадии</w:t>
      </w:r>
      <w:r>
        <w:t xml:space="preserve"> </w:t>
      </w:r>
      <w:r>
        <w:rPr>
          <w:rFonts w:hint="eastAsia"/>
        </w:rPr>
        <w:t>заболевания</w:t>
      </w:r>
    </w:p>
    <w:p w14:paraId="7A3FCAD8" w14:textId="77777777" w:rsidR="00033E26" w:rsidRDefault="00033E26" w:rsidP="00033E26"/>
    <w:p w14:paraId="7C55B4B7" w14:textId="77777777" w:rsidR="00033E26" w:rsidRDefault="00033E26" w:rsidP="00033E26">
      <w:r>
        <w:t xml:space="preserve">3.2 </w:t>
      </w:r>
      <w:r>
        <w:rPr>
          <w:rFonts w:hint="eastAsia"/>
        </w:rPr>
        <w:t>Морфологический</w:t>
      </w:r>
      <w:r>
        <w:t xml:space="preserve"> </w:t>
      </w:r>
      <w:r>
        <w:rPr>
          <w:rFonts w:hint="eastAsia"/>
        </w:rPr>
        <w:t>маркер</w:t>
      </w:r>
      <w:r>
        <w:t xml:space="preserve"> </w:t>
      </w:r>
      <w:r>
        <w:rPr>
          <w:rFonts w:hint="eastAsia"/>
        </w:rPr>
        <w:t>дегенеративно</w:t>
      </w:r>
      <w:r>
        <w:t>-</w:t>
      </w:r>
      <w:r>
        <w:rPr>
          <w:rFonts w:hint="eastAsia"/>
        </w:rPr>
        <w:t>дистрофического</w:t>
      </w:r>
      <w:r>
        <w:t xml:space="preserve"> </w:t>
      </w:r>
      <w:r>
        <w:rPr>
          <w:rFonts w:hint="eastAsia"/>
        </w:rPr>
        <w:t>процесса</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больных</w:t>
      </w:r>
      <w:r>
        <w:t xml:space="preserve"> </w:t>
      </w:r>
      <w:r>
        <w:rPr>
          <w:rFonts w:hint="eastAsia"/>
        </w:rPr>
        <w:t>раком</w:t>
      </w:r>
      <w:r>
        <w:t xml:space="preserve"> </w:t>
      </w:r>
      <w:r>
        <w:rPr>
          <w:rFonts w:hint="eastAsia"/>
        </w:rPr>
        <w:t>гортани</w:t>
      </w:r>
    </w:p>
    <w:p w14:paraId="7F02DCD1" w14:textId="77777777" w:rsidR="00033E26" w:rsidRDefault="00033E26" w:rsidP="00033E26"/>
    <w:p w14:paraId="2BDE465F" w14:textId="77777777" w:rsidR="00033E26" w:rsidRDefault="00033E26" w:rsidP="00033E26">
      <w:r>
        <w:rPr>
          <w:rFonts w:hint="eastAsia"/>
        </w:rPr>
        <w:t>ГЛАВА</w:t>
      </w:r>
      <w:r>
        <w:t xml:space="preserve"> 4. </w:t>
      </w:r>
      <w:r>
        <w:rPr>
          <w:rFonts w:hint="eastAsia"/>
        </w:rPr>
        <w:t>ДИНАМИКА</w:t>
      </w:r>
      <w:r>
        <w:t xml:space="preserve"> </w:t>
      </w:r>
      <w:r>
        <w:rPr>
          <w:rFonts w:hint="eastAsia"/>
        </w:rPr>
        <w:t>МАРКЕРОВ</w:t>
      </w:r>
      <w:r>
        <w:t xml:space="preserve"> </w:t>
      </w:r>
      <w:r>
        <w:rPr>
          <w:rFonts w:hint="eastAsia"/>
        </w:rPr>
        <w:t>ЗЛОКАЧЕСТВЕННОГО</w:t>
      </w:r>
      <w:r>
        <w:t xml:space="preserve"> </w:t>
      </w:r>
      <w:r>
        <w:rPr>
          <w:rFonts w:hint="eastAsia"/>
        </w:rPr>
        <w:t>РОСТА</w:t>
      </w:r>
      <w:r>
        <w:t xml:space="preserve"> </w:t>
      </w:r>
      <w:r>
        <w:rPr>
          <w:rFonts w:hint="eastAsia"/>
        </w:rPr>
        <w:t>И</w:t>
      </w:r>
      <w:r>
        <w:t xml:space="preserve"> </w:t>
      </w:r>
      <w:r>
        <w:rPr>
          <w:rFonts w:hint="eastAsia"/>
        </w:rPr>
        <w:t>ДЕГЕНЕРАТИВНО</w:t>
      </w:r>
      <w:r>
        <w:t>-</w:t>
      </w:r>
      <w:r>
        <w:rPr>
          <w:rFonts w:hint="eastAsia"/>
        </w:rPr>
        <w:t>ДИСТРОФИЧЕСКОГО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НА</w:t>
      </w:r>
      <w:r>
        <w:t xml:space="preserve"> </w:t>
      </w:r>
      <w:r>
        <w:rPr>
          <w:rFonts w:hint="eastAsia"/>
        </w:rPr>
        <w:t>ЭТАПАХ</w:t>
      </w:r>
      <w:r>
        <w:t xml:space="preserve"> </w:t>
      </w:r>
      <w:r>
        <w:rPr>
          <w:rFonts w:hint="eastAsia"/>
        </w:rPr>
        <w:t>ЛЕЧЕНИЯ</w:t>
      </w:r>
      <w:r>
        <w:t xml:space="preserve"> </w:t>
      </w:r>
      <w:r>
        <w:rPr>
          <w:rFonts w:hint="eastAsia"/>
        </w:rPr>
        <w:t>И</w:t>
      </w:r>
      <w:r>
        <w:t xml:space="preserve"> </w:t>
      </w:r>
      <w:r>
        <w:rPr>
          <w:rFonts w:hint="eastAsia"/>
        </w:rPr>
        <w:t>АМБУЛАТОРНОГО</w:t>
      </w:r>
      <w:r>
        <w:t xml:space="preserve"> </w:t>
      </w:r>
      <w:r>
        <w:rPr>
          <w:rFonts w:hint="eastAsia"/>
        </w:rPr>
        <w:t>НАБЛЮДЕНИЯ</w:t>
      </w:r>
    </w:p>
    <w:p w14:paraId="093E7B83" w14:textId="77777777" w:rsidR="00033E26" w:rsidRDefault="00033E26" w:rsidP="00033E26"/>
    <w:p w14:paraId="3D1511A1" w14:textId="77777777" w:rsidR="00033E26" w:rsidRDefault="00033E26" w:rsidP="00033E26">
      <w:r>
        <w:t xml:space="preserve">4.1. </w:t>
      </w:r>
      <w:r>
        <w:rPr>
          <w:rFonts w:hint="eastAsia"/>
        </w:rPr>
        <w:t>Динамика</w:t>
      </w:r>
      <w:r>
        <w:t xml:space="preserve"> </w:t>
      </w:r>
      <w:r>
        <w:rPr>
          <w:rFonts w:hint="eastAsia"/>
        </w:rPr>
        <w:t>маркеров</w:t>
      </w:r>
      <w:r>
        <w:t xml:space="preserve"> </w:t>
      </w:r>
      <w:r>
        <w:rPr>
          <w:rFonts w:hint="eastAsia"/>
        </w:rPr>
        <w:t>злокачественного</w:t>
      </w:r>
      <w:r>
        <w:t xml:space="preserve"> </w:t>
      </w:r>
      <w:r>
        <w:rPr>
          <w:rFonts w:hint="eastAsia"/>
        </w:rPr>
        <w:t>роста</w:t>
      </w:r>
      <w:r>
        <w:t xml:space="preserve"> </w:t>
      </w:r>
      <w:r>
        <w:rPr>
          <w:rFonts w:hint="eastAsia"/>
        </w:rPr>
        <w:t>и</w:t>
      </w:r>
      <w:r>
        <w:t xml:space="preserve"> </w:t>
      </w:r>
      <w:r>
        <w:rPr>
          <w:rFonts w:hint="eastAsia"/>
        </w:rPr>
        <w:t>дегенеративно</w:t>
      </w:r>
      <w:r>
        <w:t>-</w:t>
      </w:r>
      <w:r>
        <w:rPr>
          <w:rFonts w:hint="eastAsia"/>
        </w:rPr>
        <w:t>дистрофического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на</w:t>
      </w:r>
      <w:r>
        <w:t xml:space="preserve"> </w:t>
      </w:r>
      <w:r>
        <w:rPr>
          <w:rFonts w:hint="eastAsia"/>
        </w:rPr>
        <w:t>этапах</w:t>
      </w:r>
      <w:r>
        <w:t xml:space="preserve"> </w:t>
      </w:r>
      <w:r>
        <w:rPr>
          <w:rFonts w:hint="eastAsia"/>
        </w:rPr>
        <w:t>хирургического</w:t>
      </w:r>
      <w:r>
        <w:t xml:space="preserve"> </w:t>
      </w:r>
      <w:r>
        <w:rPr>
          <w:rFonts w:hint="eastAsia"/>
        </w:rPr>
        <w:t>лечения</w:t>
      </w:r>
    </w:p>
    <w:p w14:paraId="6C521A70" w14:textId="77777777" w:rsidR="00033E26" w:rsidRDefault="00033E26" w:rsidP="00033E26"/>
    <w:p w14:paraId="24CD296F" w14:textId="77777777" w:rsidR="00033E26" w:rsidRDefault="00033E26" w:rsidP="00033E26">
      <w:r>
        <w:t xml:space="preserve">4.2. </w:t>
      </w:r>
      <w:r>
        <w:rPr>
          <w:rFonts w:hint="eastAsia"/>
        </w:rPr>
        <w:t>Динамика</w:t>
      </w:r>
      <w:r>
        <w:t xml:space="preserve"> </w:t>
      </w:r>
      <w:r>
        <w:rPr>
          <w:rFonts w:hint="eastAsia"/>
        </w:rPr>
        <w:t>маркеров</w:t>
      </w:r>
      <w:r>
        <w:t xml:space="preserve"> </w:t>
      </w:r>
      <w:r>
        <w:rPr>
          <w:rFonts w:hint="eastAsia"/>
        </w:rPr>
        <w:t>злокачественного</w:t>
      </w:r>
      <w:r>
        <w:t xml:space="preserve"> </w:t>
      </w:r>
      <w:r>
        <w:rPr>
          <w:rFonts w:hint="eastAsia"/>
        </w:rPr>
        <w:t>роста</w:t>
      </w:r>
      <w:r>
        <w:t xml:space="preserve"> </w:t>
      </w:r>
      <w:r>
        <w:rPr>
          <w:rFonts w:hint="eastAsia"/>
        </w:rPr>
        <w:t>и</w:t>
      </w:r>
      <w:r>
        <w:t xml:space="preserve"> </w:t>
      </w:r>
      <w:r>
        <w:rPr>
          <w:rFonts w:hint="eastAsia"/>
        </w:rPr>
        <w:t>дегенеративно</w:t>
      </w:r>
      <w:r>
        <w:t>-</w:t>
      </w:r>
      <w:r>
        <w:rPr>
          <w:rFonts w:hint="eastAsia"/>
        </w:rPr>
        <w:t>дистрофического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на</w:t>
      </w:r>
      <w:r>
        <w:t xml:space="preserve"> </w:t>
      </w:r>
      <w:r>
        <w:rPr>
          <w:rFonts w:hint="eastAsia"/>
        </w:rPr>
        <w:t>этапах</w:t>
      </w:r>
      <w:r>
        <w:t xml:space="preserve"> </w:t>
      </w:r>
      <w:r>
        <w:rPr>
          <w:rFonts w:hint="eastAsia"/>
        </w:rPr>
        <w:t>комбинированного</w:t>
      </w:r>
      <w:r>
        <w:t xml:space="preserve"> </w:t>
      </w:r>
      <w:r>
        <w:rPr>
          <w:rFonts w:hint="eastAsia"/>
        </w:rPr>
        <w:t>лечения</w:t>
      </w:r>
    </w:p>
    <w:p w14:paraId="6DBB4CC8" w14:textId="77777777" w:rsidR="00033E26" w:rsidRDefault="00033E26" w:rsidP="00033E26"/>
    <w:p w14:paraId="457D7D1B" w14:textId="77777777" w:rsidR="00033E26" w:rsidRDefault="00033E26" w:rsidP="00033E26">
      <w:r>
        <w:t xml:space="preserve">4.3. </w:t>
      </w:r>
      <w:r>
        <w:rPr>
          <w:rFonts w:hint="eastAsia"/>
        </w:rPr>
        <w:t>Динамика</w:t>
      </w:r>
      <w:r>
        <w:t xml:space="preserve"> </w:t>
      </w:r>
      <w:r>
        <w:rPr>
          <w:rFonts w:hint="eastAsia"/>
        </w:rPr>
        <w:t>маркеров</w:t>
      </w:r>
      <w:r>
        <w:t xml:space="preserve"> </w:t>
      </w:r>
      <w:r>
        <w:rPr>
          <w:rFonts w:hint="eastAsia"/>
        </w:rPr>
        <w:t>злокачественного</w:t>
      </w:r>
      <w:r>
        <w:t xml:space="preserve"> </w:t>
      </w:r>
      <w:r>
        <w:rPr>
          <w:rFonts w:hint="eastAsia"/>
        </w:rPr>
        <w:t>роста</w:t>
      </w:r>
      <w:r>
        <w:t xml:space="preserve"> </w:t>
      </w:r>
      <w:r>
        <w:rPr>
          <w:rFonts w:hint="eastAsia"/>
        </w:rPr>
        <w:t>и</w:t>
      </w:r>
      <w:r>
        <w:t xml:space="preserve"> </w:t>
      </w:r>
      <w:r>
        <w:rPr>
          <w:rFonts w:hint="eastAsia"/>
        </w:rPr>
        <w:t>дегенеративно</w:t>
      </w:r>
      <w:r>
        <w:t>-</w:t>
      </w:r>
      <w:r>
        <w:rPr>
          <w:rFonts w:hint="eastAsia"/>
        </w:rPr>
        <w:t>дистрофического</w:t>
      </w:r>
      <w:r>
        <w:t xml:space="preserve"> </w:t>
      </w:r>
      <w:r>
        <w:rPr>
          <w:rFonts w:hint="eastAsia"/>
        </w:rPr>
        <w:t>процесса</w:t>
      </w:r>
      <w:r>
        <w:t xml:space="preserve"> </w:t>
      </w:r>
      <w:r>
        <w:rPr>
          <w:rFonts w:hint="eastAsia"/>
        </w:rPr>
        <w:t>у</w:t>
      </w:r>
      <w:r>
        <w:t xml:space="preserve"> </w:t>
      </w:r>
      <w:r>
        <w:rPr>
          <w:rFonts w:hint="eastAsia"/>
        </w:rPr>
        <w:t>больных</w:t>
      </w:r>
      <w:r>
        <w:t xml:space="preserve"> </w:t>
      </w:r>
      <w:r>
        <w:rPr>
          <w:rFonts w:hint="eastAsia"/>
        </w:rPr>
        <w:t>раком</w:t>
      </w:r>
      <w:r>
        <w:t xml:space="preserve"> </w:t>
      </w:r>
      <w:r>
        <w:rPr>
          <w:rFonts w:hint="eastAsia"/>
        </w:rPr>
        <w:t>гортани</w:t>
      </w:r>
      <w:r>
        <w:t xml:space="preserve"> </w:t>
      </w:r>
      <w:r>
        <w:rPr>
          <w:rFonts w:hint="eastAsia"/>
        </w:rPr>
        <w:t>разных</w:t>
      </w:r>
      <w:r>
        <w:t xml:space="preserve"> </w:t>
      </w:r>
      <w:r>
        <w:rPr>
          <w:rFonts w:hint="eastAsia"/>
        </w:rPr>
        <w:t>возрастных</w:t>
      </w:r>
      <w:r>
        <w:t xml:space="preserve"> </w:t>
      </w:r>
      <w:r>
        <w:rPr>
          <w:rFonts w:hint="eastAsia"/>
        </w:rPr>
        <w:t>групп</w:t>
      </w:r>
      <w:r>
        <w:t xml:space="preserve"> </w:t>
      </w:r>
      <w:r>
        <w:rPr>
          <w:rFonts w:hint="eastAsia"/>
        </w:rPr>
        <w:t>на</w:t>
      </w:r>
      <w:r>
        <w:t xml:space="preserve"> </w:t>
      </w:r>
      <w:r>
        <w:rPr>
          <w:rFonts w:hint="eastAsia"/>
        </w:rPr>
        <w:t>этапах</w:t>
      </w:r>
      <w:r>
        <w:t xml:space="preserve"> </w:t>
      </w:r>
      <w:r>
        <w:rPr>
          <w:rFonts w:hint="eastAsia"/>
        </w:rPr>
        <w:t>лучевой</w:t>
      </w:r>
      <w:r>
        <w:t xml:space="preserve"> </w:t>
      </w:r>
      <w:r>
        <w:rPr>
          <w:rFonts w:hint="eastAsia"/>
        </w:rPr>
        <w:t>терапии</w:t>
      </w:r>
    </w:p>
    <w:p w14:paraId="7A3556BD" w14:textId="77777777" w:rsidR="00033E26" w:rsidRDefault="00033E26" w:rsidP="00033E26"/>
    <w:p w14:paraId="6B4D7A02" w14:textId="77777777" w:rsidR="00033E26" w:rsidRDefault="00033E26" w:rsidP="00033E26">
      <w:r>
        <w:t xml:space="preserve">4.4. </w:t>
      </w:r>
      <w:r>
        <w:rPr>
          <w:rFonts w:hint="eastAsia"/>
        </w:rPr>
        <w:t>Морфологический</w:t>
      </w:r>
      <w:r>
        <w:t xml:space="preserve"> </w:t>
      </w:r>
      <w:r>
        <w:rPr>
          <w:rFonts w:hint="eastAsia"/>
        </w:rPr>
        <w:t>маркер</w:t>
      </w:r>
      <w:r>
        <w:t xml:space="preserve"> </w:t>
      </w:r>
      <w:r>
        <w:rPr>
          <w:rFonts w:hint="eastAsia"/>
        </w:rPr>
        <w:t>прогрессии</w:t>
      </w:r>
      <w:r>
        <w:t xml:space="preserve"> </w:t>
      </w:r>
      <w:r>
        <w:rPr>
          <w:rFonts w:hint="eastAsia"/>
        </w:rPr>
        <w:t>рака</w:t>
      </w:r>
      <w:r>
        <w:t xml:space="preserve"> </w:t>
      </w:r>
      <w:r>
        <w:rPr>
          <w:rFonts w:hint="eastAsia"/>
        </w:rPr>
        <w:t>гортани</w:t>
      </w:r>
    </w:p>
    <w:p w14:paraId="164E878E" w14:textId="77777777" w:rsidR="00033E26" w:rsidRDefault="00033E26" w:rsidP="00033E26"/>
    <w:p w14:paraId="5DB30A8E" w14:textId="77777777" w:rsidR="00033E26" w:rsidRDefault="00033E26" w:rsidP="00033E26">
      <w:r>
        <w:rPr>
          <w:rFonts w:hint="eastAsia"/>
        </w:rPr>
        <w:t>ЗАКЛЮЧЕНИЕ</w:t>
      </w:r>
    </w:p>
    <w:p w14:paraId="38A8DDBA" w14:textId="77777777" w:rsidR="00033E26" w:rsidRDefault="00033E26" w:rsidP="00033E26"/>
    <w:p w14:paraId="414EF0E0" w14:textId="77777777" w:rsidR="00033E26" w:rsidRDefault="00033E26" w:rsidP="00033E26">
      <w:r>
        <w:rPr>
          <w:rFonts w:hint="eastAsia"/>
        </w:rPr>
        <w:t>ВЫВОДЫ</w:t>
      </w:r>
    </w:p>
    <w:p w14:paraId="0C7BA615" w14:textId="77777777" w:rsidR="00033E26" w:rsidRDefault="00033E26" w:rsidP="00033E26"/>
    <w:p w14:paraId="7E9F2BE6" w14:textId="77777777" w:rsidR="00033E26" w:rsidRDefault="00033E26" w:rsidP="00033E26">
      <w:r>
        <w:rPr>
          <w:rFonts w:hint="eastAsia"/>
        </w:rPr>
        <w:t>ПРАКТИЧЕСКИЕ</w:t>
      </w:r>
      <w:r>
        <w:t xml:space="preserve"> </w:t>
      </w:r>
      <w:r>
        <w:rPr>
          <w:rFonts w:hint="eastAsia"/>
        </w:rPr>
        <w:t>РЕКОМЕНДАЦИИ</w:t>
      </w:r>
    </w:p>
    <w:p w14:paraId="3B640034" w14:textId="77777777" w:rsidR="00033E26" w:rsidRDefault="00033E26" w:rsidP="00033E26"/>
    <w:p w14:paraId="0668A93B" w14:textId="77777777" w:rsidR="00033E26" w:rsidRDefault="00033E26" w:rsidP="00033E26">
      <w:r>
        <w:rPr>
          <w:rFonts w:hint="eastAsia"/>
        </w:rPr>
        <w:t>СПИСОК</w:t>
      </w:r>
      <w:r>
        <w:t xml:space="preserve"> </w:t>
      </w:r>
      <w:r>
        <w:rPr>
          <w:rFonts w:hint="eastAsia"/>
        </w:rPr>
        <w:t>ЛИТЕРАТУРЫ</w:t>
      </w:r>
    </w:p>
    <w:p w14:paraId="7830E3D8" w14:textId="77777777" w:rsidR="00033E26" w:rsidRDefault="00033E26" w:rsidP="00033E26"/>
    <w:p w14:paraId="06A1C424" w14:textId="77777777" w:rsidR="00033E26" w:rsidRDefault="00033E26" w:rsidP="00033E26">
      <w:r>
        <w:t xml:space="preserve">(I </w:t>
      </w:r>
      <w:r>
        <w:rPr>
          <w:rFonts w:hint="eastAsia"/>
        </w:rPr>
        <w:t>НОЖ</w:t>
      </w:r>
      <w:r>
        <w:t xml:space="preserve"> </w:t>
      </w:r>
      <w:r>
        <w:rPr>
          <w:rFonts w:hint="eastAsia"/>
        </w:rPr>
        <w:t>СХЖРЛ</w:t>
      </w:r>
      <w:r>
        <w:t xml:space="preserve">11 </w:t>
      </w:r>
      <w:r>
        <w:rPr>
          <w:rFonts w:hint="eastAsia"/>
        </w:rPr>
        <w:t>ЦНИИ</w:t>
      </w:r>
    </w:p>
    <w:p w14:paraId="06EE577F" w14:textId="77777777" w:rsidR="00033E26" w:rsidRDefault="00033E26" w:rsidP="00033E26"/>
    <w:p w14:paraId="009F6261" w14:textId="77777777" w:rsidR="00033E26" w:rsidRDefault="00033E26" w:rsidP="00033E26">
      <w:r>
        <w:t xml:space="preserve">MCKT - </w:t>
      </w:r>
      <w:r>
        <w:rPr>
          <w:rFonts w:hint="eastAsia"/>
        </w:rPr>
        <w:t>мультиспиральная</w:t>
      </w:r>
      <w:r>
        <w:t xml:space="preserve"> </w:t>
      </w:r>
      <w:r>
        <w:rPr>
          <w:rFonts w:hint="eastAsia"/>
        </w:rPr>
        <w:t>компьютерная</w:t>
      </w:r>
      <w:r>
        <w:t xml:space="preserve"> </w:t>
      </w:r>
      <w:r>
        <w:rPr>
          <w:rFonts w:hint="eastAsia"/>
        </w:rPr>
        <w:t>томография</w:t>
      </w:r>
      <w:r>
        <w:t xml:space="preserve"> MPT - </w:t>
      </w:r>
      <w:r>
        <w:rPr>
          <w:rFonts w:hint="eastAsia"/>
        </w:rPr>
        <w:t>магнитно</w:t>
      </w:r>
      <w:r>
        <w:t>-</w:t>
      </w:r>
      <w:r>
        <w:rPr>
          <w:rFonts w:hint="eastAsia"/>
        </w:rPr>
        <w:t>резонансная</w:t>
      </w:r>
      <w:r>
        <w:t xml:space="preserve"> </w:t>
      </w:r>
      <w:r>
        <w:rPr>
          <w:rFonts w:hint="eastAsia"/>
        </w:rPr>
        <w:t>томография</w:t>
      </w:r>
      <w:r>
        <w:t xml:space="preserve"> </w:t>
      </w:r>
      <w:r>
        <w:rPr>
          <w:rFonts w:hint="eastAsia"/>
        </w:rPr>
        <w:t>УЗИ</w:t>
      </w:r>
      <w:r>
        <w:t xml:space="preserve"> - </w:t>
      </w:r>
      <w:r>
        <w:rPr>
          <w:rFonts w:hint="eastAsia"/>
        </w:rPr>
        <w:t>ультразвуковое</w:t>
      </w:r>
      <w:r>
        <w:t xml:space="preserve"> </w:t>
      </w:r>
      <w:r>
        <w:rPr>
          <w:rFonts w:hint="eastAsia"/>
        </w:rPr>
        <w:t>исследование</w:t>
      </w:r>
    </w:p>
    <w:p w14:paraId="7D8DE266" w14:textId="77777777" w:rsidR="00033E26" w:rsidRDefault="00033E26" w:rsidP="00033E26"/>
    <w:p w14:paraId="473367FB" w14:textId="77777777" w:rsidR="00033E26" w:rsidRDefault="00033E26" w:rsidP="00033E26">
      <w:r>
        <w:rPr>
          <w:rFonts w:hint="eastAsia"/>
        </w:rPr>
        <w:t>АБГ</w:t>
      </w:r>
      <w:r>
        <w:t xml:space="preserve"> - </w:t>
      </w:r>
      <w:r>
        <w:rPr>
          <w:rFonts w:hint="eastAsia"/>
        </w:rPr>
        <w:t>ассоциированный</w:t>
      </w:r>
      <w:r>
        <w:t xml:space="preserve"> </w:t>
      </w:r>
      <w:r>
        <w:rPr>
          <w:rFonts w:hint="eastAsia"/>
        </w:rPr>
        <w:t>с</w:t>
      </w:r>
      <w:r>
        <w:t xml:space="preserve"> </w:t>
      </w:r>
      <w:r>
        <w:rPr>
          <w:rFonts w:hint="eastAsia"/>
        </w:rPr>
        <w:t>беременностью</w:t>
      </w:r>
      <w:r>
        <w:t xml:space="preserve"> </w:t>
      </w:r>
      <w:r>
        <w:rPr>
          <w:rFonts w:hint="eastAsia"/>
        </w:rPr>
        <w:t>альфа</w:t>
      </w:r>
      <w:r>
        <w:t>-2-</w:t>
      </w:r>
      <w:r>
        <w:rPr>
          <w:rFonts w:hint="eastAsia"/>
        </w:rPr>
        <w:t>гликопротеин</w:t>
      </w:r>
      <w:r>
        <w:t xml:space="preserve"> </w:t>
      </w:r>
      <w:r>
        <w:rPr>
          <w:rFonts w:hint="eastAsia"/>
        </w:rPr>
        <w:t>МГ</w:t>
      </w:r>
      <w:r>
        <w:t xml:space="preserve"> - </w:t>
      </w:r>
      <w:r>
        <w:rPr>
          <w:rFonts w:hint="eastAsia"/>
        </w:rPr>
        <w:t>альфа</w:t>
      </w:r>
      <w:r>
        <w:t>-2-</w:t>
      </w:r>
      <w:r>
        <w:rPr>
          <w:rFonts w:hint="eastAsia"/>
        </w:rPr>
        <w:t>макроглобулин</w:t>
      </w:r>
    </w:p>
    <w:p w14:paraId="1A28D00B" w14:textId="77777777" w:rsidR="00033E26" w:rsidRDefault="00033E26" w:rsidP="00033E26"/>
    <w:p w14:paraId="2AC1F0E4" w14:textId="77777777" w:rsidR="00033E26" w:rsidRDefault="00033E26" w:rsidP="00033E26">
      <w:r>
        <w:rPr>
          <w:rFonts w:hint="eastAsia"/>
        </w:rPr>
        <w:t>МТ</w:t>
      </w:r>
      <w:r>
        <w:t xml:space="preserve">1 - </w:t>
      </w:r>
      <w:r>
        <w:rPr>
          <w:rFonts w:hint="eastAsia"/>
        </w:rPr>
        <w:t>ММР</w:t>
      </w:r>
      <w:r>
        <w:t xml:space="preserve"> - </w:t>
      </w:r>
      <w:r>
        <w:rPr>
          <w:rFonts w:hint="eastAsia"/>
        </w:rPr>
        <w:t>матриксная</w:t>
      </w:r>
      <w:r>
        <w:t xml:space="preserve"> </w:t>
      </w:r>
      <w:r>
        <w:rPr>
          <w:rFonts w:hint="eastAsia"/>
        </w:rPr>
        <w:t>металлопротеиназа</w:t>
      </w:r>
      <w:r>
        <w:t xml:space="preserve"> </w:t>
      </w:r>
      <w:r>
        <w:rPr>
          <w:rFonts w:hint="eastAsia"/>
        </w:rPr>
        <w:t>мембранного</w:t>
      </w:r>
      <w:r>
        <w:t xml:space="preserve"> </w:t>
      </w:r>
      <w:r>
        <w:rPr>
          <w:rFonts w:hint="eastAsia"/>
        </w:rPr>
        <w:t>типа</w:t>
      </w:r>
      <w:r>
        <w:t xml:space="preserve"> 1 </w:t>
      </w:r>
      <w:r>
        <w:rPr>
          <w:rFonts w:hint="eastAsia"/>
        </w:rPr>
        <w:t>ИЛ</w:t>
      </w:r>
      <w:r>
        <w:t xml:space="preserve"> - </w:t>
      </w:r>
      <w:r>
        <w:rPr>
          <w:rFonts w:hint="eastAsia"/>
        </w:rPr>
        <w:t>интерлейкин</w:t>
      </w:r>
      <w:r>
        <w:t xml:space="preserve"> </w:t>
      </w:r>
      <w:r>
        <w:rPr>
          <w:rFonts w:hint="eastAsia"/>
        </w:rPr>
        <w:t>ЛФ</w:t>
      </w:r>
      <w:r>
        <w:t xml:space="preserve"> - </w:t>
      </w:r>
      <w:r>
        <w:rPr>
          <w:rFonts w:hint="eastAsia"/>
        </w:rPr>
        <w:t>лактоферрин</w:t>
      </w:r>
      <w:r>
        <w:t xml:space="preserve"> </w:t>
      </w:r>
      <w:r>
        <w:rPr>
          <w:rFonts w:hint="eastAsia"/>
        </w:rPr>
        <w:t>ТК</w:t>
      </w:r>
      <w:r>
        <w:t xml:space="preserve"> - </w:t>
      </w:r>
      <w:r>
        <w:rPr>
          <w:rFonts w:hint="eastAsia"/>
        </w:rPr>
        <w:t>тест</w:t>
      </w:r>
      <w:r>
        <w:t>-</w:t>
      </w:r>
      <w:r>
        <w:rPr>
          <w:rFonts w:hint="eastAsia"/>
        </w:rPr>
        <w:t>карта</w:t>
      </w:r>
    </w:p>
    <w:p w14:paraId="6D432BD3" w14:textId="77777777" w:rsidR="00033E26" w:rsidRDefault="00033E26" w:rsidP="00033E26"/>
    <w:p w14:paraId="33DBE82D" w14:textId="44F5250E" w:rsidR="00781D0F" w:rsidRPr="00033E26" w:rsidRDefault="00033E26" w:rsidP="00033E26">
      <w:r>
        <w:rPr>
          <w:rFonts w:hint="eastAsia"/>
        </w:rPr>
        <w:t>ДД</w:t>
      </w:r>
      <w:r>
        <w:t xml:space="preserve"> - </w:t>
      </w:r>
      <w:r>
        <w:rPr>
          <w:rFonts w:hint="eastAsia"/>
        </w:rPr>
        <w:t>дегенеративно</w:t>
      </w:r>
      <w:r>
        <w:t>-</w:t>
      </w:r>
      <w:r>
        <w:rPr>
          <w:rFonts w:hint="eastAsia"/>
        </w:rPr>
        <w:t>дистрофический</w:t>
      </w:r>
      <w:r>
        <w:t xml:space="preserve"> </w:t>
      </w:r>
      <w:r>
        <w:rPr>
          <w:rFonts w:hint="eastAsia"/>
        </w:rPr>
        <w:t>ЗР</w:t>
      </w:r>
      <w:r>
        <w:t xml:space="preserve"> - </w:t>
      </w:r>
      <w:r>
        <w:rPr>
          <w:rFonts w:hint="eastAsia"/>
        </w:rPr>
        <w:t>злокачественный</w:t>
      </w:r>
      <w:r>
        <w:t xml:space="preserve"> </w:t>
      </w:r>
      <w:r>
        <w:rPr>
          <w:rFonts w:hint="eastAsia"/>
        </w:rPr>
        <w:t>рост</w:t>
      </w:r>
    </w:p>
    <w:sectPr w:rsidR="00781D0F" w:rsidRPr="00033E2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E15A5" w14:textId="77777777" w:rsidR="00DB33E3" w:rsidRPr="008D1934" w:rsidRDefault="00DB33E3">
      <w:pPr>
        <w:spacing w:after="0" w:line="240" w:lineRule="auto"/>
      </w:pPr>
      <w:r w:rsidRPr="008D1934">
        <w:separator/>
      </w:r>
    </w:p>
  </w:endnote>
  <w:endnote w:type="continuationSeparator" w:id="0">
    <w:p w14:paraId="187C2598" w14:textId="77777777" w:rsidR="00DB33E3" w:rsidRPr="008D1934" w:rsidRDefault="00DB33E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4267" w14:textId="77777777" w:rsidR="00DB33E3" w:rsidRPr="008D1934" w:rsidRDefault="00DB33E3"/>
    <w:p w14:paraId="7EBB425B" w14:textId="77777777" w:rsidR="00DB33E3" w:rsidRPr="008D1934" w:rsidRDefault="00DB33E3"/>
    <w:p w14:paraId="70ED8E33" w14:textId="77777777" w:rsidR="00DB33E3" w:rsidRPr="008D1934" w:rsidRDefault="00DB33E3"/>
    <w:p w14:paraId="64751F27" w14:textId="77777777" w:rsidR="00DB33E3" w:rsidRPr="008D1934" w:rsidRDefault="00DB33E3"/>
    <w:p w14:paraId="7C391945" w14:textId="77777777" w:rsidR="00DB33E3" w:rsidRPr="008D1934" w:rsidRDefault="00DB33E3"/>
    <w:p w14:paraId="358B60CE" w14:textId="77777777" w:rsidR="00DB33E3" w:rsidRPr="008D1934" w:rsidRDefault="00DB33E3"/>
    <w:p w14:paraId="3F0D98AD" w14:textId="77777777" w:rsidR="00DB33E3" w:rsidRPr="008D1934" w:rsidRDefault="00DB33E3">
      <w:pPr>
        <w:rPr>
          <w:sz w:val="2"/>
          <w:szCs w:val="2"/>
        </w:rPr>
      </w:pPr>
      <w:r>
        <w:rPr>
          <w:noProof/>
        </w:rPr>
        <mc:AlternateContent>
          <mc:Choice Requires="wps">
            <w:drawing>
              <wp:anchor distT="0" distB="0" distL="63500" distR="63500" simplePos="0" relativeHeight="251660288" behindDoc="1" locked="0" layoutInCell="1" allowOverlap="1" wp14:anchorId="1591A119" wp14:editId="0EDE030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024BB34" w14:textId="77777777" w:rsidR="00DB33E3" w:rsidRPr="008D1934" w:rsidRDefault="00DB3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1A11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24BB34" w14:textId="77777777" w:rsidR="00DB33E3" w:rsidRPr="008D1934" w:rsidRDefault="00DB3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A6F686" w14:textId="77777777" w:rsidR="00DB33E3" w:rsidRPr="008D1934" w:rsidRDefault="00DB33E3"/>
    <w:p w14:paraId="2B4C25B5" w14:textId="77777777" w:rsidR="00DB33E3" w:rsidRPr="008D1934" w:rsidRDefault="00DB33E3"/>
    <w:p w14:paraId="234F5EFB" w14:textId="77777777" w:rsidR="00DB33E3" w:rsidRPr="008D1934" w:rsidRDefault="00DB33E3">
      <w:pPr>
        <w:rPr>
          <w:sz w:val="2"/>
          <w:szCs w:val="2"/>
        </w:rPr>
      </w:pPr>
      <w:r>
        <w:rPr>
          <w:noProof/>
        </w:rPr>
        <mc:AlternateContent>
          <mc:Choice Requires="wps">
            <w:drawing>
              <wp:anchor distT="0" distB="0" distL="63500" distR="63500" simplePos="0" relativeHeight="251659264" behindDoc="1" locked="0" layoutInCell="1" allowOverlap="1" wp14:anchorId="762770FE" wp14:editId="6226C2B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1AFA111" w14:textId="77777777" w:rsidR="00DB33E3" w:rsidRPr="008D1934" w:rsidRDefault="00DB3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2770F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AFA111" w14:textId="77777777" w:rsidR="00DB33E3" w:rsidRPr="008D1934" w:rsidRDefault="00DB33E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6FB8EF0" w14:textId="77777777" w:rsidR="00DB33E3" w:rsidRPr="008D1934" w:rsidRDefault="00DB33E3"/>
    <w:p w14:paraId="6BA7592A" w14:textId="77777777" w:rsidR="00DB33E3" w:rsidRPr="008D1934" w:rsidRDefault="00DB33E3">
      <w:pPr>
        <w:rPr>
          <w:sz w:val="2"/>
          <w:szCs w:val="2"/>
        </w:rPr>
      </w:pPr>
    </w:p>
    <w:p w14:paraId="0E148125" w14:textId="77777777" w:rsidR="00DB33E3" w:rsidRPr="008D1934" w:rsidRDefault="00DB33E3"/>
    <w:p w14:paraId="43AB16AC" w14:textId="77777777" w:rsidR="00DB33E3" w:rsidRPr="008D1934" w:rsidRDefault="00DB33E3">
      <w:pPr>
        <w:spacing w:after="0" w:line="240" w:lineRule="auto"/>
      </w:pPr>
    </w:p>
  </w:footnote>
  <w:footnote w:type="continuationSeparator" w:id="0">
    <w:p w14:paraId="6BA50740" w14:textId="77777777" w:rsidR="00DB33E3" w:rsidRPr="008D1934" w:rsidRDefault="00DB33E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3E3"/>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cp:revision>
  <cp:lastPrinted>2024-05-12T14:21:00Z</cp:lastPrinted>
  <dcterms:created xsi:type="dcterms:W3CDTF">2024-05-20T16:55:00Z</dcterms:created>
  <dcterms:modified xsi:type="dcterms:W3CDTF">2024-05-20T16:59:00Z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