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A3B" w:rsidRDefault="006A1A3B" w:rsidP="006A1A3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Лобода Марія Іванівна, </w:t>
      </w:r>
      <w:r>
        <w:rPr>
          <w:rFonts w:ascii="CIDFont+F4" w:eastAsia="CIDFont+F4" w:hAnsi="CIDFont+F3" w:cs="CIDFont+F4" w:hint="eastAsia"/>
          <w:kern w:val="0"/>
          <w:sz w:val="28"/>
          <w:szCs w:val="28"/>
          <w:lang w:eastAsia="ru-RU"/>
        </w:rPr>
        <w:t>молодший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співробітник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Інституту</w:t>
      </w:r>
    </w:p>
    <w:p w:rsidR="006A1A3B" w:rsidRDefault="006A1A3B" w:rsidP="006A1A3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мікробіології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вірусології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Заболотного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6A1A3B" w:rsidRDefault="006A1A3B" w:rsidP="006A1A3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Біосинтез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антибіотичних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рістрегулювальних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метаболітів</w:t>
      </w:r>
    </w:p>
    <w:p w:rsidR="006A1A3B" w:rsidRDefault="006A1A3B" w:rsidP="006A1A3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6" w:hAnsi="CIDFont+F6" w:cs="CIDFont+F6"/>
          <w:kern w:val="0"/>
          <w:sz w:val="28"/>
          <w:szCs w:val="28"/>
          <w:lang w:eastAsia="ru-RU"/>
        </w:rPr>
        <w:t xml:space="preserve">Streptomyces netropsis </w:t>
      </w:r>
      <w:r>
        <w:rPr>
          <w:rFonts w:ascii="CIDFont+F4" w:eastAsia="CIDFont+F4" w:hAnsi="CIDFont+F3" w:cs="CIDFont+F4"/>
          <w:kern w:val="0"/>
          <w:sz w:val="28"/>
          <w:szCs w:val="28"/>
          <w:lang w:eastAsia="ru-RU"/>
        </w:rPr>
        <w:t>IM</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Ac-5025 </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екзогенних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сполук</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6A1A3B" w:rsidRDefault="006A1A3B" w:rsidP="006A1A3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(091 </w:t>
      </w:r>
      <w:r>
        <w:rPr>
          <w:rFonts w:ascii="CIDFont+F4" w:eastAsia="CIDFont+F4" w:hAnsi="CIDFont+F3" w:cs="CIDFont+F4" w:hint="eastAsia"/>
          <w:kern w:val="0"/>
          <w:sz w:val="28"/>
          <w:szCs w:val="28"/>
          <w:lang w:eastAsia="ru-RU"/>
        </w:rPr>
        <w:t>Біологія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26.233.001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Інституті</w:t>
      </w:r>
    </w:p>
    <w:p w:rsidR="00BC7886" w:rsidRPr="006A1A3B" w:rsidRDefault="006A1A3B" w:rsidP="006A1A3B">
      <w:r>
        <w:rPr>
          <w:rFonts w:ascii="CIDFont+F4" w:eastAsia="CIDFont+F4" w:hAnsi="CIDFont+F3" w:cs="CIDFont+F4" w:hint="eastAsia"/>
          <w:kern w:val="0"/>
          <w:sz w:val="28"/>
          <w:szCs w:val="28"/>
          <w:lang w:eastAsia="ru-RU"/>
        </w:rPr>
        <w:t>мікробіології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вірусології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Заболотного</w:t>
      </w:r>
    </w:p>
    <w:sectPr w:rsidR="00BC7886" w:rsidRPr="006A1A3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CD9" w:rsidRDefault="00D07CD9">
      <w:pPr>
        <w:spacing w:after="0" w:line="240" w:lineRule="auto"/>
      </w:pPr>
      <w:r>
        <w:separator/>
      </w:r>
    </w:p>
  </w:endnote>
  <w:endnote w:type="continuationSeparator" w:id="0">
    <w:p w:rsidR="00D07CD9" w:rsidRDefault="00D07C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CIDFont+F6">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Default="00D07CD9">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07CD9" w:rsidRDefault="00D07CD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Default="00D07CD9">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07CD9" w:rsidRDefault="00D07CD9">
                <w:pPr>
                  <w:spacing w:line="240" w:lineRule="auto"/>
                </w:pPr>
                <w:fldSimple w:instr=" PAGE \* MERGEFORMAT ">
                  <w:r w:rsidR="006A1A3B" w:rsidRPr="006A1A3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CD9" w:rsidRDefault="00D07CD9"/>
    <w:p w:rsidR="00D07CD9" w:rsidRDefault="00D07CD9"/>
    <w:p w:rsidR="00D07CD9" w:rsidRDefault="00D07CD9"/>
    <w:p w:rsidR="00D07CD9" w:rsidRDefault="00D07CD9"/>
    <w:p w:rsidR="00D07CD9" w:rsidRDefault="00D07CD9"/>
    <w:p w:rsidR="00D07CD9" w:rsidRDefault="00D07CD9"/>
    <w:p w:rsidR="00D07CD9" w:rsidRDefault="00D07CD9">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07CD9" w:rsidRDefault="00D07CD9">
                  <w:pPr>
                    <w:spacing w:line="240" w:lineRule="auto"/>
                  </w:pPr>
                  <w:fldSimple w:instr=" PAGE \* MERGEFORMAT ">
                    <w:r w:rsidR="00A85924" w:rsidRPr="00A85924">
                      <w:rPr>
                        <w:rStyle w:val="afffff9"/>
                        <w:b w:val="0"/>
                        <w:bCs w:val="0"/>
                        <w:noProof/>
                      </w:rPr>
                      <w:t>20</w:t>
                    </w:r>
                  </w:fldSimple>
                </w:p>
              </w:txbxContent>
            </v:textbox>
            <w10:wrap anchorx="page" anchory="page"/>
          </v:shape>
        </w:pict>
      </w:r>
    </w:p>
    <w:p w:rsidR="00D07CD9" w:rsidRDefault="00D07CD9"/>
    <w:p w:rsidR="00D07CD9" w:rsidRDefault="00D07CD9"/>
    <w:p w:rsidR="00D07CD9" w:rsidRDefault="00D07CD9">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07CD9" w:rsidRDefault="00D07CD9"/>
                <w:p w:rsidR="00D07CD9" w:rsidRDefault="00D07CD9">
                  <w:pPr>
                    <w:pStyle w:val="1ffffff7"/>
                    <w:spacing w:line="240" w:lineRule="auto"/>
                  </w:pPr>
                  <w:fldSimple w:instr=" PAGE \* MERGEFORMAT ">
                    <w:r w:rsidR="00A85924" w:rsidRPr="00A85924">
                      <w:rPr>
                        <w:rStyle w:val="3b"/>
                        <w:noProof/>
                      </w:rPr>
                      <w:t>20</w:t>
                    </w:r>
                  </w:fldSimple>
                </w:p>
              </w:txbxContent>
            </v:textbox>
            <w10:wrap anchorx="page" anchory="page"/>
          </v:shape>
        </w:pict>
      </w:r>
    </w:p>
    <w:p w:rsidR="00D07CD9" w:rsidRDefault="00D07CD9"/>
    <w:p w:rsidR="00D07CD9" w:rsidRDefault="00D07CD9">
      <w:pPr>
        <w:rPr>
          <w:sz w:val="2"/>
          <w:szCs w:val="2"/>
        </w:rPr>
      </w:pPr>
    </w:p>
    <w:p w:rsidR="00D07CD9" w:rsidRDefault="00D07CD9"/>
    <w:p w:rsidR="00D07CD9" w:rsidRDefault="00D07CD9">
      <w:pPr>
        <w:spacing w:after="0" w:line="240" w:lineRule="auto"/>
      </w:pPr>
    </w:p>
  </w:footnote>
  <w:footnote w:type="continuationSeparator" w:id="0">
    <w:p w:rsidR="00D07CD9" w:rsidRDefault="00D07C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Pr="005856C0" w:rsidRDefault="00D07CD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6D774DA"/>
    <w:multiLevelType w:val="multilevel"/>
    <w:tmpl w:val="DED08C10"/>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4">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2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29"/>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9E4F94-F320-4019-A299-D7F7C62B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56</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2022-01-20T17:00:00Z</dcterms:created>
  <dcterms:modified xsi:type="dcterms:W3CDTF">2022-01-20T19:48:00Z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