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B899" w14:textId="597202EA" w:rsidR="00066E53" w:rsidRDefault="00280756" w:rsidP="00280756">
      <w:r w:rsidRPr="00280756">
        <w:rPr>
          <w:rFonts w:hint="eastAsia"/>
        </w:rPr>
        <w:t>Государственный</w:t>
      </w:r>
      <w:r w:rsidRPr="00280756">
        <w:t xml:space="preserve"> </w:t>
      </w:r>
      <w:r w:rsidRPr="00280756">
        <w:rPr>
          <w:rFonts w:hint="eastAsia"/>
        </w:rPr>
        <w:t>ветеринарный</w:t>
      </w:r>
      <w:r w:rsidRPr="00280756">
        <w:t xml:space="preserve"> </w:t>
      </w:r>
      <w:r w:rsidRPr="00280756">
        <w:rPr>
          <w:rFonts w:hint="eastAsia"/>
        </w:rPr>
        <w:t>надзор</w:t>
      </w:r>
      <w:r w:rsidRPr="00280756">
        <w:t xml:space="preserve"> </w:t>
      </w:r>
      <w:r w:rsidRPr="00280756">
        <w:rPr>
          <w:rFonts w:hint="eastAsia"/>
        </w:rPr>
        <w:t>на</w:t>
      </w:r>
      <w:r w:rsidRPr="00280756">
        <w:t xml:space="preserve"> </w:t>
      </w:r>
      <w:r w:rsidRPr="00280756">
        <w:rPr>
          <w:rFonts w:hint="eastAsia"/>
        </w:rPr>
        <w:t>продовольственных</w:t>
      </w:r>
      <w:r w:rsidRPr="00280756">
        <w:t xml:space="preserve"> </w:t>
      </w:r>
      <w:r w:rsidRPr="00280756">
        <w:rPr>
          <w:rFonts w:hint="eastAsia"/>
        </w:rPr>
        <w:t>рынках</w:t>
      </w:r>
      <w:r w:rsidRPr="00280756">
        <w:t xml:space="preserve"> </w:t>
      </w:r>
      <w:r w:rsidRPr="00280756">
        <w:rPr>
          <w:rFonts w:hint="eastAsia"/>
        </w:rPr>
        <w:t>Санкт</w:t>
      </w:r>
      <w:r w:rsidRPr="00280756">
        <w:t>-</w:t>
      </w:r>
      <w:r w:rsidRPr="00280756">
        <w:rPr>
          <w:rFonts w:hint="eastAsia"/>
        </w:rPr>
        <w:t>Петербурга</w:t>
      </w:r>
      <w:r>
        <w:t xml:space="preserve"> </w:t>
      </w:r>
      <w:r w:rsidRPr="00280756">
        <w:rPr>
          <w:rFonts w:hint="eastAsia"/>
        </w:rPr>
        <w:t>Омарова</w:t>
      </w:r>
      <w:r w:rsidRPr="00280756">
        <w:t xml:space="preserve">, </w:t>
      </w:r>
      <w:r w:rsidRPr="00280756">
        <w:rPr>
          <w:rFonts w:hint="eastAsia"/>
        </w:rPr>
        <w:t>София</w:t>
      </w:r>
      <w:r w:rsidRPr="00280756">
        <w:t xml:space="preserve"> </w:t>
      </w:r>
      <w:r w:rsidRPr="00280756">
        <w:rPr>
          <w:rFonts w:hint="eastAsia"/>
        </w:rPr>
        <w:t>Николаевна</w:t>
      </w:r>
    </w:p>
    <w:p w14:paraId="24D5604B" w14:textId="77777777" w:rsidR="00280756" w:rsidRDefault="00280756" w:rsidP="00280756">
      <w:r>
        <w:rPr>
          <w:rFonts w:hint="eastAsia"/>
        </w:rPr>
        <w:t>ОГЛАВЛЕНИЕ</w:t>
      </w:r>
      <w:r>
        <w:t xml:space="preserve"> </w:t>
      </w:r>
      <w:r>
        <w:rPr>
          <w:rFonts w:hint="eastAsia"/>
        </w:rPr>
        <w:t>ДИССЕРТАЦИИ</w:t>
      </w:r>
    </w:p>
    <w:p w14:paraId="28DBE315" w14:textId="77777777" w:rsidR="00280756" w:rsidRDefault="00280756" w:rsidP="00280756">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Омарова</w:t>
      </w:r>
      <w:r>
        <w:t xml:space="preserve">, </w:t>
      </w:r>
      <w:r>
        <w:rPr>
          <w:rFonts w:hint="eastAsia"/>
        </w:rPr>
        <w:t>София</w:t>
      </w:r>
      <w:r>
        <w:t xml:space="preserve"> </w:t>
      </w:r>
      <w:r>
        <w:rPr>
          <w:rFonts w:hint="eastAsia"/>
        </w:rPr>
        <w:t>Николаевна</w:t>
      </w:r>
    </w:p>
    <w:p w14:paraId="16A35B32" w14:textId="77777777" w:rsidR="00280756" w:rsidRDefault="00280756" w:rsidP="00280756">
      <w:r>
        <w:rPr>
          <w:rFonts w:hint="eastAsia"/>
        </w:rPr>
        <w:t>Введение</w:t>
      </w:r>
      <w:r>
        <w:t>.</w:t>
      </w:r>
    </w:p>
    <w:p w14:paraId="13EE5A58" w14:textId="77777777" w:rsidR="00280756" w:rsidRDefault="00280756" w:rsidP="00280756"/>
    <w:p w14:paraId="3A0C98E4" w14:textId="77777777" w:rsidR="00280756" w:rsidRDefault="00280756" w:rsidP="00280756">
      <w:r>
        <w:t xml:space="preserve">1. </w:t>
      </w:r>
      <w:r>
        <w:rPr>
          <w:rFonts w:hint="eastAsia"/>
        </w:rPr>
        <w:t>Обзор</w:t>
      </w:r>
      <w:r>
        <w:t xml:space="preserve"> </w:t>
      </w:r>
      <w:r>
        <w:rPr>
          <w:rFonts w:hint="eastAsia"/>
        </w:rPr>
        <w:t>литературы</w:t>
      </w:r>
      <w:r>
        <w:t>.</w:t>
      </w:r>
    </w:p>
    <w:p w14:paraId="10524224" w14:textId="77777777" w:rsidR="00280756" w:rsidRDefault="00280756" w:rsidP="00280756"/>
    <w:p w14:paraId="3EC0145A" w14:textId="77777777" w:rsidR="00280756" w:rsidRDefault="00280756" w:rsidP="00280756">
      <w:r>
        <w:t xml:space="preserve">1.1. </w:t>
      </w:r>
      <w:r>
        <w:rPr>
          <w:rFonts w:hint="eastAsia"/>
        </w:rPr>
        <w:t>Образование</w:t>
      </w:r>
      <w:r>
        <w:t xml:space="preserve"> </w:t>
      </w:r>
      <w:r>
        <w:rPr>
          <w:rFonts w:hint="eastAsia"/>
        </w:rPr>
        <w:t>и</w:t>
      </w:r>
      <w:r>
        <w:t xml:space="preserve"> </w:t>
      </w:r>
      <w:r>
        <w:rPr>
          <w:rFonts w:hint="eastAsia"/>
        </w:rPr>
        <w:t>развитие</w:t>
      </w:r>
      <w:r>
        <w:t xml:space="preserve"> </w:t>
      </w:r>
      <w:r>
        <w:rPr>
          <w:rFonts w:hint="eastAsia"/>
        </w:rPr>
        <w:t>продовольственных</w:t>
      </w:r>
      <w:r>
        <w:t xml:space="preserve"> </w:t>
      </w:r>
      <w:r>
        <w:rPr>
          <w:rFonts w:hint="eastAsia"/>
        </w:rPr>
        <w:t>рынков</w:t>
      </w:r>
      <w:r>
        <w:t xml:space="preserve"> </w:t>
      </w:r>
      <w:r>
        <w:rPr>
          <w:rFonts w:hint="eastAsia"/>
        </w:rPr>
        <w:t>в</w:t>
      </w:r>
      <w:r>
        <w:t xml:space="preserve"> </w:t>
      </w:r>
      <w:r>
        <w:rPr>
          <w:rFonts w:hint="eastAsia"/>
        </w:rPr>
        <w:t>Санкт</w:t>
      </w:r>
      <w:r>
        <w:t>-</w:t>
      </w:r>
      <w:r>
        <w:rPr>
          <w:rFonts w:hint="eastAsia"/>
        </w:rPr>
        <w:t>Петербурге</w:t>
      </w:r>
      <w:r>
        <w:t>.</w:t>
      </w:r>
    </w:p>
    <w:p w14:paraId="69D9A027" w14:textId="77777777" w:rsidR="00280756" w:rsidRDefault="00280756" w:rsidP="00280756"/>
    <w:p w14:paraId="5CE1E1BE" w14:textId="77777777" w:rsidR="00280756" w:rsidRDefault="00280756" w:rsidP="00280756">
      <w:r>
        <w:t xml:space="preserve">1.2. </w:t>
      </w:r>
      <w:r>
        <w:rPr>
          <w:rFonts w:hint="eastAsia"/>
        </w:rPr>
        <w:t>Ветеринарная</w:t>
      </w:r>
      <w:r>
        <w:t xml:space="preserve"> </w:t>
      </w:r>
      <w:r>
        <w:rPr>
          <w:rFonts w:hint="eastAsia"/>
        </w:rPr>
        <w:t>служба</w:t>
      </w:r>
      <w:r>
        <w:t xml:space="preserve"> </w:t>
      </w:r>
      <w:r>
        <w:rPr>
          <w:rFonts w:hint="eastAsia"/>
        </w:rPr>
        <w:t>на</w:t>
      </w:r>
      <w:r>
        <w:t xml:space="preserve"> </w:t>
      </w:r>
      <w:r>
        <w:rPr>
          <w:rFonts w:hint="eastAsia"/>
        </w:rPr>
        <w:t>продовольственных</w:t>
      </w:r>
      <w:r>
        <w:t xml:space="preserve"> </w:t>
      </w:r>
      <w:r>
        <w:rPr>
          <w:rFonts w:hint="eastAsia"/>
        </w:rPr>
        <w:t>рынках</w:t>
      </w:r>
      <w:r>
        <w:t xml:space="preserve"> </w:t>
      </w:r>
      <w:r>
        <w:rPr>
          <w:rFonts w:hint="eastAsia"/>
        </w:rPr>
        <w:t>Санкт</w:t>
      </w:r>
      <w:r>
        <w:t>-</w:t>
      </w:r>
      <w:r>
        <w:rPr>
          <w:rFonts w:hint="eastAsia"/>
        </w:rPr>
        <w:t>Петербурга</w:t>
      </w:r>
      <w:r>
        <w:t xml:space="preserve"> </w:t>
      </w:r>
      <w:r>
        <w:rPr>
          <w:rFonts w:hint="eastAsia"/>
        </w:rPr>
        <w:t>в</w:t>
      </w:r>
      <w:r>
        <w:t xml:space="preserve"> </w:t>
      </w:r>
      <w:r>
        <w:rPr>
          <w:rFonts w:hint="eastAsia"/>
        </w:rPr>
        <w:t>дореволюционный</w:t>
      </w:r>
      <w:r>
        <w:t xml:space="preserve"> </w:t>
      </w:r>
      <w:r>
        <w:rPr>
          <w:rFonts w:hint="eastAsia"/>
        </w:rPr>
        <w:t>период</w:t>
      </w:r>
      <w:r>
        <w:t>.</w:t>
      </w:r>
    </w:p>
    <w:p w14:paraId="609E0D3D" w14:textId="77777777" w:rsidR="00280756" w:rsidRDefault="00280756" w:rsidP="00280756"/>
    <w:p w14:paraId="2A6EC77C" w14:textId="77777777" w:rsidR="00280756" w:rsidRDefault="00280756" w:rsidP="00280756">
      <w:r>
        <w:t>1.3.</w:t>
      </w:r>
      <w:r>
        <w:rPr>
          <w:rFonts w:hint="eastAsia"/>
        </w:rPr>
        <w:t>Ветеринарная</w:t>
      </w:r>
      <w:r>
        <w:t xml:space="preserve"> </w:t>
      </w:r>
      <w:r>
        <w:rPr>
          <w:rFonts w:hint="eastAsia"/>
        </w:rPr>
        <w:t>служба</w:t>
      </w:r>
      <w:r>
        <w:t xml:space="preserve"> </w:t>
      </w:r>
      <w:r>
        <w:rPr>
          <w:rFonts w:hint="eastAsia"/>
        </w:rPr>
        <w:t>на</w:t>
      </w:r>
      <w:r>
        <w:t xml:space="preserve"> </w:t>
      </w:r>
      <w:r>
        <w:rPr>
          <w:rFonts w:hint="eastAsia"/>
        </w:rPr>
        <w:t>продовольственных</w:t>
      </w:r>
      <w:r>
        <w:t xml:space="preserve"> </w:t>
      </w:r>
      <w:r>
        <w:rPr>
          <w:rFonts w:hint="eastAsia"/>
        </w:rPr>
        <w:t>рынках</w:t>
      </w:r>
      <w:r>
        <w:t xml:space="preserve"> </w:t>
      </w:r>
      <w:r>
        <w:rPr>
          <w:rFonts w:hint="eastAsia"/>
        </w:rPr>
        <w:t>после</w:t>
      </w:r>
      <w:r>
        <w:t xml:space="preserve"> 1917 </w:t>
      </w:r>
      <w:r>
        <w:rPr>
          <w:rFonts w:hint="eastAsia"/>
        </w:rPr>
        <w:t>года</w:t>
      </w:r>
      <w:r>
        <w:t>.</w:t>
      </w:r>
    </w:p>
    <w:p w14:paraId="76E7B038" w14:textId="77777777" w:rsidR="00280756" w:rsidRDefault="00280756" w:rsidP="00280756"/>
    <w:p w14:paraId="31603BD2" w14:textId="77777777" w:rsidR="00280756" w:rsidRDefault="00280756" w:rsidP="00280756">
      <w:r>
        <w:t xml:space="preserve">1.3.1. </w:t>
      </w:r>
      <w:r>
        <w:rPr>
          <w:rFonts w:hint="eastAsia"/>
        </w:rPr>
        <w:t>Мясоконтрольные</w:t>
      </w:r>
      <w:r>
        <w:t xml:space="preserve"> </w:t>
      </w:r>
      <w:r>
        <w:rPr>
          <w:rFonts w:hint="eastAsia"/>
        </w:rPr>
        <w:t>станции</w:t>
      </w:r>
      <w:r>
        <w:t xml:space="preserve">, </w:t>
      </w:r>
      <w:r>
        <w:rPr>
          <w:rFonts w:hint="eastAsia"/>
        </w:rPr>
        <w:t>мясо</w:t>
      </w:r>
      <w:r>
        <w:t>-</w:t>
      </w:r>
      <w:r>
        <w:rPr>
          <w:rFonts w:hint="eastAsia"/>
        </w:rPr>
        <w:t>молочные</w:t>
      </w:r>
      <w:r>
        <w:t xml:space="preserve"> </w:t>
      </w:r>
      <w:r>
        <w:rPr>
          <w:rFonts w:hint="eastAsia"/>
        </w:rPr>
        <w:t>и</w:t>
      </w:r>
      <w:r>
        <w:t xml:space="preserve"> </w:t>
      </w:r>
      <w:r>
        <w:rPr>
          <w:rFonts w:hint="eastAsia"/>
        </w:rPr>
        <w:t>пищевые</w:t>
      </w:r>
      <w:r>
        <w:t xml:space="preserve"> </w:t>
      </w:r>
      <w:r>
        <w:rPr>
          <w:rFonts w:hint="eastAsia"/>
        </w:rPr>
        <w:t>контрольные</w:t>
      </w:r>
      <w:r>
        <w:t xml:space="preserve"> </w:t>
      </w:r>
      <w:r>
        <w:rPr>
          <w:rFonts w:hint="eastAsia"/>
        </w:rPr>
        <w:t>станции</w:t>
      </w:r>
      <w:r>
        <w:t xml:space="preserve">, </w:t>
      </w:r>
      <w:r>
        <w:rPr>
          <w:rFonts w:hint="eastAsia"/>
        </w:rPr>
        <w:t>государственные</w:t>
      </w:r>
      <w:r>
        <w:t xml:space="preserve"> </w:t>
      </w:r>
      <w:r>
        <w:rPr>
          <w:rFonts w:hint="eastAsia"/>
        </w:rPr>
        <w:t>лаборатории</w:t>
      </w:r>
      <w:r>
        <w:t xml:space="preserve"> </w:t>
      </w:r>
      <w:r>
        <w:rPr>
          <w:rFonts w:hint="eastAsia"/>
        </w:rPr>
        <w:t>ветеринарно</w:t>
      </w:r>
      <w:r>
        <w:t>-</w:t>
      </w:r>
      <w:r>
        <w:rPr>
          <w:rFonts w:hint="eastAsia"/>
        </w:rPr>
        <w:t>санитарной</w:t>
      </w:r>
      <w:r>
        <w:t xml:space="preserve"> </w:t>
      </w:r>
      <w:r>
        <w:rPr>
          <w:rFonts w:hint="eastAsia"/>
        </w:rPr>
        <w:t>экспертизы</w:t>
      </w:r>
      <w:r>
        <w:t>.</w:t>
      </w:r>
    </w:p>
    <w:p w14:paraId="53E3BB48" w14:textId="77777777" w:rsidR="00280756" w:rsidRDefault="00280756" w:rsidP="00280756"/>
    <w:p w14:paraId="6294AABF" w14:textId="77777777" w:rsidR="00280756" w:rsidRDefault="00280756" w:rsidP="00280756">
      <w:r>
        <w:t xml:space="preserve">1.4. </w:t>
      </w:r>
      <w:r>
        <w:rPr>
          <w:rFonts w:hint="eastAsia"/>
        </w:rPr>
        <w:t>Эпизоотическое</w:t>
      </w:r>
      <w:r>
        <w:t xml:space="preserve"> </w:t>
      </w:r>
      <w:r>
        <w:rPr>
          <w:rFonts w:hint="eastAsia"/>
        </w:rPr>
        <w:t>и</w:t>
      </w:r>
      <w:r>
        <w:t xml:space="preserve"> </w:t>
      </w:r>
      <w:r>
        <w:rPr>
          <w:rFonts w:hint="eastAsia"/>
        </w:rPr>
        <w:t>эпидемическое</w:t>
      </w:r>
      <w:r>
        <w:t xml:space="preserve"> </w:t>
      </w:r>
      <w:r>
        <w:rPr>
          <w:rFonts w:hint="eastAsia"/>
        </w:rPr>
        <w:t>состояние</w:t>
      </w:r>
      <w:r>
        <w:t xml:space="preserve"> </w:t>
      </w:r>
      <w:r>
        <w:rPr>
          <w:rFonts w:hint="eastAsia"/>
        </w:rPr>
        <w:t>Санкт</w:t>
      </w:r>
      <w:r>
        <w:t>-</w:t>
      </w:r>
      <w:r>
        <w:rPr>
          <w:rFonts w:hint="eastAsia"/>
        </w:rPr>
        <w:t>Петербурга</w:t>
      </w:r>
      <w:r>
        <w:t xml:space="preserve"> </w:t>
      </w:r>
      <w:r>
        <w:rPr>
          <w:rFonts w:hint="eastAsia"/>
        </w:rPr>
        <w:t>в</w:t>
      </w:r>
      <w:r>
        <w:t xml:space="preserve"> </w:t>
      </w:r>
      <w:r>
        <w:rPr>
          <w:rFonts w:hint="eastAsia"/>
        </w:rPr>
        <w:t>прошлом</w:t>
      </w:r>
      <w:r>
        <w:t xml:space="preserve"> </w:t>
      </w:r>
      <w:r>
        <w:rPr>
          <w:rFonts w:hint="eastAsia"/>
        </w:rPr>
        <w:t>и</w:t>
      </w:r>
      <w:r>
        <w:t xml:space="preserve"> </w:t>
      </w:r>
      <w:r>
        <w:rPr>
          <w:rFonts w:hint="eastAsia"/>
        </w:rPr>
        <w:t>настоящем</w:t>
      </w:r>
      <w:r>
        <w:t>.</w:t>
      </w:r>
    </w:p>
    <w:p w14:paraId="7C67494F" w14:textId="77777777" w:rsidR="00280756" w:rsidRDefault="00280756" w:rsidP="00280756"/>
    <w:p w14:paraId="2174596E" w14:textId="77777777" w:rsidR="00280756" w:rsidRDefault="00280756" w:rsidP="00280756">
      <w:r>
        <w:t xml:space="preserve">1.5. </w:t>
      </w:r>
      <w:r>
        <w:rPr>
          <w:rFonts w:hint="eastAsia"/>
        </w:rPr>
        <w:t>Государственный</w:t>
      </w:r>
      <w:r>
        <w:t xml:space="preserve"> </w:t>
      </w:r>
      <w:r>
        <w:rPr>
          <w:rFonts w:hint="eastAsia"/>
        </w:rPr>
        <w:t>ветеринарный</w:t>
      </w:r>
      <w:r>
        <w:t xml:space="preserve"> </w:t>
      </w:r>
      <w:r>
        <w:rPr>
          <w:rFonts w:hint="eastAsia"/>
        </w:rPr>
        <w:t>надзор</w:t>
      </w:r>
      <w:r>
        <w:t xml:space="preserve"> </w:t>
      </w:r>
      <w:r>
        <w:rPr>
          <w:rFonts w:hint="eastAsia"/>
        </w:rPr>
        <w:t>за</w:t>
      </w:r>
      <w:r>
        <w:t xml:space="preserve"> </w:t>
      </w:r>
      <w:r>
        <w:rPr>
          <w:rFonts w:hint="eastAsia"/>
        </w:rPr>
        <w:t>продуктами</w:t>
      </w:r>
      <w:r>
        <w:t xml:space="preserve"> </w:t>
      </w:r>
      <w:r>
        <w:rPr>
          <w:rFonts w:hint="eastAsia"/>
        </w:rPr>
        <w:t>животного</w:t>
      </w:r>
      <w:r>
        <w:t xml:space="preserve"> </w:t>
      </w:r>
      <w:r>
        <w:rPr>
          <w:rFonts w:hint="eastAsia"/>
        </w:rPr>
        <w:t>происхождения</w:t>
      </w:r>
      <w:r>
        <w:t xml:space="preserve"> </w:t>
      </w:r>
      <w:r>
        <w:rPr>
          <w:rFonts w:hint="eastAsia"/>
        </w:rPr>
        <w:t>в</w:t>
      </w:r>
      <w:r>
        <w:t xml:space="preserve"> </w:t>
      </w:r>
      <w:r>
        <w:rPr>
          <w:rFonts w:hint="eastAsia"/>
        </w:rPr>
        <w:t>некоторых</w:t>
      </w:r>
      <w:r>
        <w:t xml:space="preserve"> </w:t>
      </w:r>
      <w:r>
        <w:rPr>
          <w:rFonts w:hint="eastAsia"/>
        </w:rPr>
        <w:t>странах</w:t>
      </w:r>
      <w:r>
        <w:t xml:space="preserve"> </w:t>
      </w:r>
      <w:r>
        <w:rPr>
          <w:rFonts w:hint="eastAsia"/>
        </w:rPr>
        <w:t>мира</w:t>
      </w:r>
      <w:r>
        <w:t>.</w:t>
      </w:r>
    </w:p>
    <w:p w14:paraId="0797A303" w14:textId="77777777" w:rsidR="00280756" w:rsidRDefault="00280756" w:rsidP="00280756"/>
    <w:p w14:paraId="5F555998" w14:textId="77777777" w:rsidR="00280756" w:rsidRDefault="00280756" w:rsidP="00280756">
      <w:r>
        <w:t xml:space="preserve">2. </w:t>
      </w:r>
      <w:r>
        <w:rPr>
          <w:rFonts w:hint="eastAsia"/>
        </w:rPr>
        <w:t>Собственные</w:t>
      </w:r>
      <w:r>
        <w:t xml:space="preserve"> </w:t>
      </w:r>
      <w:r>
        <w:rPr>
          <w:rFonts w:hint="eastAsia"/>
        </w:rPr>
        <w:t>исследования</w:t>
      </w:r>
      <w:r>
        <w:t>.</w:t>
      </w:r>
    </w:p>
    <w:p w14:paraId="685AFC33" w14:textId="77777777" w:rsidR="00280756" w:rsidRDefault="00280756" w:rsidP="00280756"/>
    <w:p w14:paraId="058A2485" w14:textId="77777777" w:rsidR="00280756" w:rsidRDefault="00280756" w:rsidP="00280756">
      <w:r>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исследований</w:t>
      </w:r>
      <w:r>
        <w:t>.</w:t>
      </w:r>
    </w:p>
    <w:p w14:paraId="1FA7BCB0" w14:textId="77777777" w:rsidR="00280756" w:rsidRDefault="00280756" w:rsidP="00280756"/>
    <w:p w14:paraId="00FE7286" w14:textId="77777777" w:rsidR="00280756" w:rsidRDefault="00280756" w:rsidP="00280756">
      <w:r>
        <w:t xml:space="preserve">2.2.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3C7C3634" w14:textId="77777777" w:rsidR="00280756" w:rsidRDefault="00280756" w:rsidP="00280756"/>
    <w:p w14:paraId="0438333A" w14:textId="77777777" w:rsidR="00280756" w:rsidRDefault="00280756" w:rsidP="00280756">
      <w:r>
        <w:lastRenderedPageBreak/>
        <w:t>2.2.1.</w:t>
      </w:r>
      <w:r>
        <w:rPr>
          <w:rFonts w:hint="eastAsia"/>
        </w:rPr>
        <w:t>Государственный</w:t>
      </w:r>
      <w:r>
        <w:t xml:space="preserve"> </w:t>
      </w:r>
      <w:r>
        <w:rPr>
          <w:rFonts w:hint="eastAsia"/>
        </w:rPr>
        <w:t>ветеринарный</w:t>
      </w:r>
      <w:r>
        <w:t xml:space="preserve"> </w:t>
      </w:r>
      <w:r>
        <w:rPr>
          <w:rFonts w:hint="eastAsia"/>
        </w:rPr>
        <w:t>надзор</w:t>
      </w:r>
      <w:r>
        <w:t xml:space="preserve"> </w:t>
      </w:r>
      <w:r>
        <w:rPr>
          <w:rFonts w:hint="eastAsia"/>
        </w:rPr>
        <w:t>за</w:t>
      </w:r>
      <w:r>
        <w:t xml:space="preserve"> </w:t>
      </w:r>
      <w:r>
        <w:rPr>
          <w:rFonts w:hint="eastAsia"/>
        </w:rPr>
        <w:t>продукцией</w:t>
      </w:r>
      <w:r>
        <w:t xml:space="preserve"> </w:t>
      </w:r>
      <w:r>
        <w:rPr>
          <w:rFonts w:hint="eastAsia"/>
        </w:rPr>
        <w:t>животного</w:t>
      </w:r>
      <w:r>
        <w:t xml:space="preserve"> </w:t>
      </w:r>
      <w:r>
        <w:rPr>
          <w:rFonts w:hint="eastAsia"/>
        </w:rPr>
        <w:t>происхождения</w:t>
      </w:r>
      <w:r>
        <w:t xml:space="preserve"> </w:t>
      </w:r>
      <w:r>
        <w:rPr>
          <w:rFonts w:hint="eastAsia"/>
        </w:rPr>
        <w:t>в</w:t>
      </w:r>
      <w:r>
        <w:t xml:space="preserve"> </w:t>
      </w:r>
      <w:r>
        <w:rPr>
          <w:rFonts w:hint="eastAsia"/>
        </w:rPr>
        <w:t>условиях</w:t>
      </w:r>
      <w:r>
        <w:t xml:space="preserve"> </w:t>
      </w:r>
      <w:r>
        <w:rPr>
          <w:rFonts w:hint="eastAsia"/>
        </w:rPr>
        <w:t>Санкт</w:t>
      </w:r>
      <w:r>
        <w:t>-</w:t>
      </w:r>
      <w:r>
        <w:rPr>
          <w:rFonts w:hint="eastAsia"/>
        </w:rPr>
        <w:t>Петербурга</w:t>
      </w:r>
      <w:r>
        <w:t>.</w:t>
      </w:r>
    </w:p>
    <w:p w14:paraId="7B11D7D6" w14:textId="77777777" w:rsidR="00280756" w:rsidRDefault="00280756" w:rsidP="00280756"/>
    <w:p w14:paraId="76922D8A" w14:textId="77777777" w:rsidR="00280756" w:rsidRDefault="00280756" w:rsidP="00280756">
      <w:r>
        <w:t>2.2.2.</w:t>
      </w:r>
      <w:r>
        <w:rPr>
          <w:rFonts w:hint="eastAsia"/>
        </w:rPr>
        <w:t>Роль</w:t>
      </w:r>
      <w:r>
        <w:t xml:space="preserve"> </w:t>
      </w:r>
      <w:r>
        <w:rPr>
          <w:rFonts w:hint="eastAsia"/>
        </w:rPr>
        <w:t>лабораторий</w:t>
      </w:r>
      <w:r>
        <w:t xml:space="preserve"> </w:t>
      </w:r>
      <w:r>
        <w:rPr>
          <w:rFonts w:hint="eastAsia"/>
        </w:rPr>
        <w:t>ветеринарно</w:t>
      </w:r>
      <w:r>
        <w:t>-</w:t>
      </w:r>
      <w:r>
        <w:rPr>
          <w:rFonts w:hint="eastAsia"/>
        </w:rPr>
        <w:t>санитарной</w:t>
      </w:r>
      <w:r>
        <w:t xml:space="preserve"> </w:t>
      </w:r>
      <w:r>
        <w:rPr>
          <w:rFonts w:hint="eastAsia"/>
        </w:rPr>
        <w:t>экспертизы</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ветеринарного</w:t>
      </w:r>
      <w:r>
        <w:t xml:space="preserve"> </w:t>
      </w:r>
      <w:r>
        <w:rPr>
          <w:rFonts w:hint="eastAsia"/>
        </w:rPr>
        <w:t>надзора</w:t>
      </w:r>
      <w:r>
        <w:t xml:space="preserve"> </w:t>
      </w:r>
      <w:r>
        <w:rPr>
          <w:rFonts w:hint="eastAsia"/>
        </w:rPr>
        <w:t>в</w:t>
      </w:r>
      <w:r>
        <w:t xml:space="preserve"> </w:t>
      </w:r>
      <w:r>
        <w:rPr>
          <w:rFonts w:hint="eastAsia"/>
        </w:rPr>
        <w:t>Санкт</w:t>
      </w:r>
      <w:r>
        <w:t>-</w:t>
      </w:r>
      <w:r>
        <w:rPr>
          <w:rFonts w:hint="eastAsia"/>
        </w:rPr>
        <w:t>Петербурге</w:t>
      </w:r>
      <w:r>
        <w:t>.</w:t>
      </w:r>
    </w:p>
    <w:p w14:paraId="60EA10A0" w14:textId="77777777" w:rsidR="00280756" w:rsidRDefault="00280756" w:rsidP="00280756"/>
    <w:p w14:paraId="0E8CAFF5" w14:textId="77777777" w:rsidR="00280756" w:rsidRDefault="00280756" w:rsidP="00280756">
      <w:r>
        <w:t>2.2.3.</w:t>
      </w:r>
      <w:r>
        <w:rPr>
          <w:rFonts w:hint="eastAsia"/>
        </w:rPr>
        <w:t>Кадровый</w:t>
      </w:r>
      <w:r>
        <w:t xml:space="preserve"> </w:t>
      </w:r>
      <w:r>
        <w:rPr>
          <w:rFonts w:hint="eastAsia"/>
        </w:rPr>
        <w:t>состав</w:t>
      </w:r>
      <w:r>
        <w:t xml:space="preserve"> </w:t>
      </w:r>
      <w:r>
        <w:rPr>
          <w:rFonts w:hint="eastAsia"/>
        </w:rPr>
        <w:t>и</w:t>
      </w:r>
      <w:r>
        <w:t xml:space="preserve"> </w:t>
      </w:r>
      <w:r>
        <w:rPr>
          <w:rFonts w:hint="eastAsia"/>
        </w:rPr>
        <w:t>квалификация</w:t>
      </w:r>
      <w:r>
        <w:t xml:space="preserve"> </w:t>
      </w:r>
      <w:r>
        <w:rPr>
          <w:rFonts w:hint="eastAsia"/>
        </w:rPr>
        <w:t>специалистов</w:t>
      </w:r>
      <w:r>
        <w:t xml:space="preserve"> </w:t>
      </w:r>
      <w:r>
        <w:rPr>
          <w:rFonts w:hint="eastAsia"/>
        </w:rPr>
        <w:t>государственной</w:t>
      </w:r>
      <w:r>
        <w:t xml:space="preserve"> </w:t>
      </w:r>
      <w:r>
        <w:rPr>
          <w:rFonts w:hint="eastAsia"/>
        </w:rPr>
        <w:t>ветеринарной</w:t>
      </w:r>
      <w:r>
        <w:t xml:space="preserve"> </w:t>
      </w:r>
      <w:r>
        <w:rPr>
          <w:rFonts w:hint="eastAsia"/>
        </w:rPr>
        <w:t>службы</w:t>
      </w:r>
      <w:r>
        <w:t xml:space="preserve"> </w:t>
      </w:r>
      <w:r>
        <w:rPr>
          <w:rFonts w:hint="eastAsia"/>
        </w:rPr>
        <w:t>Санкт</w:t>
      </w:r>
      <w:r>
        <w:t>-</w:t>
      </w:r>
      <w:r>
        <w:rPr>
          <w:rFonts w:hint="eastAsia"/>
        </w:rPr>
        <w:t>Петербурга</w:t>
      </w:r>
      <w:r>
        <w:t>.</w:t>
      </w:r>
    </w:p>
    <w:p w14:paraId="4646F7B6" w14:textId="77777777" w:rsidR="00280756" w:rsidRDefault="00280756" w:rsidP="00280756"/>
    <w:p w14:paraId="2B99D351" w14:textId="77777777" w:rsidR="00280756" w:rsidRDefault="00280756" w:rsidP="00280756">
      <w:r>
        <w:t xml:space="preserve">2.2.4. </w:t>
      </w:r>
      <w:r>
        <w:rPr>
          <w:rFonts w:hint="eastAsia"/>
        </w:rPr>
        <w:t>Современное</w:t>
      </w:r>
      <w:r>
        <w:t xml:space="preserve"> </w:t>
      </w:r>
      <w:r>
        <w:rPr>
          <w:rFonts w:hint="eastAsia"/>
        </w:rPr>
        <w:t>состояние</w:t>
      </w:r>
      <w:r>
        <w:t xml:space="preserve"> </w:t>
      </w:r>
      <w:r>
        <w:rPr>
          <w:rFonts w:hint="eastAsia"/>
        </w:rPr>
        <w:t>продовольственных</w:t>
      </w:r>
      <w:r>
        <w:t xml:space="preserve"> </w:t>
      </w:r>
      <w:r>
        <w:rPr>
          <w:rFonts w:hint="eastAsia"/>
        </w:rPr>
        <w:t>рынков</w:t>
      </w:r>
      <w:r>
        <w:t xml:space="preserve"> </w:t>
      </w:r>
      <w:r>
        <w:rPr>
          <w:rFonts w:hint="eastAsia"/>
        </w:rPr>
        <w:t>Санкт</w:t>
      </w:r>
      <w:r>
        <w:t>-</w:t>
      </w:r>
      <w:r>
        <w:rPr>
          <w:rFonts w:hint="eastAsia"/>
        </w:rPr>
        <w:t>Петербурга</w:t>
      </w:r>
      <w:r>
        <w:t>.</w:t>
      </w:r>
    </w:p>
    <w:p w14:paraId="474C87DE" w14:textId="77777777" w:rsidR="00280756" w:rsidRDefault="00280756" w:rsidP="00280756"/>
    <w:p w14:paraId="5E052763" w14:textId="77777777" w:rsidR="00280756" w:rsidRDefault="00280756" w:rsidP="00280756">
      <w:r>
        <w:t>2.2.5.</w:t>
      </w:r>
      <w:r>
        <w:rPr>
          <w:rFonts w:hint="eastAsia"/>
        </w:rPr>
        <w:t>Эпизоотическая</w:t>
      </w:r>
      <w:r>
        <w:t xml:space="preserve"> </w:t>
      </w:r>
      <w:r>
        <w:rPr>
          <w:rFonts w:hint="eastAsia"/>
        </w:rPr>
        <w:t>и</w:t>
      </w:r>
      <w:r>
        <w:t xml:space="preserve"> </w:t>
      </w:r>
      <w:r>
        <w:rPr>
          <w:rFonts w:hint="eastAsia"/>
        </w:rPr>
        <w:t>эпидемическая</w:t>
      </w:r>
      <w:r>
        <w:t xml:space="preserve"> </w:t>
      </w:r>
      <w:r>
        <w:rPr>
          <w:rFonts w:hint="eastAsia"/>
        </w:rPr>
        <w:t>характеристика</w:t>
      </w:r>
      <w:r>
        <w:t xml:space="preserve"> </w:t>
      </w:r>
      <w:r>
        <w:rPr>
          <w:rFonts w:hint="eastAsia"/>
        </w:rPr>
        <w:t>Санкт</w:t>
      </w:r>
      <w:r>
        <w:t>-</w:t>
      </w:r>
      <w:r>
        <w:rPr>
          <w:rFonts w:hint="eastAsia"/>
        </w:rPr>
        <w:t>Петербурга</w:t>
      </w:r>
      <w:r>
        <w:t>.</w:t>
      </w:r>
    </w:p>
    <w:p w14:paraId="06C4F5B5" w14:textId="77777777" w:rsidR="00280756" w:rsidRDefault="00280756" w:rsidP="00280756"/>
    <w:p w14:paraId="4D12D414" w14:textId="77777777" w:rsidR="00280756" w:rsidRDefault="00280756" w:rsidP="00280756">
      <w:r>
        <w:t xml:space="preserve">2.2.5.1. </w:t>
      </w:r>
      <w:r>
        <w:rPr>
          <w:rFonts w:hint="eastAsia"/>
        </w:rPr>
        <w:t>Лептоспироз</w:t>
      </w:r>
      <w:r>
        <w:t>.</w:t>
      </w:r>
    </w:p>
    <w:p w14:paraId="665EED5D" w14:textId="77777777" w:rsidR="00280756" w:rsidRDefault="00280756" w:rsidP="00280756"/>
    <w:p w14:paraId="62C4EA6A" w14:textId="77777777" w:rsidR="00280756" w:rsidRDefault="00280756" w:rsidP="00280756">
      <w:r>
        <w:t xml:space="preserve">2.2.5.2. </w:t>
      </w:r>
      <w:r>
        <w:rPr>
          <w:rFonts w:hint="eastAsia"/>
        </w:rPr>
        <w:t>Дерматомикозы</w:t>
      </w:r>
      <w:r>
        <w:t>.</w:t>
      </w:r>
    </w:p>
    <w:p w14:paraId="3761D859" w14:textId="77777777" w:rsidR="00280756" w:rsidRDefault="00280756" w:rsidP="00280756"/>
    <w:p w14:paraId="3FB5A121" w14:textId="77777777" w:rsidR="00280756" w:rsidRDefault="00280756" w:rsidP="00280756">
      <w:r>
        <w:t xml:space="preserve">2.2.5.3 </w:t>
      </w:r>
      <w:r>
        <w:rPr>
          <w:rFonts w:hint="eastAsia"/>
        </w:rPr>
        <w:t>Бешенство</w:t>
      </w:r>
      <w:r>
        <w:t>.</w:t>
      </w:r>
    </w:p>
    <w:p w14:paraId="35F33DD0" w14:textId="77777777" w:rsidR="00280756" w:rsidRDefault="00280756" w:rsidP="00280756"/>
    <w:p w14:paraId="4F9731B3" w14:textId="77777777" w:rsidR="00280756" w:rsidRDefault="00280756" w:rsidP="00280756">
      <w:r>
        <w:t xml:space="preserve">2.2.5.4. </w:t>
      </w:r>
      <w:r>
        <w:rPr>
          <w:rFonts w:hint="eastAsia"/>
        </w:rPr>
        <w:t>Токсокароз</w:t>
      </w:r>
      <w:r>
        <w:t>.</w:t>
      </w:r>
    </w:p>
    <w:p w14:paraId="765A7165" w14:textId="77777777" w:rsidR="00280756" w:rsidRDefault="00280756" w:rsidP="00280756"/>
    <w:p w14:paraId="06BD39F0" w14:textId="77777777" w:rsidR="00280756" w:rsidRDefault="00280756" w:rsidP="00280756">
      <w:r>
        <w:t xml:space="preserve">2.2.5.5. </w:t>
      </w:r>
      <w:r>
        <w:rPr>
          <w:rFonts w:hint="eastAsia"/>
        </w:rPr>
        <w:t>Трихинеллез</w:t>
      </w:r>
      <w:r>
        <w:t>.</w:t>
      </w:r>
    </w:p>
    <w:p w14:paraId="2464649C" w14:textId="77777777" w:rsidR="00280756" w:rsidRDefault="00280756" w:rsidP="00280756"/>
    <w:p w14:paraId="3A7485E5" w14:textId="77777777" w:rsidR="00280756" w:rsidRDefault="00280756" w:rsidP="00280756">
      <w:r>
        <w:t xml:space="preserve">2.2.5.6. </w:t>
      </w:r>
      <w:r>
        <w:rPr>
          <w:rFonts w:hint="eastAsia"/>
        </w:rPr>
        <w:t>Тениидозы</w:t>
      </w:r>
      <w:r>
        <w:t>.</w:t>
      </w:r>
    </w:p>
    <w:p w14:paraId="23417823" w14:textId="77777777" w:rsidR="00280756" w:rsidRDefault="00280756" w:rsidP="00280756"/>
    <w:p w14:paraId="21AA974E" w14:textId="77777777" w:rsidR="00280756" w:rsidRDefault="00280756" w:rsidP="00280756">
      <w:r>
        <w:t xml:space="preserve">2.2.5.7. </w:t>
      </w:r>
      <w:r>
        <w:rPr>
          <w:rFonts w:hint="eastAsia"/>
        </w:rPr>
        <w:t>Эхинококкоз</w:t>
      </w:r>
      <w:r>
        <w:t>.</w:t>
      </w:r>
    </w:p>
    <w:p w14:paraId="287B54D8" w14:textId="77777777" w:rsidR="00280756" w:rsidRDefault="00280756" w:rsidP="00280756"/>
    <w:p w14:paraId="1E729D37" w14:textId="77777777" w:rsidR="00280756" w:rsidRDefault="00280756" w:rsidP="00280756">
      <w:r>
        <w:t xml:space="preserve">2.2.5.8. </w:t>
      </w:r>
      <w:r>
        <w:rPr>
          <w:rFonts w:hint="eastAsia"/>
        </w:rPr>
        <w:t>Дифиллоботриоз</w:t>
      </w:r>
      <w:r>
        <w:t>.</w:t>
      </w:r>
    </w:p>
    <w:p w14:paraId="2E060A0B" w14:textId="77777777" w:rsidR="00280756" w:rsidRDefault="00280756" w:rsidP="00280756"/>
    <w:p w14:paraId="38BC1147" w14:textId="77777777" w:rsidR="00280756" w:rsidRDefault="00280756" w:rsidP="00280756">
      <w:r>
        <w:t xml:space="preserve">2.2.6. </w:t>
      </w:r>
      <w:r>
        <w:rPr>
          <w:rFonts w:hint="eastAsia"/>
        </w:rPr>
        <w:t>Эпизоотическая</w:t>
      </w:r>
      <w:r>
        <w:t xml:space="preserve"> </w:t>
      </w:r>
      <w:r>
        <w:rPr>
          <w:rFonts w:hint="eastAsia"/>
        </w:rPr>
        <w:t>и</w:t>
      </w:r>
      <w:r>
        <w:t xml:space="preserve"> </w:t>
      </w:r>
      <w:r>
        <w:rPr>
          <w:rFonts w:hint="eastAsia"/>
        </w:rPr>
        <w:t>эпидемическая</w:t>
      </w:r>
      <w:r>
        <w:t xml:space="preserve"> </w:t>
      </w:r>
      <w:r>
        <w:rPr>
          <w:rFonts w:hint="eastAsia"/>
        </w:rPr>
        <w:t>характеристика</w:t>
      </w:r>
      <w:r>
        <w:t xml:space="preserve"> </w:t>
      </w:r>
      <w:r>
        <w:rPr>
          <w:rFonts w:hint="eastAsia"/>
        </w:rPr>
        <w:t>распространения</w:t>
      </w:r>
      <w:r>
        <w:t xml:space="preserve"> </w:t>
      </w:r>
      <w:r>
        <w:rPr>
          <w:rFonts w:hint="eastAsia"/>
        </w:rPr>
        <w:t>и</w:t>
      </w:r>
      <w:r>
        <w:t xml:space="preserve"> </w:t>
      </w:r>
      <w:r>
        <w:rPr>
          <w:rFonts w:hint="eastAsia"/>
        </w:rPr>
        <w:t>заболеваемости</w:t>
      </w:r>
      <w:r>
        <w:t xml:space="preserve"> </w:t>
      </w:r>
      <w:r>
        <w:rPr>
          <w:rFonts w:hint="eastAsia"/>
        </w:rPr>
        <w:t>людей</w:t>
      </w:r>
      <w:r>
        <w:t xml:space="preserve"> </w:t>
      </w:r>
      <w:r>
        <w:rPr>
          <w:rFonts w:hint="eastAsia"/>
        </w:rPr>
        <w:t>сальмо</w:t>
      </w:r>
      <w:r>
        <w:rPr>
          <w:rFonts w:hint="eastAsia"/>
        </w:rPr>
        <w:lastRenderedPageBreak/>
        <w:t>неллезами</w:t>
      </w:r>
      <w:r>
        <w:t xml:space="preserve"> </w:t>
      </w:r>
      <w:r>
        <w:rPr>
          <w:rFonts w:hint="eastAsia"/>
        </w:rPr>
        <w:t>в</w:t>
      </w:r>
      <w:r>
        <w:t xml:space="preserve"> </w:t>
      </w:r>
      <w:r>
        <w:rPr>
          <w:rFonts w:hint="eastAsia"/>
        </w:rPr>
        <w:t>Санкт</w:t>
      </w:r>
      <w:r>
        <w:t>-</w:t>
      </w:r>
      <w:r>
        <w:rPr>
          <w:rFonts w:hint="eastAsia"/>
        </w:rPr>
        <w:t>Петербурге</w:t>
      </w:r>
      <w:r>
        <w:t>.</w:t>
      </w:r>
    </w:p>
    <w:p w14:paraId="21EF9CFF" w14:textId="77777777" w:rsidR="00280756" w:rsidRDefault="00280756" w:rsidP="00280756"/>
    <w:p w14:paraId="0066B211" w14:textId="77777777" w:rsidR="00280756" w:rsidRDefault="00280756" w:rsidP="00280756">
      <w:r>
        <w:t xml:space="preserve">2.2.7. </w:t>
      </w:r>
      <w:r>
        <w:rPr>
          <w:rFonts w:hint="eastAsia"/>
        </w:rPr>
        <w:t>Значение</w:t>
      </w:r>
      <w:r>
        <w:t xml:space="preserve"> </w:t>
      </w:r>
      <w:r>
        <w:rPr>
          <w:rFonts w:hint="eastAsia"/>
        </w:rPr>
        <w:t>Государственных</w:t>
      </w:r>
      <w:r>
        <w:t xml:space="preserve"> </w:t>
      </w:r>
      <w:r>
        <w:rPr>
          <w:rFonts w:hint="eastAsia"/>
        </w:rPr>
        <w:t>лабораторий</w:t>
      </w:r>
      <w:r>
        <w:t xml:space="preserve"> </w:t>
      </w:r>
      <w:r>
        <w:rPr>
          <w:rFonts w:hint="eastAsia"/>
        </w:rPr>
        <w:t>ветеринарно</w:t>
      </w:r>
      <w:r>
        <w:t>-</w:t>
      </w:r>
      <w:r>
        <w:rPr>
          <w:rFonts w:hint="eastAsia"/>
        </w:rPr>
        <w:t>санитарной</w:t>
      </w:r>
      <w:r>
        <w:t xml:space="preserve"> </w:t>
      </w:r>
      <w:r>
        <w:rPr>
          <w:rFonts w:hint="eastAsia"/>
        </w:rPr>
        <w:t>экспертизы</w:t>
      </w:r>
      <w:r>
        <w:t xml:space="preserve"> </w:t>
      </w:r>
      <w:r>
        <w:rPr>
          <w:rFonts w:hint="eastAsia"/>
        </w:rPr>
        <w:t>в</w:t>
      </w:r>
      <w:r>
        <w:t xml:space="preserve"> </w:t>
      </w:r>
      <w:r>
        <w:rPr>
          <w:rFonts w:hint="eastAsia"/>
        </w:rPr>
        <w:t>обеспечении</w:t>
      </w:r>
      <w:r>
        <w:t xml:space="preserve"> </w:t>
      </w:r>
      <w:r>
        <w:rPr>
          <w:rFonts w:hint="eastAsia"/>
        </w:rPr>
        <w:t>эпизоотического</w:t>
      </w:r>
      <w:r>
        <w:t xml:space="preserve"> </w:t>
      </w:r>
      <w:r>
        <w:rPr>
          <w:rFonts w:hint="eastAsia"/>
        </w:rPr>
        <w:t>и</w:t>
      </w:r>
      <w:r>
        <w:t xml:space="preserve"> </w:t>
      </w:r>
      <w:r>
        <w:rPr>
          <w:rFonts w:hint="eastAsia"/>
        </w:rPr>
        <w:t>эпидемического</w:t>
      </w:r>
      <w:r>
        <w:t xml:space="preserve"> </w:t>
      </w:r>
      <w:r>
        <w:rPr>
          <w:rFonts w:hint="eastAsia"/>
        </w:rPr>
        <w:t>благополучия</w:t>
      </w:r>
      <w:r>
        <w:t xml:space="preserve"> </w:t>
      </w:r>
      <w:r>
        <w:rPr>
          <w:rFonts w:hint="eastAsia"/>
        </w:rPr>
        <w:t>Санкт</w:t>
      </w:r>
      <w:r>
        <w:t>-</w:t>
      </w:r>
      <w:r>
        <w:rPr>
          <w:rFonts w:hint="eastAsia"/>
        </w:rPr>
        <w:t>Петербурга</w:t>
      </w:r>
      <w:r>
        <w:t>.</w:t>
      </w:r>
    </w:p>
    <w:p w14:paraId="7EC9D7F7" w14:textId="77777777" w:rsidR="00280756" w:rsidRDefault="00280756" w:rsidP="00280756"/>
    <w:p w14:paraId="206F1BDD" w14:textId="77777777" w:rsidR="00280756" w:rsidRDefault="00280756" w:rsidP="00280756">
      <w:r>
        <w:t xml:space="preserve">2.2.8. </w:t>
      </w:r>
      <w:r>
        <w:rPr>
          <w:rFonts w:hint="eastAsia"/>
        </w:rPr>
        <w:t>Анализ</w:t>
      </w:r>
      <w:r>
        <w:t xml:space="preserve"> </w:t>
      </w:r>
      <w:r>
        <w:rPr>
          <w:rFonts w:hint="eastAsia"/>
        </w:rPr>
        <w:t>радиационной</w:t>
      </w:r>
      <w:r>
        <w:t xml:space="preserve"> </w:t>
      </w:r>
      <w:r>
        <w:rPr>
          <w:rFonts w:hint="eastAsia"/>
        </w:rPr>
        <w:t>обстановки</w:t>
      </w:r>
      <w:r>
        <w:t xml:space="preserve"> </w:t>
      </w:r>
      <w:r>
        <w:rPr>
          <w:rFonts w:hint="eastAsia"/>
        </w:rPr>
        <w:t>Санкт</w:t>
      </w:r>
      <w:r>
        <w:t>-</w:t>
      </w:r>
      <w:r>
        <w:rPr>
          <w:rFonts w:hint="eastAsia"/>
        </w:rPr>
        <w:t>Петербурга</w:t>
      </w:r>
      <w:r>
        <w:t>.</w:t>
      </w:r>
    </w:p>
    <w:p w14:paraId="618CBC2F" w14:textId="77777777" w:rsidR="00280756" w:rsidRDefault="00280756" w:rsidP="00280756"/>
    <w:p w14:paraId="6F1C3B2D" w14:textId="77777777" w:rsidR="00280756" w:rsidRDefault="00280756" w:rsidP="00280756">
      <w:r>
        <w:t xml:space="preserve">2.2.9. </w:t>
      </w:r>
      <w:r>
        <w:rPr>
          <w:rFonts w:hint="eastAsia"/>
        </w:rPr>
        <w:t>Характеристика</w:t>
      </w:r>
      <w:r>
        <w:t xml:space="preserve"> </w:t>
      </w:r>
      <w:r>
        <w:rPr>
          <w:rFonts w:hint="eastAsia"/>
        </w:rPr>
        <w:t>и</w:t>
      </w:r>
      <w:r>
        <w:t xml:space="preserve"> </w:t>
      </w:r>
      <w:r>
        <w:rPr>
          <w:rFonts w:hint="eastAsia"/>
        </w:rPr>
        <w:t>совершенствование</w:t>
      </w:r>
      <w:r>
        <w:t xml:space="preserve"> </w:t>
      </w:r>
      <w:r>
        <w:rPr>
          <w:rFonts w:hint="eastAsia"/>
        </w:rPr>
        <w:t>нормативно</w:t>
      </w:r>
      <w:r>
        <w:t>-</w:t>
      </w:r>
      <w:r>
        <w:rPr>
          <w:rFonts w:hint="eastAsia"/>
        </w:rPr>
        <w:t>правовой</w:t>
      </w:r>
      <w:r>
        <w:t xml:space="preserve"> </w:t>
      </w:r>
      <w:r>
        <w:rPr>
          <w:rFonts w:hint="eastAsia"/>
        </w:rPr>
        <w:t>базы</w:t>
      </w:r>
      <w:r>
        <w:t>.</w:t>
      </w:r>
    </w:p>
    <w:p w14:paraId="291720F7" w14:textId="77777777" w:rsidR="00280756" w:rsidRDefault="00280756" w:rsidP="00280756"/>
    <w:p w14:paraId="775861B1" w14:textId="77777777" w:rsidR="00280756" w:rsidRDefault="00280756" w:rsidP="00280756">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14A8CBD3" w14:textId="77777777" w:rsidR="00280756" w:rsidRDefault="00280756" w:rsidP="00280756"/>
    <w:p w14:paraId="2AA00F55" w14:textId="77777777" w:rsidR="00280756" w:rsidRDefault="00280756" w:rsidP="00280756">
      <w:r>
        <w:t xml:space="preserve">4. </w:t>
      </w:r>
      <w:r>
        <w:rPr>
          <w:rFonts w:hint="eastAsia"/>
        </w:rPr>
        <w:t>Выводы</w:t>
      </w:r>
      <w:r>
        <w:t>.</w:t>
      </w:r>
    </w:p>
    <w:p w14:paraId="5978F3C3" w14:textId="77777777" w:rsidR="00280756" w:rsidRDefault="00280756" w:rsidP="00280756"/>
    <w:p w14:paraId="006DDB0C" w14:textId="102C6F69" w:rsidR="00280756" w:rsidRPr="00280756" w:rsidRDefault="00280756" w:rsidP="00280756">
      <w:r>
        <w:t xml:space="preserve">5. </w:t>
      </w:r>
      <w:r>
        <w:rPr>
          <w:rFonts w:hint="eastAsia"/>
        </w:rPr>
        <w:t>Практические</w:t>
      </w:r>
      <w:r>
        <w:t xml:space="preserve"> </w:t>
      </w:r>
      <w:r>
        <w:rPr>
          <w:rFonts w:hint="eastAsia"/>
        </w:rPr>
        <w:t>предложения</w:t>
      </w:r>
      <w:r>
        <w:t>.</w:t>
      </w:r>
    </w:p>
    <w:sectPr w:rsidR="00280756" w:rsidRPr="0028075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BE33D" w14:textId="77777777" w:rsidR="00BC4480" w:rsidRPr="008D1934" w:rsidRDefault="00BC4480">
      <w:pPr>
        <w:spacing w:after="0" w:line="240" w:lineRule="auto"/>
      </w:pPr>
      <w:r w:rsidRPr="008D1934">
        <w:separator/>
      </w:r>
    </w:p>
  </w:endnote>
  <w:endnote w:type="continuationSeparator" w:id="0">
    <w:p w14:paraId="66141066" w14:textId="77777777" w:rsidR="00BC4480" w:rsidRPr="008D1934" w:rsidRDefault="00BC448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95A5" w14:textId="77777777" w:rsidR="00BC4480" w:rsidRPr="008D1934" w:rsidRDefault="00BC4480"/>
    <w:p w14:paraId="0D73BA67" w14:textId="77777777" w:rsidR="00BC4480" w:rsidRPr="008D1934" w:rsidRDefault="00BC4480"/>
    <w:p w14:paraId="2BC2C4A1" w14:textId="77777777" w:rsidR="00BC4480" w:rsidRPr="008D1934" w:rsidRDefault="00BC4480"/>
    <w:p w14:paraId="69FE2BB4" w14:textId="77777777" w:rsidR="00BC4480" w:rsidRPr="008D1934" w:rsidRDefault="00BC4480"/>
    <w:p w14:paraId="56DF82B6" w14:textId="77777777" w:rsidR="00BC4480" w:rsidRPr="008D1934" w:rsidRDefault="00BC4480"/>
    <w:p w14:paraId="57A676A7" w14:textId="77777777" w:rsidR="00BC4480" w:rsidRPr="008D1934" w:rsidRDefault="00BC4480"/>
    <w:p w14:paraId="2822CC25" w14:textId="77777777" w:rsidR="00BC4480" w:rsidRPr="008D1934" w:rsidRDefault="00BC4480">
      <w:pPr>
        <w:rPr>
          <w:sz w:val="2"/>
          <w:szCs w:val="2"/>
        </w:rPr>
      </w:pPr>
      <w:r>
        <w:rPr>
          <w:noProof/>
        </w:rPr>
        <mc:AlternateContent>
          <mc:Choice Requires="wps">
            <w:drawing>
              <wp:anchor distT="0" distB="0" distL="63500" distR="63500" simplePos="0" relativeHeight="251660288" behindDoc="1" locked="0" layoutInCell="1" allowOverlap="1" wp14:anchorId="47DFAEDA" wp14:editId="6B43B4E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267D58D" w14:textId="77777777" w:rsidR="00BC4480" w:rsidRPr="008D1934" w:rsidRDefault="00BC44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DFAED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67D58D" w14:textId="77777777" w:rsidR="00BC4480" w:rsidRPr="008D1934" w:rsidRDefault="00BC44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9FE7B5C" w14:textId="77777777" w:rsidR="00BC4480" w:rsidRPr="008D1934" w:rsidRDefault="00BC4480"/>
    <w:p w14:paraId="12CF630C" w14:textId="77777777" w:rsidR="00BC4480" w:rsidRPr="008D1934" w:rsidRDefault="00BC4480"/>
    <w:p w14:paraId="3917890B" w14:textId="77777777" w:rsidR="00BC4480" w:rsidRPr="008D1934" w:rsidRDefault="00BC4480">
      <w:pPr>
        <w:rPr>
          <w:sz w:val="2"/>
          <w:szCs w:val="2"/>
        </w:rPr>
      </w:pPr>
      <w:r>
        <w:rPr>
          <w:noProof/>
        </w:rPr>
        <mc:AlternateContent>
          <mc:Choice Requires="wps">
            <w:drawing>
              <wp:anchor distT="0" distB="0" distL="63500" distR="63500" simplePos="0" relativeHeight="251659264" behindDoc="1" locked="0" layoutInCell="1" allowOverlap="1" wp14:anchorId="1F7F648C" wp14:editId="754120E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68AD958" w14:textId="77777777" w:rsidR="00BC4480" w:rsidRPr="008D1934" w:rsidRDefault="00BC44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F648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8AD958" w14:textId="77777777" w:rsidR="00BC4480" w:rsidRPr="008D1934" w:rsidRDefault="00BC448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6F141FD" w14:textId="77777777" w:rsidR="00BC4480" w:rsidRPr="008D1934" w:rsidRDefault="00BC4480"/>
    <w:p w14:paraId="007D5C55" w14:textId="77777777" w:rsidR="00BC4480" w:rsidRPr="008D1934" w:rsidRDefault="00BC4480">
      <w:pPr>
        <w:rPr>
          <w:sz w:val="2"/>
          <w:szCs w:val="2"/>
        </w:rPr>
      </w:pPr>
    </w:p>
    <w:p w14:paraId="644BDF0D" w14:textId="77777777" w:rsidR="00BC4480" w:rsidRPr="008D1934" w:rsidRDefault="00BC4480"/>
    <w:p w14:paraId="4DB8DC13" w14:textId="77777777" w:rsidR="00BC4480" w:rsidRPr="008D1934" w:rsidRDefault="00BC4480">
      <w:pPr>
        <w:spacing w:after="0" w:line="240" w:lineRule="auto"/>
      </w:pPr>
    </w:p>
  </w:footnote>
  <w:footnote w:type="continuationSeparator" w:id="0">
    <w:p w14:paraId="10FBA3F1" w14:textId="77777777" w:rsidR="00BC4480" w:rsidRPr="008D1934" w:rsidRDefault="00BC448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80"/>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10883</TotalTime>
  <Pages>3</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367</cp:revision>
  <cp:lastPrinted>2024-05-12T14:21:00Z</cp:lastPrinted>
  <dcterms:created xsi:type="dcterms:W3CDTF">2024-05-20T16:55:00Z</dcterms:created>
  <dcterms:modified xsi:type="dcterms:W3CDTF">2024-06-06T11:52:00Z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