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1D6D" w14:textId="3652E338" w:rsidR="00C76B16" w:rsidRDefault="00CF6AC4" w:rsidP="00CF6AC4">
      <w:r w:rsidRPr="00CF6AC4">
        <w:rPr>
          <w:rFonts w:hint="eastAsia"/>
        </w:rPr>
        <w:t>Мамадризоева</w:t>
      </w:r>
      <w:r w:rsidRPr="00CF6AC4">
        <w:t xml:space="preserve"> </w:t>
      </w:r>
      <w:r w:rsidRPr="00CF6AC4">
        <w:rPr>
          <w:rFonts w:hint="eastAsia"/>
        </w:rPr>
        <w:t>Нигина</w:t>
      </w:r>
      <w:r w:rsidRPr="00CF6AC4">
        <w:t xml:space="preserve"> </w:t>
      </w:r>
      <w:r w:rsidRPr="00CF6AC4">
        <w:rPr>
          <w:rFonts w:hint="eastAsia"/>
        </w:rPr>
        <w:t>Мамадвафоевна</w:t>
      </w:r>
      <w:r>
        <w:t xml:space="preserve"> </w:t>
      </w:r>
      <w:r w:rsidRPr="00CF6AC4">
        <w:rPr>
          <w:rFonts w:hint="eastAsia"/>
        </w:rPr>
        <w:t>Совершенствование</w:t>
      </w:r>
      <w:r w:rsidRPr="00CF6AC4">
        <w:t xml:space="preserve"> </w:t>
      </w:r>
      <w:r w:rsidRPr="00CF6AC4">
        <w:rPr>
          <w:rFonts w:hint="eastAsia"/>
        </w:rPr>
        <w:t>механизма</w:t>
      </w:r>
      <w:r w:rsidRPr="00CF6AC4">
        <w:t xml:space="preserve"> </w:t>
      </w:r>
      <w:r w:rsidRPr="00CF6AC4">
        <w:rPr>
          <w:rFonts w:hint="eastAsia"/>
        </w:rPr>
        <w:t>финансового</w:t>
      </w:r>
      <w:r w:rsidRPr="00CF6AC4">
        <w:t xml:space="preserve"> </w:t>
      </w:r>
      <w:r w:rsidRPr="00CF6AC4">
        <w:rPr>
          <w:rFonts w:hint="eastAsia"/>
        </w:rPr>
        <w:t>регулирования</w:t>
      </w:r>
      <w:r w:rsidRPr="00CF6AC4">
        <w:t xml:space="preserve"> </w:t>
      </w:r>
      <w:r w:rsidRPr="00CF6AC4">
        <w:rPr>
          <w:rFonts w:hint="eastAsia"/>
        </w:rPr>
        <w:t>социально</w:t>
      </w:r>
      <w:r w:rsidRPr="00CF6AC4">
        <w:t>-</w:t>
      </w:r>
      <w:r w:rsidRPr="00CF6AC4">
        <w:rPr>
          <w:rFonts w:hint="eastAsia"/>
        </w:rPr>
        <w:t>экономического</w:t>
      </w:r>
      <w:r w:rsidRPr="00CF6AC4">
        <w:t xml:space="preserve"> </w:t>
      </w:r>
      <w:r w:rsidRPr="00CF6AC4">
        <w:rPr>
          <w:rFonts w:hint="eastAsia"/>
        </w:rPr>
        <w:t>развития</w:t>
      </w:r>
      <w:r w:rsidRPr="00CF6AC4">
        <w:t xml:space="preserve"> </w:t>
      </w:r>
      <w:r w:rsidRPr="00CF6AC4">
        <w:rPr>
          <w:rFonts w:hint="eastAsia"/>
        </w:rPr>
        <w:t>слаборазвитых</w:t>
      </w:r>
      <w:r w:rsidRPr="00CF6AC4">
        <w:t xml:space="preserve"> </w:t>
      </w:r>
      <w:r w:rsidRPr="00CF6AC4">
        <w:rPr>
          <w:rFonts w:hint="eastAsia"/>
        </w:rPr>
        <w:t>регионов</w:t>
      </w:r>
      <w:r w:rsidRPr="00CF6AC4">
        <w:t xml:space="preserve"> (</w:t>
      </w:r>
      <w:r w:rsidRPr="00CF6AC4">
        <w:rPr>
          <w:rFonts w:hint="eastAsia"/>
        </w:rPr>
        <w:t>на</w:t>
      </w:r>
      <w:r w:rsidRPr="00CF6AC4">
        <w:t xml:space="preserve"> </w:t>
      </w:r>
      <w:r w:rsidRPr="00CF6AC4">
        <w:rPr>
          <w:rFonts w:hint="eastAsia"/>
        </w:rPr>
        <w:t>материалах</w:t>
      </w:r>
      <w:r w:rsidRPr="00CF6AC4">
        <w:t xml:space="preserve"> </w:t>
      </w:r>
      <w:r w:rsidRPr="00CF6AC4">
        <w:rPr>
          <w:rFonts w:hint="eastAsia"/>
        </w:rPr>
        <w:t>Хатлонской</w:t>
      </w:r>
      <w:r w:rsidRPr="00CF6AC4">
        <w:t xml:space="preserve"> </w:t>
      </w:r>
      <w:r w:rsidRPr="00CF6AC4">
        <w:rPr>
          <w:rFonts w:hint="eastAsia"/>
        </w:rPr>
        <w:t>области</w:t>
      </w:r>
      <w:r w:rsidRPr="00CF6AC4">
        <w:t xml:space="preserve"> </w:t>
      </w:r>
      <w:r w:rsidRPr="00CF6AC4">
        <w:rPr>
          <w:rFonts w:hint="eastAsia"/>
        </w:rPr>
        <w:t>и</w:t>
      </w:r>
      <w:r w:rsidRPr="00CF6AC4">
        <w:t xml:space="preserve"> </w:t>
      </w:r>
      <w:r w:rsidRPr="00CF6AC4">
        <w:rPr>
          <w:rFonts w:hint="eastAsia"/>
        </w:rPr>
        <w:t>Горно</w:t>
      </w:r>
      <w:r w:rsidRPr="00CF6AC4">
        <w:t>-</w:t>
      </w:r>
      <w:r w:rsidRPr="00CF6AC4">
        <w:rPr>
          <w:rFonts w:hint="eastAsia"/>
        </w:rPr>
        <w:t>Бадахшанской</w:t>
      </w:r>
      <w:r w:rsidRPr="00CF6AC4">
        <w:t xml:space="preserve"> </w:t>
      </w:r>
      <w:r w:rsidRPr="00CF6AC4">
        <w:rPr>
          <w:rFonts w:hint="eastAsia"/>
        </w:rPr>
        <w:t>автономной</w:t>
      </w:r>
      <w:r w:rsidRPr="00CF6AC4">
        <w:t xml:space="preserve"> </w:t>
      </w:r>
      <w:r w:rsidRPr="00CF6AC4">
        <w:rPr>
          <w:rFonts w:hint="eastAsia"/>
        </w:rPr>
        <w:t>области</w:t>
      </w:r>
      <w:r w:rsidRPr="00CF6AC4">
        <w:t xml:space="preserve"> </w:t>
      </w:r>
      <w:r w:rsidRPr="00CF6AC4">
        <w:rPr>
          <w:rFonts w:hint="eastAsia"/>
        </w:rPr>
        <w:t>Республики</w:t>
      </w:r>
      <w:r w:rsidRPr="00CF6AC4">
        <w:t xml:space="preserve"> </w:t>
      </w:r>
      <w:r w:rsidRPr="00CF6AC4">
        <w:rPr>
          <w:rFonts w:hint="eastAsia"/>
        </w:rPr>
        <w:t>Таджикистан</w:t>
      </w:r>
      <w:r w:rsidRPr="00CF6AC4">
        <w:t>)</w:t>
      </w:r>
    </w:p>
    <w:p w14:paraId="46FA15A8" w14:textId="77777777" w:rsidR="00CF6AC4" w:rsidRDefault="00CF6AC4" w:rsidP="00CF6AC4">
      <w:r>
        <w:rPr>
          <w:rFonts w:hint="eastAsia"/>
        </w:rPr>
        <w:t>ОГЛАВЛЕНИЕ</w:t>
      </w:r>
      <w:r>
        <w:t xml:space="preserve"> </w:t>
      </w:r>
      <w:r>
        <w:rPr>
          <w:rFonts w:hint="eastAsia"/>
        </w:rPr>
        <w:t>ДИССЕРТАЦИИ</w:t>
      </w:r>
    </w:p>
    <w:p w14:paraId="031DB476" w14:textId="77777777" w:rsidR="00CF6AC4" w:rsidRDefault="00CF6AC4" w:rsidP="00CF6AC4">
      <w:r>
        <w:rPr>
          <w:rFonts w:hint="eastAsia"/>
        </w:rPr>
        <w:t>кандидат</w:t>
      </w:r>
      <w:r>
        <w:t xml:space="preserve"> </w:t>
      </w:r>
      <w:r>
        <w:rPr>
          <w:rFonts w:hint="eastAsia"/>
        </w:rPr>
        <w:t>наук</w:t>
      </w:r>
      <w:r>
        <w:t xml:space="preserve"> </w:t>
      </w:r>
      <w:r>
        <w:rPr>
          <w:rFonts w:hint="eastAsia"/>
        </w:rPr>
        <w:t>Мамадризоева</w:t>
      </w:r>
      <w:r>
        <w:t xml:space="preserve"> </w:t>
      </w:r>
      <w:r>
        <w:rPr>
          <w:rFonts w:hint="eastAsia"/>
        </w:rPr>
        <w:t>Нигина</w:t>
      </w:r>
      <w:r>
        <w:t xml:space="preserve"> </w:t>
      </w:r>
      <w:r>
        <w:rPr>
          <w:rFonts w:hint="eastAsia"/>
        </w:rPr>
        <w:t>Мамадвафоевна</w:t>
      </w:r>
    </w:p>
    <w:p w14:paraId="25A0D1F5" w14:textId="77777777" w:rsidR="00CF6AC4" w:rsidRDefault="00CF6AC4" w:rsidP="00CF6AC4">
      <w:r>
        <w:rPr>
          <w:rFonts w:hint="eastAsia"/>
        </w:rPr>
        <w:t>ВЕДЕНИЕ</w:t>
      </w:r>
    </w:p>
    <w:p w14:paraId="25A37B99" w14:textId="77777777" w:rsidR="00CF6AC4" w:rsidRDefault="00CF6AC4" w:rsidP="00CF6AC4"/>
    <w:p w14:paraId="0BC97407" w14:textId="77777777" w:rsidR="00CF6AC4" w:rsidRDefault="00CF6AC4" w:rsidP="00CF6AC4">
      <w:r>
        <w:rPr>
          <w:rFonts w:hint="eastAsia"/>
        </w:rPr>
        <w:t>ГЛАВА</w:t>
      </w:r>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МЕХАНИЗМА</w:t>
      </w:r>
      <w:r>
        <w:t xml:space="preserve"> </w:t>
      </w:r>
      <w:r>
        <w:rPr>
          <w:rFonts w:hint="eastAsia"/>
        </w:rPr>
        <w:t>ГОСУДАРСТВЕННОГО</w:t>
      </w:r>
      <w:r>
        <w:t xml:space="preserve"> </w:t>
      </w:r>
      <w:r>
        <w:rPr>
          <w:rFonts w:hint="eastAsia"/>
        </w:rPr>
        <w:t>ФИНАНСОВОГО</w:t>
      </w:r>
      <w:r>
        <w:t xml:space="preserve"> </w:t>
      </w:r>
      <w:r>
        <w:rPr>
          <w:rFonts w:hint="eastAsia"/>
        </w:rPr>
        <w:t>РЕГУЛИРОВАНИЯ</w:t>
      </w:r>
      <w:r>
        <w:t xml:space="preserve"> </w:t>
      </w:r>
      <w:r>
        <w:rPr>
          <w:rFonts w:hint="eastAsia"/>
        </w:rPr>
        <w:t>РАЗВИТИЯ</w:t>
      </w:r>
      <w:r>
        <w:t xml:space="preserve"> </w:t>
      </w:r>
      <w:r>
        <w:rPr>
          <w:rFonts w:hint="eastAsia"/>
        </w:rPr>
        <w:t>РЕГИОНОВ</w:t>
      </w:r>
      <w:r>
        <w:t xml:space="preserve"> </w:t>
      </w:r>
      <w:r>
        <w:rPr>
          <w:rFonts w:hint="eastAsia"/>
        </w:rPr>
        <w:t>§</w:t>
      </w:r>
      <w:r>
        <w:t xml:space="preserve">1.1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механизма</w:t>
      </w:r>
      <w:r>
        <w:t xml:space="preserve"> </w:t>
      </w:r>
      <w:r>
        <w:rPr>
          <w:rFonts w:hint="eastAsia"/>
        </w:rPr>
        <w:t>финансового</w:t>
      </w:r>
    </w:p>
    <w:p w14:paraId="4A74E30B" w14:textId="77777777" w:rsidR="00CF6AC4" w:rsidRDefault="00CF6AC4" w:rsidP="00CF6AC4"/>
    <w:p w14:paraId="0137072C" w14:textId="77777777" w:rsidR="00CF6AC4" w:rsidRDefault="00CF6AC4" w:rsidP="00CF6AC4">
      <w:r>
        <w:rPr>
          <w:rFonts w:hint="eastAsia"/>
        </w:rPr>
        <w:t>регулирования</w:t>
      </w:r>
      <w:r>
        <w:t xml:space="preserve"> </w:t>
      </w:r>
      <w:r>
        <w:rPr>
          <w:rFonts w:hint="eastAsia"/>
        </w:rPr>
        <w:t>развития</w:t>
      </w:r>
      <w:r>
        <w:t xml:space="preserve"> </w:t>
      </w:r>
      <w:r>
        <w:rPr>
          <w:rFonts w:hint="eastAsia"/>
        </w:rPr>
        <w:t>региональной</w:t>
      </w:r>
      <w:r>
        <w:t xml:space="preserve"> </w:t>
      </w:r>
      <w:r>
        <w:rPr>
          <w:rFonts w:hint="eastAsia"/>
        </w:rPr>
        <w:t>экономики</w:t>
      </w:r>
    </w:p>
    <w:p w14:paraId="371AE539" w14:textId="77777777" w:rsidR="00CF6AC4" w:rsidRDefault="00CF6AC4" w:rsidP="00CF6AC4"/>
    <w:p w14:paraId="1DD88511" w14:textId="77777777" w:rsidR="00CF6AC4" w:rsidRDefault="00CF6AC4" w:rsidP="00CF6AC4">
      <w:r>
        <w:rPr>
          <w:rFonts w:hint="eastAsia"/>
        </w:rPr>
        <w:t>§</w:t>
      </w:r>
      <w:r>
        <w:t xml:space="preserve">1.2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предпосылки</w:t>
      </w:r>
      <w:r>
        <w:t xml:space="preserve"> </w:t>
      </w:r>
      <w:r>
        <w:rPr>
          <w:rFonts w:hint="eastAsia"/>
        </w:rPr>
        <w:t>финансового</w:t>
      </w:r>
      <w:r>
        <w:t xml:space="preserve"> </w:t>
      </w:r>
      <w:r>
        <w:rPr>
          <w:rFonts w:hint="eastAsia"/>
        </w:rPr>
        <w:t>регулирования</w:t>
      </w:r>
    </w:p>
    <w:p w14:paraId="16759573" w14:textId="77777777" w:rsidR="00CF6AC4" w:rsidRDefault="00CF6AC4" w:rsidP="00CF6AC4"/>
    <w:p w14:paraId="37F32010" w14:textId="77777777" w:rsidR="00CF6AC4" w:rsidRDefault="00CF6AC4" w:rsidP="00CF6AC4">
      <w:r>
        <w:rPr>
          <w:rFonts w:hint="eastAsia"/>
        </w:rPr>
        <w:t>развития</w:t>
      </w:r>
      <w:r>
        <w:t xml:space="preserve"> </w:t>
      </w:r>
      <w:r>
        <w:rPr>
          <w:rFonts w:hint="eastAsia"/>
        </w:rPr>
        <w:t>региональной</w:t>
      </w:r>
      <w:r>
        <w:t xml:space="preserve"> </w:t>
      </w:r>
      <w:r>
        <w:rPr>
          <w:rFonts w:hint="eastAsia"/>
        </w:rPr>
        <w:t>экономики</w:t>
      </w:r>
    </w:p>
    <w:p w14:paraId="0521E400" w14:textId="77777777" w:rsidR="00CF6AC4" w:rsidRDefault="00CF6AC4" w:rsidP="00CF6AC4"/>
    <w:p w14:paraId="003493D8" w14:textId="77777777" w:rsidR="00CF6AC4" w:rsidRDefault="00CF6AC4" w:rsidP="00CF6AC4">
      <w:r>
        <w:rPr>
          <w:rFonts w:hint="eastAsia"/>
        </w:rPr>
        <w:t>§</w:t>
      </w:r>
      <w:r>
        <w:t xml:space="preserve">1.3. </w:t>
      </w:r>
      <w:r>
        <w:rPr>
          <w:rFonts w:hint="eastAsia"/>
        </w:rPr>
        <w:t>Зарубежный</w:t>
      </w:r>
      <w:r>
        <w:t xml:space="preserve"> </w:t>
      </w:r>
      <w:r>
        <w:rPr>
          <w:rFonts w:hint="eastAsia"/>
        </w:rPr>
        <w:t>опыт</w:t>
      </w:r>
      <w:r>
        <w:t xml:space="preserve"> </w:t>
      </w:r>
      <w:r>
        <w:rPr>
          <w:rFonts w:hint="eastAsia"/>
        </w:rPr>
        <w:t>финансовой</w:t>
      </w:r>
      <w:r>
        <w:t xml:space="preserve"> </w:t>
      </w:r>
      <w:r>
        <w:rPr>
          <w:rFonts w:hint="eastAsia"/>
        </w:rPr>
        <w:t>поддержки</w:t>
      </w:r>
      <w:r>
        <w:t xml:space="preserve"> </w:t>
      </w:r>
      <w:r>
        <w:rPr>
          <w:rFonts w:hint="eastAsia"/>
        </w:rPr>
        <w:t>механизма</w:t>
      </w:r>
      <w:r>
        <w:t xml:space="preserve"> </w:t>
      </w:r>
      <w:r>
        <w:rPr>
          <w:rFonts w:hint="eastAsia"/>
        </w:rPr>
        <w:t>регулирования</w:t>
      </w:r>
      <w:r>
        <w:t xml:space="preserve"> </w:t>
      </w:r>
      <w:r>
        <w:rPr>
          <w:rFonts w:hint="eastAsia"/>
        </w:rPr>
        <w:t>развития</w:t>
      </w:r>
      <w:r>
        <w:t xml:space="preserve"> </w:t>
      </w:r>
      <w:r>
        <w:rPr>
          <w:rFonts w:hint="eastAsia"/>
        </w:rPr>
        <w:t>регионов</w:t>
      </w:r>
    </w:p>
    <w:p w14:paraId="7C186FA6" w14:textId="77777777" w:rsidR="00CF6AC4" w:rsidRDefault="00CF6AC4" w:rsidP="00CF6AC4"/>
    <w:p w14:paraId="50803DA0" w14:textId="77777777" w:rsidR="00CF6AC4" w:rsidRDefault="00CF6AC4" w:rsidP="00CF6AC4">
      <w:r>
        <w:rPr>
          <w:rFonts w:hint="eastAsia"/>
        </w:rPr>
        <w:t>ГЛАВА</w:t>
      </w:r>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ФИНАНСОВО</w:t>
      </w:r>
      <w:r>
        <w:t>-</w:t>
      </w:r>
      <w:r>
        <w:rPr>
          <w:rFonts w:hint="eastAsia"/>
        </w:rPr>
        <w:t>ЭКОНОМИЧЕСКОГО</w:t>
      </w:r>
      <w:r>
        <w:t xml:space="preserve"> </w:t>
      </w:r>
      <w:r>
        <w:rPr>
          <w:rFonts w:hint="eastAsia"/>
        </w:rPr>
        <w:t>РАЗВИТИЯ</w:t>
      </w:r>
      <w:r>
        <w:t xml:space="preserve"> </w:t>
      </w:r>
      <w:r>
        <w:rPr>
          <w:rFonts w:hint="eastAsia"/>
        </w:rPr>
        <w:t>СЛАБОРАЗВИТЫХ</w:t>
      </w:r>
      <w:r>
        <w:t xml:space="preserve"> </w:t>
      </w:r>
      <w:r>
        <w:rPr>
          <w:rFonts w:hint="eastAsia"/>
        </w:rPr>
        <w:t>РЕГИОНОВ</w:t>
      </w:r>
    </w:p>
    <w:p w14:paraId="62C8F0D3" w14:textId="77777777" w:rsidR="00CF6AC4" w:rsidRDefault="00CF6AC4" w:rsidP="00CF6AC4"/>
    <w:p w14:paraId="51CBB65A" w14:textId="77777777" w:rsidR="00CF6AC4" w:rsidRDefault="00CF6AC4" w:rsidP="00CF6AC4">
      <w:r>
        <w:rPr>
          <w:rFonts w:hint="eastAsia"/>
        </w:rPr>
        <w:t>ТАДЖИКИСТАНА</w:t>
      </w:r>
      <w:r>
        <w:t xml:space="preserve"> </w:t>
      </w:r>
      <w:r>
        <w:rPr>
          <w:rFonts w:hint="eastAsia"/>
        </w:rPr>
        <w:t>§</w:t>
      </w:r>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уровень</w:t>
      </w:r>
      <w:r>
        <w:t xml:space="preserve"> </w:t>
      </w:r>
      <w:r>
        <w:rPr>
          <w:rFonts w:hint="eastAsia"/>
        </w:rPr>
        <w:t>финансово</w:t>
      </w:r>
      <w:r>
        <w:t>-</w:t>
      </w:r>
      <w:r>
        <w:rPr>
          <w:rFonts w:hint="eastAsia"/>
        </w:rPr>
        <w:t>экономической</w:t>
      </w:r>
    </w:p>
    <w:p w14:paraId="0F1F8386" w14:textId="77777777" w:rsidR="00CF6AC4" w:rsidRDefault="00CF6AC4" w:rsidP="00CF6AC4"/>
    <w:p w14:paraId="47056393" w14:textId="77777777" w:rsidR="00CF6AC4" w:rsidRDefault="00CF6AC4" w:rsidP="00CF6AC4">
      <w:r>
        <w:rPr>
          <w:rFonts w:hint="eastAsia"/>
        </w:rPr>
        <w:t>поддержки</w:t>
      </w:r>
      <w:r>
        <w:t xml:space="preserve"> </w:t>
      </w:r>
      <w:r>
        <w:rPr>
          <w:rFonts w:hint="eastAsia"/>
        </w:rPr>
        <w:t>регионов</w:t>
      </w:r>
      <w:r>
        <w:t xml:space="preserve"> </w:t>
      </w:r>
      <w:r>
        <w:rPr>
          <w:rFonts w:hint="eastAsia"/>
        </w:rPr>
        <w:t>Таджикистана</w:t>
      </w:r>
    </w:p>
    <w:p w14:paraId="34C9EB93" w14:textId="77777777" w:rsidR="00CF6AC4" w:rsidRDefault="00CF6AC4" w:rsidP="00CF6AC4"/>
    <w:p w14:paraId="415F32D4" w14:textId="77777777" w:rsidR="00CF6AC4" w:rsidRDefault="00CF6AC4" w:rsidP="00CF6AC4">
      <w:r>
        <w:rPr>
          <w:rFonts w:hint="eastAsia"/>
        </w:rPr>
        <w:t>§</w:t>
      </w:r>
      <w:r>
        <w:t xml:space="preserve">2.2. </w:t>
      </w:r>
      <w:r>
        <w:rPr>
          <w:rFonts w:hint="eastAsia"/>
        </w:rPr>
        <w:t>Формы</w:t>
      </w:r>
      <w:r>
        <w:t xml:space="preserve"> </w:t>
      </w:r>
      <w:r>
        <w:rPr>
          <w:rFonts w:hint="eastAsia"/>
        </w:rPr>
        <w:t>финансового</w:t>
      </w:r>
      <w:r>
        <w:t xml:space="preserve"> </w:t>
      </w:r>
      <w:r>
        <w:rPr>
          <w:rFonts w:hint="eastAsia"/>
        </w:rPr>
        <w:t>регулирования</w:t>
      </w:r>
      <w:r>
        <w:t xml:space="preserve"> </w:t>
      </w:r>
      <w:r>
        <w:rPr>
          <w:rFonts w:hint="eastAsia"/>
        </w:rPr>
        <w:t>социально</w:t>
      </w:r>
      <w:r>
        <w:t>-</w:t>
      </w:r>
      <w:r>
        <w:rPr>
          <w:rFonts w:hint="eastAsia"/>
        </w:rPr>
        <w:t>э</w:t>
      </w:r>
      <w:r>
        <w:rPr>
          <w:rFonts w:hint="eastAsia"/>
        </w:rPr>
        <w:lastRenderedPageBreak/>
        <w:t>кономического</w:t>
      </w:r>
      <w:r>
        <w:t xml:space="preserve"> </w:t>
      </w:r>
      <w:r>
        <w:rPr>
          <w:rFonts w:hint="eastAsia"/>
        </w:rPr>
        <w:t>развития</w:t>
      </w:r>
      <w:r>
        <w:t xml:space="preserve"> </w:t>
      </w:r>
      <w:r>
        <w:rPr>
          <w:rFonts w:hint="eastAsia"/>
        </w:rPr>
        <w:t>в</w:t>
      </w:r>
      <w:r>
        <w:t xml:space="preserve"> </w:t>
      </w:r>
      <w:r>
        <w:rPr>
          <w:rFonts w:hint="eastAsia"/>
        </w:rPr>
        <w:t>регионе</w:t>
      </w:r>
    </w:p>
    <w:p w14:paraId="7C2DD357" w14:textId="77777777" w:rsidR="00CF6AC4" w:rsidRDefault="00CF6AC4" w:rsidP="00CF6AC4"/>
    <w:p w14:paraId="0511B921" w14:textId="77777777" w:rsidR="00CF6AC4" w:rsidRDefault="00CF6AC4" w:rsidP="00CF6AC4">
      <w:r>
        <w:rPr>
          <w:rFonts w:hint="eastAsia"/>
        </w:rPr>
        <w:t>§</w:t>
      </w:r>
      <w:r>
        <w:t xml:space="preserve">2.3 </w:t>
      </w:r>
      <w:r>
        <w:rPr>
          <w:rFonts w:hint="eastAsia"/>
        </w:rPr>
        <w:t>Анализ</w:t>
      </w:r>
      <w:r>
        <w:t xml:space="preserve"> </w:t>
      </w:r>
      <w:r>
        <w:rPr>
          <w:rFonts w:hint="eastAsia"/>
        </w:rPr>
        <w:t>действующей</w:t>
      </w:r>
      <w:r>
        <w:t xml:space="preserve"> </w:t>
      </w:r>
      <w:r>
        <w:rPr>
          <w:rFonts w:hint="eastAsia"/>
        </w:rPr>
        <w:t>системы</w:t>
      </w:r>
      <w:r>
        <w:t xml:space="preserve"> </w:t>
      </w:r>
      <w:r>
        <w:rPr>
          <w:rFonts w:hint="eastAsia"/>
        </w:rPr>
        <w:t>бюджетной</w:t>
      </w:r>
      <w:r>
        <w:t xml:space="preserve"> </w:t>
      </w:r>
      <w:r>
        <w:rPr>
          <w:rFonts w:hint="eastAsia"/>
        </w:rPr>
        <w:t>поддержки</w:t>
      </w:r>
      <w:r>
        <w:t xml:space="preserve"> </w:t>
      </w:r>
      <w:r>
        <w:rPr>
          <w:rFonts w:hint="eastAsia"/>
        </w:rPr>
        <w:t>развития</w:t>
      </w:r>
      <w:r>
        <w:t xml:space="preserve"> </w:t>
      </w:r>
      <w:r>
        <w:rPr>
          <w:rFonts w:hint="eastAsia"/>
        </w:rPr>
        <w:t>региона</w:t>
      </w:r>
    </w:p>
    <w:p w14:paraId="13F7D8AB" w14:textId="77777777" w:rsidR="00CF6AC4" w:rsidRDefault="00CF6AC4" w:rsidP="00CF6AC4"/>
    <w:p w14:paraId="263FDC02" w14:textId="77777777" w:rsidR="00CF6AC4" w:rsidRDefault="00CF6AC4" w:rsidP="00CF6AC4">
      <w:r>
        <w:rPr>
          <w:rFonts w:hint="eastAsia"/>
        </w:rPr>
        <w:t>ГЛАВА</w:t>
      </w:r>
      <w:r>
        <w:t xml:space="preserve"> 3. </w:t>
      </w:r>
      <w:r>
        <w:rPr>
          <w:rFonts w:hint="eastAsia"/>
        </w:rPr>
        <w:t>СОВЕРШЕНСТВОВАНИЕ</w:t>
      </w:r>
      <w:r>
        <w:t xml:space="preserve"> </w:t>
      </w:r>
      <w:r>
        <w:rPr>
          <w:rFonts w:hint="eastAsia"/>
        </w:rPr>
        <w:t>ФИНАНСОВЫХ</w:t>
      </w:r>
      <w:r>
        <w:t xml:space="preserve"> </w:t>
      </w:r>
      <w:r>
        <w:rPr>
          <w:rFonts w:hint="eastAsia"/>
        </w:rPr>
        <w:t>РЫЧАГОВ</w:t>
      </w:r>
      <w:r>
        <w:t xml:space="preserve"> </w:t>
      </w:r>
      <w:r>
        <w:rPr>
          <w:rFonts w:hint="eastAsia"/>
        </w:rPr>
        <w:t>СТИМУЛИРОВАНИЯ</w:t>
      </w:r>
      <w:r>
        <w:t xml:space="preserve"> </w:t>
      </w:r>
      <w:r>
        <w:rPr>
          <w:rFonts w:hint="eastAsia"/>
        </w:rPr>
        <w:t>РАЗВИТИЯ</w:t>
      </w:r>
      <w:r>
        <w:t xml:space="preserve"> </w:t>
      </w:r>
      <w:r>
        <w:rPr>
          <w:rFonts w:hint="eastAsia"/>
        </w:rPr>
        <w:t>РЕГИОНА</w:t>
      </w:r>
      <w:r>
        <w:t xml:space="preserve"> </w:t>
      </w:r>
      <w:r>
        <w:rPr>
          <w:rFonts w:hint="eastAsia"/>
        </w:rPr>
        <w:t>§</w:t>
      </w:r>
      <w:r>
        <w:t xml:space="preserve">3.1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механизма</w:t>
      </w:r>
      <w:r>
        <w:t xml:space="preserve"> </w:t>
      </w:r>
      <w:r>
        <w:rPr>
          <w:rFonts w:hint="eastAsia"/>
        </w:rPr>
        <w:t>финансовой</w:t>
      </w:r>
    </w:p>
    <w:p w14:paraId="7AE801EE" w14:textId="77777777" w:rsidR="00CF6AC4" w:rsidRDefault="00CF6AC4" w:rsidP="00CF6AC4"/>
    <w:p w14:paraId="319EF30F" w14:textId="77777777" w:rsidR="00CF6AC4" w:rsidRDefault="00CF6AC4" w:rsidP="00CF6AC4">
      <w:r>
        <w:rPr>
          <w:rFonts w:hint="eastAsia"/>
        </w:rPr>
        <w:t>поддержки</w:t>
      </w:r>
      <w:r>
        <w:t xml:space="preserve"> </w:t>
      </w:r>
      <w:r>
        <w:rPr>
          <w:rFonts w:hint="eastAsia"/>
        </w:rPr>
        <w:t>развития</w:t>
      </w:r>
      <w:r>
        <w:t xml:space="preserve"> </w:t>
      </w:r>
      <w:r>
        <w:rPr>
          <w:rFonts w:hint="eastAsia"/>
        </w:rPr>
        <w:t>региона</w:t>
      </w:r>
    </w:p>
    <w:p w14:paraId="39DF59FF" w14:textId="77777777" w:rsidR="00CF6AC4" w:rsidRDefault="00CF6AC4" w:rsidP="00CF6AC4"/>
    <w:p w14:paraId="488C536B" w14:textId="77777777" w:rsidR="00CF6AC4" w:rsidRDefault="00CF6AC4" w:rsidP="00CF6AC4">
      <w:r>
        <w:rPr>
          <w:rFonts w:hint="eastAsia"/>
        </w:rPr>
        <w:t>§</w:t>
      </w:r>
      <w:r>
        <w:t>3.2</w:t>
      </w:r>
      <w:r>
        <w:rPr>
          <w:rFonts w:hint="eastAsia"/>
        </w:rPr>
        <w:t>Развитие</w:t>
      </w:r>
      <w:r>
        <w:t xml:space="preserve"> </w:t>
      </w:r>
      <w:r>
        <w:rPr>
          <w:rFonts w:hint="eastAsia"/>
        </w:rPr>
        <w:t>механизма</w:t>
      </w:r>
      <w:r>
        <w:t xml:space="preserve"> </w:t>
      </w:r>
      <w:r>
        <w:rPr>
          <w:rFonts w:hint="eastAsia"/>
        </w:rPr>
        <w:t>самофинансирования</w:t>
      </w:r>
      <w:r>
        <w:t xml:space="preserve"> </w:t>
      </w:r>
      <w:r>
        <w:rPr>
          <w:rFonts w:hint="eastAsia"/>
        </w:rPr>
        <w:t>социально</w:t>
      </w:r>
      <w:r>
        <w:t>-</w:t>
      </w:r>
      <w:r>
        <w:rPr>
          <w:rFonts w:hint="eastAsia"/>
        </w:rPr>
        <w:t>экономического</w:t>
      </w:r>
    </w:p>
    <w:p w14:paraId="4A690A29" w14:textId="77777777" w:rsidR="00CF6AC4" w:rsidRDefault="00CF6AC4" w:rsidP="00CF6AC4"/>
    <w:p w14:paraId="3AB79C04" w14:textId="77777777" w:rsidR="00CF6AC4" w:rsidRDefault="00CF6AC4" w:rsidP="00CF6AC4">
      <w:r>
        <w:rPr>
          <w:rFonts w:hint="eastAsia"/>
        </w:rPr>
        <w:t>развития</w:t>
      </w:r>
      <w:r>
        <w:t xml:space="preserve"> </w:t>
      </w:r>
      <w:r>
        <w:rPr>
          <w:rFonts w:hint="eastAsia"/>
        </w:rPr>
        <w:t>региона</w:t>
      </w:r>
    </w:p>
    <w:p w14:paraId="30E9061E" w14:textId="77777777" w:rsidR="00CF6AC4" w:rsidRDefault="00CF6AC4" w:rsidP="00CF6AC4"/>
    <w:p w14:paraId="769C7D5E" w14:textId="77777777" w:rsidR="00CF6AC4" w:rsidRDefault="00CF6AC4" w:rsidP="00CF6AC4">
      <w:r>
        <w:rPr>
          <w:rFonts w:hint="eastAsia"/>
        </w:rPr>
        <w:t>§</w:t>
      </w:r>
      <w:r>
        <w:t xml:space="preserve">3.3. </w:t>
      </w:r>
      <w:r>
        <w:rPr>
          <w:rFonts w:hint="eastAsia"/>
        </w:rPr>
        <w:t>Потенциал</w:t>
      </w:r>
      <w:r>
        <w:t xml:space="preserve"> </w:t>
      </w:r>
      <w:r>
        <w:rPr>
          <w:rFonts w:hint="eastAsia"/>
        </w:rPr>
        <w:t>бюджетной</w:t>
      </w:r>
      <w:r>
        <w:t xml:space="preserve"> </w:t>
      </w:r>
      <w:r>
        <w:rPr>
          <w:rFonts w:hint="eastAsia"/>
        </w:rPr>
        <w:t>поддержки</w:t>
      </w:r>
      <w:r>
        <w:t xml:space="preserve"> </w:t>
      </w:r>
      <w:r>
        <w:rPr>
          <w:rFonts w:hint="eastAsia"/>
        </w:rPr>
        <w:t>социально</w:t>
      </w:r>
      <w:r>
        <w:t>-</w:t>
      </w:r>
      <w:r>
        <w:rPr>
          <w:rFonts w:hint="eastAsia"/>
        </w:rPr>
        <w:t>экономического</w:t>
      </w:r>
    </w:p>
    <w:p w14:paraId="6C82827F" w14:textId="77777777" w:rsidR="00CF6AC4" w:rsidRDefault="00CF6AC4" w:rsidP="00CF6AC4"/>
    <w:p w14:paraId="65D52C02" w14:textId="77777777" w:rsidR="00CF6AC4" w:rsidRDefault="00CF6AC4" w:rsidP="00CF6AC4">
      <w:r>
        <w:rPr>
          <w:rFonts w:hint="eastAsia"/>
        </w:rPr>
        <w:t>развития</w:t>
      </w:r>
      <w:r>
        <w:t xml:space="preserve"> </w:t>
      </w:r>
      <w:r>
        <w:rPr>
          <w:rFonts w:hint="eastAsia"/>
        </w:rPr>
        <w:t>слаборазвитых</w:t>
      </w:r>
      <w:r>
        <w:t xml:space="preserve"> </w:t>
      </w:r>
      <w:r>
        <w:rPr>
          <w:rFonts w:hint="eastAsia"/>
        </w:rPr>
        <w:t>регионов</w:t>
      </w:r>
    </w:p>
    <w:p w14:paraId="3E063BE4" w14:textId="77777777" w:rsidR="00CF6AC4" w:rsidRDefault="00CF6AC4" w:rsidP="00CF6AC4"/>
    <w:p w14:paraId="10347AA4" w14:textId="77777777" w:rsidR="00CF6AC4" w:rsidRDefault="00CF6AC4" w:rsidP="00CF6AC4">
      <w:r>
        <w:rPr>
          <w:rFonts w:hint="eastAsia"/>
        </w:rPr>
        <w:t>ВЫВОДЫ</w:t>
      </w:r>
      <w:r>
        <w:t xml:space="preserve"> </w:t>
      </w:r>
      <w:r>
        <w:rPr>
          <w:rFonts w:hint="eastAsia"/>
        </w:rPr>
        <w:t>И</w:t>
      </w:r>
      <w:r>
        <w:t xml:space="preserve"> </w:t>
      </w:r>
      <w:r>
        <w:rPr>
          <w:rFonts w:hint="eastAsia"/>
        </w:rPr>
        <w:t>ПРЕДЛОЖЕНИЯ</w:t>
      </w:r>
    </w:p>
    <w:p w14:paraId="48518CC4" w14:textId="77777777" w:rsidR="00CF6AC4" w:rsidRDefault="00CF6AC4" w:rsidP="00CF6AC4"/>
    <w:p w14:paraId="4C93F5CD" w14:textId="7B9214F7" w:rsidR="00CF6AC4" w:rsidRPr="00CF6AC4" w:rsidRDefault="00CF6AC4" w:rsidP="00CF6AC4">
      <w:r>
        <w:rPr>
          <w:rFonts w:hint="eastAsia"/>
        </w:rPr>
        <w:t>СПИСОК</w:t>
      </w:r>
      <w:r>
        <w:t xml:space="preserve"> </w:t>
      </w:r>
      <w:r>
        <w:rPr>
          <w:rFonts w:hint="eastAsia"/>
        </w:rPr>
        <w:t>ИСПОЛЬЗОВАННОЙ</w:t>
      </w:r>
      <w:r>
        <w:t xml:space="preserve"> </w:t>
      </w:r>
      <w:r>
        <w:rPr>
          <w:rFonts w:hint="eastAsia"/>
        </w:rPr>
        <w:t>ЛИТЕРАТУРЫ</w:t>
      </w:r>
    </w:p>
    <w:sectPr w:rsidR="00CF6AC4" w:rsidRPr="00CF6AC4" w:rsidSect="00ED0D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95FA" w14:textId="77777777" w:rsidR="00ED0DA3" w:rsidRDefault="00ED0DA3">
      <w:pPr>
        <w:spacing w:after="0" w:line="240" w:lineRule="auto"/>
      </w:pPr>
      <w:r>
        <w:separator/>
      </w:r>
    </w:p>
  </w:endnote>
  <w:endnote w:type="continuationSeparator" w:id="0">
    <w:p w14:paraId="34999E19" w14:textId="77777777" w:rsidR="00ED0DA3" w:rsidRDefault="00ED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B49A" w14:textId="77777777" w:rsidR="00ED0DA3" w:rsidRDefault="00ED0DA3"/>
    <w:p w14:paraId="583019F6" w14:textId="77777777" w:rsidR="00ED0DA3" w:rsidRDefault="00ED0DA3"/>
    <w:p w14:paraId="4860DE0B" w14:textId="77777777" w:rsidR="00ED0DA3" w:rsidRDefault="00ED0DA3"/>
    <w:p w14:paraId="47331726" w14:textId="77777777" w:rsidR="00ED0DA3" w:rsidRDefault="00ED0DA3"/>
    <w:p w14:paraId="0E0BEDC4" w14:textId="77777777" w:rsidR="00ED0DA3" w:rsidRDefault="00ED0DA3"/>
    <w:p w14:paraId="7AAD2D53" w14:textId="77777777" w:rsidR="00ED0DA3" w:rsidRDefault="00ED0DA3"/>
    <w:p w14:paraId="60B0C109" w14:textId="77777777" w:rsidR="00ED0DA3" w:rsidRDefault="00ED0D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E6E846" wp14:editId="7C69C8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8B6F" w14:textId="77777777" w:rsidR="00ED0DA3" w:rsidRDefault="00ED0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6E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028B6F" w14:textId="77777777" w:rsidR="00ED0DA3" w:rsidRDefault="00ED0D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EA6815" w14:textId="77777777" w:rsidR="00ED0DA3" w:rsidRDefault="00ED0DA3"/>
    <w:p w14:paraId="76A7EA75" w14:textId="77777777" w:rsidR="00ED0DA3" w:rsidRDefault="00ED0DA3"/>
    <w:p w14:paraId="22DA7C06" w14:textId="77777777" w:rsidR="00ED0DA3" w:rsidRDefault="00ED0D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3FC4A2" wp14:editId="066734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5867" w14:textId="77777777" w:rsidR="00ED0DA3" w:rsidRDefault="00ED0DA3"/>
                          <w:p w14:paraId="6229386A" w14:textId="77777777" w:rsidR="00ED0DA3" w:rsidRDefault="00ED0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FC4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815867" w14:textId="77777777" w:rsidR="00ED0DA3" w:rsidRDefault="00ED0DA3"/>
                    <w:p w14:paraId="6229386A" w14:textId="77777777" w:rsidR="00ED0DA3" w:rsidRDefault="00ED0D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D4ACDA" w14:textId="77777777" w:rsidR="00ED0DA3" w:rsidRDefault="00ED0DA3"/>
    <w:p w14:paraId="23F7E34A" w14:textId="77777777" w:rsidR="00ED0DA3" w:rsidRDefault="00ED0DA3">
      <w:pPr>
        <w:rPr>
          <w:sz w:val="2"/>
          <w:szCs w:val="2"/>
        </w:rPr>
      </w:pPr>
    </w:p>
    <w:p w14:paraId="77D75B48" w14:textId="77777777" w:rsidR="00ED0DA3" w:rsidRDefault="00ED0DA3"/>
    <w:p w14:paraId="1BD5CB59" w14:textId="77777777" w:rsidR="00ED0DA3" w:rsidRDefault="00ED0DA3">
      <w:pPr>
        <w:spacing w:after="0" w:line="240" w:lineRule="auto"/>
      </w:pPr>
    </w:p>
  </w:footnote>
  <w:footnote w:type="continuationSeparator" w:id="0">
    <w:p w14:paraId="6DD2BB23" w14:textId="77777777" w:rsidR="00ED0DA3" w:rsidRDefault="00ED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DA3"/>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9813</TotalTime>
  <Pages>2</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1394</cp:revision>
  <cp:lastPrinted>2009-02-06T05:36:00Z</cp:lastPrinted>
  <dcterms:created xsi:type="dcterms:W3CDTF">2024-04-09T10:20:00Z</dcterms:created>
  <dcterms:modified xsi:type="dcterms:W3CDTF">2024-04-22T12:54:00Z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