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D30A" w14:textId="1FB122AD" w:rsidR="00B3754D" w:rsidRDefault="001C28AF" w:rsidP="001C28AF">
      <w:pPr>
        <w:rPr>
          <w:rFonts w:ascii="Times New Roman" w:eastAsia="Arial Unicode MS" w:hAnsi="Times New Roman" w:cs="Times New Roman"/>
          <w:b/>
          <w:bCs/>
          <w:color w:val="000000"/>
          <w:kern w:val="0"/>
          <w:sz w:val="28"/>
          <w:szCs w:val="28"/>
          <w:lang w:eastAsia="ru-RU" w:bidi="uk-UA"/>
        </w:rPr>
      </w:pPr>
      <w:r w:rsidRPr="001C28AF">
        <w:rPr>
          <w:rFonts w:ascii="Times New Roman" w:eastAsia="Arial Unicode MS" w:hAnsi="Times New Roman" w:cs="Times New Roman" w:hint="eastAsia"/>
          <w:b/>
          <w:bCs/>
          <w:color w:val="000000"/>
          <w:kern w:val="0"/>
          <w:sz w:val="28"/>
          <w:szCs w:val="28"/>
          <w:lang w:eastAsia="ru-RU" w:bidi="uk-UA"/>
        </w:rPr>
        <w:t>Ботов</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Дмитрий</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Методы</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и</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алгоритмы</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интеллектуальной</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поддержки</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формирования</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образовательных</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программ</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по</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требованиям</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рынка</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труда</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на</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основе</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нейросетевых</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моделей</w:t>
      </w:r>
      <w:r w:rsidRPr="001C28AF">
        <w:rPr>
          <w:rFonts w:ascii="Times New Roman" w:eastAsia="Arial Unicode MS" w:hAnsi="Times New Roman" w:cs="Times New Roman"/>
          <w:b/>
          <w:bCs/>
          <w:color w:val="000000"/>
          <w:kern w:val="0"/>
          <w:sz w:val="28"/>
          <w:szCs w:val="28"/>
          <w:lang w:eastAsia="ru-RU" w:bidi="uk-UA"/>
        </w:rPr>
        <w:t xml:space="preserve"> </w:t>
      </w:r>
      <w:r w:rsidRPr="001C28AF">
        <w:rPr>
          <w:rFonts w:ascii="Times New Roman" w:eastAsia="Arial Unicode MS" w:hAnsi="Times New Roman" w:cs="Times New Roman" w:hint="eastAsia"/>
          <w:b/>
          <w:bCs/>
          <w:color w:val="000000"/>
          <w:kern w:val="0"/>
          <w:sz w:val="28"/>
          <w:szCs w:val="28"/>
          <w:lang w:eastAsia="ru-RU" w:bidi="uk-UA"/>
        </w:rPr>
        <w:t>языка</w:t>
      </w:r>
    </w:p>
    <w:p w14:paraId="593871B7" w14:textId="77777777" w:rsidR="001C28AF" w:rsidRDefault="001C28AF" w:rsidP="001C28AF">
      <w:r>
        <w:rPr>
          <w:rFonts w:hint="eastAsia"/>
        </w:rPr>
        <w:t>ОГЛАВЛЕНИЕ</w:t>
      </w:r>
      <w:r>
        <w:t xml:space="preserve"> </w:t>
      </w:r>
      <w:r>
        <w:rPr>
          <w:rFonts w:hint="eastAsia"/>
        </w:rPr>
        <w:t>ДИССЕРТАЦИИ</w:t>
      </w:r>
    </w:p>
    <w:p w14:paraId="656F5C4F" w14:textId="77777777" w:rsidR="001C28AF" w:rsidRDefault="001C28AF" w:rsidP="001C28AF">
      <w:r>
        <w:rPr>
          <w:rFonts w:hint="eastAsia"/>
        </w:rPr>
        <w:t>кандидат</w:t>
      </w:r>
      <w:r>
        <w:t xml:space="preserve"> </w:t>
      </w:r>
      <w:r>
        <w:rPr>
          <w:rFonts w:hint="eastAsia"/>
        </w:rPr>
        <w:t>наук</w:t>
      </w:r>
      <w:r>
        <w:t xml:space="preserve"> </w:t>
      </w:r>
      <w:r>
        <w:rPr>
          <w:rFonts w:hint="eastAsia"/>
        </w:rPr>
        <w:t>Ботов</w:t>
      </w:r>
      <w:r>
        <w:t xml:space="preserve"> </w:t>
      </w:r>
      <w:r>
        <w:rPr>
          <w:rFonts w:hint="eastAsia"/>
        </w:rPr>
        <w:t>Дмитрий</w:t>
      </w:r>
      <w:r>
        <w:t xml:space="preserve"> </w:t>
      </w:r>
      <w:r>
        <w:rPr>
          <w:rFonts w:hint="eastAsia"/>
        </w:rPr>
        <w:t>Сергеевич</w:t>
      </w:r>
    </w:p>
    <w:p w14:paraId="7C3532F0" w14:textId="77777777" w:rsidR="001C28AF" w:rsidRDefault="001C28AF" w:rsidP="001C28AF">
      <w:r>
        <w:rPr>
          <w:rFonts w:hint="eastAsia"/>
        </w:rPr>
        <w:t>Введение</w:t>
      </w:r>
    </w:p>
    <w:p w14:paraId="1FF02523" w14:textId="77777777" w:rsidR="001C28AF" w:rsidRDefault="001C28AF" w:rsidP="001C28AF"/>
    <w:p w14:paraId="5ACD849B" w14:textId="77777777" w:rsidR="001C28AF" w:rsidRDefault="001C28AF" w:rsidP="001C28AF">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и</w:t>
      </w:r>
      <w:r>
        <w:t xml:space="preserve"> </w:t>
      </w:r>
      <w:r>
        <w:rPr>
          <w:rFonts w:hint="eastAsia"/>
        </w:rPr>
        <w:t>существующих</w:t>
      </w:r>
      <w:r>
        <w:t xml:space="preserve"> </w:t>
      </w:r>
      <w:r>
        <w:rPr>
          <w:rFonts w:hint="eastAsia"/>
        </w:rPr>
        <w:t>интеллектуальных</w:t>
      </w:r>
      <w:r>
        <w:t xml:space="preserve"> </w:t>
      </w:r>
      <w:r>
        <w:rPr>
          <w:rFonts w:hint="eastAsia"/>
        </w:rPr>
        <w:t>методов</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196526CC" w14:textId="77777777" w:rsidR="001C28AF" w:rsidRDefault="001C28AF" w:rsidP="001C28AF"/>
    <w:p w14:paraId="588E1695" w14:textId="77777777" w:rsidR="001C28AF" w:rsidRDefault="001C28AF" w:rsidP="001C28AF">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процессы</w:t>
      </w:r>
      <w:r>
        <w:t xml:space="preserve"> </w:t>
      </w:r>
      <w:r>
        <w:rPr>
          <w:rFonts w:hint="eastAsia"/>
        </w:rPr>
        <w:t>формирования</w:t>
      </w:r>
      <w:r>
        <w:t xml:space="preserve"> </w:t>
      </w:r>
      <w:r>
        <w:rPr>
          <w:rFonts w:hint="eastAsia"/>
        </w:rPr>
        <w:t>образовательных</w:t>
      </w:r>
      <w:r>
        <w:t xml:space="preserve"> </w:t>
      </w:r>
      <w:r>
        <w:rPr>
          <w:rFonts w:hint="eastAsia"/>
        </w:rPr>
        <w:t>программ</w:t>
      </w:r>
      <w:r>
        <w:t xml:space="preserve"> </w:t>
      </w:r>
      <w:r>
        <w:rPr>
          <w:rFonts w:hint="eastAsia"/>
        </w:rPr>
        <w:t>на</w:t>
      </w:r>
      <w:r>
        <w:t xml:space="preserve"> </w:t>
      </w:r>
      <w:r>
        <w:rPr>
          <w:rFonts w:hint="eastAsia"/>
        </w:rPr>
        <w:t>основе</w:t>
      </w:r>
      <w:r>
        <w:t xml:space="preserve"> </w:t>
      </w:r>
      <w:r>
        <w:rPr>
          <w:rFonts w:hint="eastAsia"/>
        </w:rPr>
        <w:t>компетентностного</w:t>
      </w:r>
      <w:r>
        <w:t xml:space="preserve"> </w:t>
      </w:r>
      <w:r>
        <w:rPr>
          <w:rFonts w:hint="eastAsia"/>
        </w:rPr>
        <w:t>подхода</w:t>
      </w:r>
    </w:p>
    <w:p w14:paraId="5E052DFD" w14:textId="77777777" w:rsidR="001C28AF" w:rsidRDefault="001C28AF" w:rsidP="001C28AF"/>
    <w:p w14:paraId="07C23747" w14:textId="77777777" w:rsidR="001C28AF" w:rsidRDefault="001C28AF" w:rsidP="001C28AF">
      <w:r>
        <w:t xml:space="preserve">1.2 </w:t>
      </w:r>
      <w:r>
        <w:rPr>
          <w:rFonts w:hint="eastAsia"/>
        </w:rPr>
        <w:t>Разработка</w:t>
      </w:r>
      <w:r>
        <w:t xml:space="preserve"> </w:t>
      </w:r>
      <w:r>
        <w:rPr>
          <w:rFonts w:hint="eastAsia"/>
        </w:rPr>
        <w:t>основных</w:t>
      </w:r>
      <w:r>
        <w:t xml:space="preserve"> </w:t>
      </w:r>
      <w:r>
        <w:rPr>
          <w:rFonts w:hint="eastAsia"/>
        </w:rPr>
        <w:t>профессиональных</w:t>
      </w:r>
      <w:r>
        <w:t xml:space="preserve"> </w:t>
      </w:r>
      <w:r>
        <w:rPr>
          <w:rFonts w:hint="eastAsia"/>
        </w:rPr>
        <w:t>образовательных</w:t>
      </w:r>
      <w:r>
        <w:t xml:space="preserve"> </w:t>
      </w:r>
      <w:r>
        <w:rPr>
          <w:rFonts w:hint="eastAsia"/>
        </w:rPr>
        <w:t>программ</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ФГОС</w:t>
      </w:r>
      <w:r>
        <w:t xml:space="preserve"> </w:t>
      </w:r>
      <w:r>
        <w:rPr>
          <w:rFonts w:hint="eastAsia"/>
        </w:rPr>
        <w:t>ВО</w:t>
      </w:r>
      <w:r>
        <w:t xml:space="preserve"> 3++</w:t>
      </w:r>
    </w:p>
    <w:p w14:paraId="40CF55A4" w14:textId="77777777" w:rsidR="001C28AF" w:rsidRDefault="001C28AF" w:rsidP="001C28AF"/>
    <w:p w14:paraId="6D154CEB" w14:textId="77777777" w:rsidR="001C28AF" w:rsidRDefault="001C28AF" w:rsidP="001C28AF">
      <w:r>
        <w:t xml:space="preserve">1.3 </w:t>
      </w:r>
      <w:r>
        <w:rPr>
          <w:rFonts w:hint="eastAsia"/>
        </w:rPr>
        <w:t>Анализ</w:t>
      </w:r>
      <w:r>
        <w:t xml:space="preserve"> </w:t>
      </w:r>
      <w:r>
        <w:rPr>
          <w:rFonts w:hint="eastAsia"/>
        </w:rPr>
        <w:t>элементов</w:t>
      </w:r>
      <w:r>
        <w:t xml:space="preserve"> </w:t>
      </w:r>
      <w:r>
        <w:rPr>
          <w:rFonts w:hint="eastAsia"/>
        </w:rPr>
        <w:t>программ</w:t>
      </w:r>
      <w:r>
        <w:t xml:space="preserve"> </w:t>
      </w:r>
      <w:r>
        <w:rPr>
          <w:rFonts w:hint="eastAsia"/>
        </w:rPr>
        <w:t>дисциплин</w:t>
      </w:r>
      <w:r>
        <w:t xml:space="preserve"> </w:t>
      </w:r>
      <w:r>
        <w:rPr>
          <w:rFonts w:hint="eastAsia"/>
        </w:rPr>
        <w:t>и</w:t>
      </w:r>
      <w:r>
        <w:t xml:space="preserve"> </w:t>
      </w:r>
      <w:r>
        <w:rPr>
          <w:rFonts w:hint="eastAsia"/>
        </w:rPr>
        <w:t>онлайн</w:t>
      </w:r>
      <w:r>
        <w:t>-</w:t>
      </w:r>
      <w:r>
        <w:rPr>
          <w:rFonts w:hint="eastAsia"/>
        </w:rPr>
        <w:t>курсов</w:t>
      </w:r>
    </w:p>
    <w:p w14:paraId="6534B321" w14:textId="77777777" w:rsidR="001C28AF" w:rsidRDefault="001C28AF" w:rsidP="001C28AF"/>
    <w:p w14:paraId="31C8D839" w14:textId="77777777" w:rsidR="001C28AF" w:rsidRDefault="001C28AF" w:rsidP="001C28AF">
      <w:r>
        <w:t xml:space="preserve">1.4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интеллектуальной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формировании</w:t>
      </w:r>
      <w:r>
        <w:t xml:space="preserve"> </w:t>
      </w:r>
      <w:r>
        <w:rPr>
          <w:rFonts w:hint="eastAsia"/>
        </w:rPr>
        <w:t>образовательных</w:t>
      </w:r>
      <w:r>
        <w:t xml:space="preserve"> </w:t>
      </w:r>
      <w:r>
        <w:rPr>
          <w:rFonts w:hint="eastAsia"/>
        </w:rPr>
        <w:t>программ</w:t>
      </w:r>
    </w:p>
    <w:p w14:paraId="011BD761" w14:textId="77777777" w:rsidR="001C28AF" w:rsidRDefault="001C28AF" w:rsidP="001C28AF"/>
    <w:p w14:paraId="24226175" w14:textId="77777777" w:rsidR="001C28AF" w:rsidRDefault="001C28AF" w:rsidP="001C28AF">
      <w:r>
        <w:t xml:space="preserve">1.5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интеллектуального</w:t>
      </w:r>
      <w:r>
        <w:t xml:space="preserve"> </w:t>
      </w:r>
      <w:r>
        <w:rPr>
          <w:rFonts w:hint="eastAsia"/>
        </w:rPr>
        <w:t>анализа</w:t>
      </w:r>
      <w:r>
        <w:t xml:space="preserve"> </w:t>
      </w:r>
      <w:r>
        <w:rPr>
          <w:rFonts w:hint="eastAsia"/>
        </w:rPr>
        <w:t>требований</w:t>
      </w:r>
      <w:r>
        <w:t xml:space="preserve"> </w:t>
      </w:r>
      <w:r>
        <w:rPr>
          <w:rFonts w:hint="eastAsia"/>
        </w:rPr>
        <w:t>рынка</w:t>
      </w:r>
      <w:r>
        <w:t xml:space="preserve"> </w:t>
      </w:r>
      <w:r>
        <w:rPr>
          <w:rFonts w:hint="eastAsia"/>
        </w:rPr>
        <w:t>труда</w:t>
      </w:r>
    </w:p>
    <w:p w14:paraId="56018857" w14:textId="77777777" w:rsidR="001C28AF" w:rsidRDefault="001C28AF" w:rsidP="001C28AF"/>
    <w:p w14:paraId="13D857D9" w14:textId="77777777" w:rsidR="001C28AF" w:rsidRDefault="001C28AF" w:rsidP="001C28AF">
      <w:r>
        <w:t xml:space="preserve">1.6 </w:t>
      </w:r>
      <w:r>
        <w:rPr>
          <w:rFonts w:hint="eastAsia"/>
        </w:rPr>
        <w:t>Выявленные</w:t>
      </w:r>
      <w:r>
        <w:t xml:space="preserve"> </w:t>
      </w:r>
      <w:r>
        <w:rPr>
          <w:rFonts w:hint="eastAsia"/>
        </w:rPr>
        <w:t>проблемы</w:t>
      </w:r>
      <w:r>
        <w:t xml:space="preserve"> </w:t>
      </w:r>
      <w:r>
        <w:rPr>
          <w:rFonts w:hint="eastAsia"/>
        </w:rPr>
        <w:t>и</w:t>
      </w:r>
      <w:r>
        <w:t xml:space="preserve"> </w:t>
      </w:r>
      <w:r>
        <w:rPr>
          <w:rFonts w:hint="eastAsia"/>
        </w:rPr>
        <w:t>ограничения</w:t>
      </w:r>
    </w:p>
    <w:p w14:paraId="6DAEE0B8" w14:textId="77777777" w:rsidR="001C28AF" w:rsidRDefault="001C28AF" w:rsidP="001C28AF"/>
    <w:p w14:paraId="68EFD838" w14:textId="77777777" w:rsidR="001C28AF" w:rsidRDefault="001C28AF" w:rsidP="001C28A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446D367" w14:textId="77777777" w:rsidR="001C28AF" w:rsidRDefault="001C28AF" w:rsidP="001C28AF"/>
    <w:p w14:paraId="3C29084F" w14:textId="77777777" w:rsidR="001C28AF" w:rsidRDefault="001C28AF" w:rsidP="001C28AF">
      <w:r>
        <w:rPr>
          <w:rFonts w:hint="eastAsia"/>
        </w:rPr>
        <w:t>ГЛАВА</w:t>
      </w:r>
      <w:r>
        <w:t xml:space="preserve"> 2 </w:t>
      </w:r>
      <w:r>
        <w:rPr>
          <w:rFonts w:hint="eastAsia"/>
        </w:rPr>
        <w:t>Структурно</w:t>
      </w:r>
      <w:r>
        <w:t>-</w:t>
      </w:r>
      <w:r>
        <w:rPr>
          <w:rFonts w:hint="eastAsia"/>
        </w:rPr>
        <w:t>семантическая</w:t>
      </w:r>
      <w:r>
        <w:t xml:space="preserve"> </w:t>
      </w:r>
      <w:r>
        <w:rPr>
          <w:rFonts w:hint="eastAsia"/>
        </w:rPr>
        <w:t>модель</w:t>
      </w:r>
      <w:r>
        <w:t xml:space="preserve"> </w:t>
      </w:r>
      <w:r>
        <w:rPr>
          <w:rFonts w:hint="eastAsia"/>
        </w:rPr>
        <w:t>докумен</w:t>
      </w:r>
      <w:r>
        <w:rPr>
          <w:rFonts w:hint="eastAsia"/>
        </w:rPr>
        <w:lastRenderedPageBreak/>
        <w:t>тов</w:t>
      </w:r>
      <w:r>
        <w:t xml:space="preserve"> </w:t>
      </w:r>
      <w:r>
        <w:rPr>
          <w:rFonts w:hint="eastAsia"/>
        </w:rPr>
        <w:t>образовательной</w:t>
      </w:r>
      <w:r>
        <w:t xml:space="preserve"> </w:t>
      </w:r>
      <w:r>
        <w:rPr>
          <w:rFonts w:hint="eastAsia"/>
        </w:rPr>
        <w:t>и</w:t>
      </w:r>
      <w:r>
        <w:t xml:space="preserve"> </w:t>
      </w:r>
      <w:r>
        <w:rPr>
          <w:rFonts w:hint="eastAsia"/>
        </w:rPr>
        <w:t>профессиональной</w:t>
      </w:r>
      <w:r>
        <w:t xml:space="preserve"> </w:t>
      </w:r>
      <w:r>
        <w:rPr>
          <w:rFonts w:hint="eastAsia"/>
        </w:rPr>
        <w:t>областей</w:t>
      </w:r>
    </w:p>
    <w:p w14:paraId="0D309C23" w14:textId="77777777" w:rsidR="001C28AF" w:rsidRDefault="001C28AF" w:rsidP="001C28AF"/>
    <w:p w14:paraId="1CE2B199" w14:textId="77777777" w:rsidR="001C28AF" w:rsidRDefault="001C28AF" w:rsidP="001C28AF">
      <w:r>
        <w:t xml:space="preserve">2.1 </w:t>
      </w:r>
      <w:r>
        <w:rPr>
          <w:rFonts w:hint="eastAsia"/>
        </w:rPr>
        <w:t>Структурно</w:t>
      </w:r>
      <w:r>
        <w:t>-</w:t>
      </w:r>
      <w:r>
        <w:rPr>
          <w:rFonts w:hint="eastAsia"/>
        </w:rPr>
        <w:t>семантическая</w:t>
      </w:r>
      <w:r>
        <w:t xml:space="preserve"> </w:t>
      </w:r>
      <w:r>
        <w:rPr>
          <w:rFonts w:hint="eastAsia"/>
        </w:rPr>
        <w:t>модель</w:t>
      </w:r>
      <w:r>
        <w:t xml:space="preserve"> </w:t>
      </w:r>
      <w:r>
        <w:rPr>
          <w:rFonts w:hint="eastAsia"/>
        </w:rPr>
        <w:t>образовательной</w:t>
      </w:r>
      <w:r>
        <w:t xml:space="preserve"> </w:t>
      </w:r>
      <w:r>
        <w:rPr>
          <w:rFonts w:hint="eastAsia"/>
        </w:rPr>
        <w:t>области</w:t>
      </w:r>
    </w:p>
    <w:p w14:paraId="3FC40DFA" w14:textId="77777777" w:rsidR="001C28AF" w:rsidRDefault="001C28AF" w:rsidP="001C28AF"/>
    <w:p w14:paraId="5F591007" w14:textId="77777777" w:rsidR="001C28AF" w:rsidRDefault="001C28AF" w:rsidP="001C28AF">
      <w:r>
        <w:t xml:space="preserve">2.2 </w:t>
      </w:r>
      <w:r>
        <w:rPr>
          <w:rFonts w:hint="eastAsia"/>
        </w:rPr>
        <w:t>Структурно</w:t>
      </w:r>
      <w:r>
        <w:t>-</w:t>
      </w:r>
      <w:r>
        <w:rPr>
          <w:rFonts w:hint="eastAsia"/>
        </w:rPr>
        <w:t>семантическая</w:t>
      </w:r>
      <w:r>
        <w:t xml:space="preserve"> </w:t>
      </w:r>
      <w:r>
        <w:rPr>
          <w:rFonts w:hint="eastAsia"/>
        </w:rPr>
        <w:t>модель</w:t>
      </w:r>
      <w:r>
        <w:t xml:space="preserve"> </w:t>
      </w:r>
      <w:r>
        <w:rPr>
          <w:rFonts w:hint="eastAsia"/>
        </w:rPr>
        <w:t>профессиональной</w:t>
      </w:r>
      <w:r>
        <w:t xml:space="preserve"> </w:t>
      </w:r>
      <w:r>
        <w:rPr>
          <w:rFonts w:hint="eastAsia"/>
        </w:rPr>
        <w:t>области</w:t>
      </w:r>
    </w:p>
    <w:p w14:paraId="76C8BF12" w14:textId="77777777" w:rsidR="001C28AF" w:rsidRDefault="001C28AF" w:rsidP="001C28AF"/>
    <w:p w14:paraId="0E571046" w14:textId="77777777" w:rsidR="001C28AF" w:rsidRDefault="001C28AF" w:rsidP="001C28AF">
      <w:r>
        <w:t xml:space="preserve">2.3 </w:t>
      </w:r>
      <w:r>
        <w:rPr>
          <w:rFonts w:hint="eastAsia"/>
        </w:rPr>
        <w:t>Модели</w:t>
      </w:r>
      <w:r>
        <w:t xml:space="preserve"> </w:t>
      </w:r>
      <w:r>
        <w:rPr>
          <w:rFonts w:hint="eastAsia"/>
        </w:rPr>
        <w:t>векторных</w:t>
      </w:r>
      <w:r>
        <w:t xml:space="preserve"> </w:t>
      </w:r>
      <w:r>
        <w:rPr>
          <w:rFonts w:hint="eastAsia"/>
        </w:rPr>
        <w:t>представлений</w:t>
      </w:r>
      <w:r>
        <w:t xml:space="preserve"> </w:t>
      </w:r>
      <w:r>
        <w:rPr>
          <w:rFonts w:hint="eastAsia"/>
        </w:rPr>
        <w:t>слов</w:t>
      </w:r>
      <w:r>
        <w:t xml:space="preserve"> </w:t>
      </w:r>
      <w:r>
        <w:rPr>
          <w:rFonts w:hint="eastAsia"/>
        </w:rPr>
        <w:t>и</w:t>
      </w:r>
      <w:r>
        <w:t xml:space="preserve"> </w:t>
      </w:r>
      <w:r>
        <w:rPr>
          <w:rFonts w:hint="eastAsia"/>
        </w:rPr>
        <w:t>документов</w:t>
      </w:r>
      <w:r>
        <w:t xml:space="preserve"> </w:t>
      </w:r>
      <w:r>
        <w:rPr>
          <w:rFonts w:hint="eastAsia"/>
        </w:rPr>
        <w:t>в</w:t>
      </w:r>
      <w:r>
        <w:t xml:space="preserve"> </w:t>
      </w:r>
      <w:r>
        <w:rPr>
          <w:rFonts w:hint="eastAsia"/>
        </w:rPr>
        <w:t>задаче</w:t>
      </w:r>
      <w:r>
        <w:t xml:space="preserve"> </w:t>
      </w:r>
      <w:r>
        <w:rPr>
          <w:rFonts w:hint="eastAsia"/>
        </w:rPr>
        <w:t>семантической</w:t>
      </w:r>
      <w:r>
        <w:t xml:space="preserve"> </w:t>
      </w:r>
      <w:r>
        <w:rPr>
          <w:rFonts w:hint="eastAsia"/>
        </w:rPr>
        <w:t>близости</w:t>
      </w:r>
    </w:p>
    <w:p w14:paraId="3D181549" w14:textId="77777777" w:rsidR="001C28AF" w:rsidRDefault="001C28AF" w:rsidP="001C28AF"/>
    <w:p w14:paraId="5FF572C6" w14:textId="77777777" w:rsidR="001C28AF" w:rsidRDefault="001C28AF" w:rsidP="001C28AF">
      <w:r>
        <w:t xml:space="preserve">2.4 </w:t>
      </w:r>
      <w:r>
        <w:rPr>
          <w:rFonts w:hint="eastAsia"/>
        </w:rPr>
        <w:t>Метод</w:t>
      </w:r>
      <w:r>
        <w:t xml:space="preserve"> </w:t>
      </w:r>
      <w:r>
        <w:rPr>
          <w:rFonts w:hint="eastAsia"/>
        </w:rPr>
        <w:t>семантического</w:t>
      </w:r>
      <w:r>
        <w:t xml:space="preserve"> </w:t>
      </w:r>
      <w:r>
        <w:rPr>
          <w:rFonts w:hint="eastAsia"/>
        </w:rPr>
        <w:t>сопоставления</w:t>
      </w:r>
      <w:r>
        <w:t xml:space="preserve"> </w:t>
      </w:r>
      <w:r>
        <w:rPr>
          <w:rFonts w:hint="eastAsia"/>
        </w:rPr>
        <w:t>сущностей</w:t>
      </w:r>
      <w:r>
        <w:t xml:space="preserve"> </w:t>
      </w:r>
      <w:r>
        <w:rPr>
          <w:rFonts w:hint="eastAsia"/>
        </w:rPr>
        <w:t>графов</w:t>
      </w:r>
      <w:r>
        <w:t xml:space="preserve"> </w:t>
      </w:r>
      <w:r>
        <w:rPr>
          <w:rFonts w:hint="eastAsia"/>
        </w:rPr>
        <w:t>различных</w:t>
      </w:r>
      <w:r>
        <w:t xml:space="preserve"> </w:t>
      </w:r>
      <w:r>
        <w:rPr>
          <w:rFonts w:hint="eastAsia"/>
        </w:rPr>
        <w:t>документов</w:t>
      </w:r>
    </w:p>
    <w:p w14:paraId="66410D4A" w14:textId="77777777" w:rsidR="001C28AF" w:rsidRDefault="001C28AF" w:rsidP="001C28AF"/>
    <w:p w14:paraId="68A7B748" w14:textId="77777777" w:rsidR="001C28AF" w:rsidRDefault="001C28AF" w:rsidP="001C28A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52F387A" w14:textId="77777777" w:rsidR="001C28AF" w:rsidRDefault="001C28AF" w:rsidP="001C28AF"/>
    <w:p w14:paraId="7F964256" w14:textId="77777777" w:rsidR="001C28AF" w:rsidRDefault="001C28AF" w:rsidP="001C28AF">
      <w:r>
        <w:rPr>
          <w:rFonts w:hint="eastAsia"/>
        </w:rPr>
        <w:t>ГЛАВА</w:t>
      </w:r>
      <w:r>
        <w:t xml:space="preserve"> 3 </w:t>
      </w:r>
      <w:r>
        <w:rPr>
          <w:rFonts w:hint="eastAsia"/>
        </w:rPr>
        <w:t>Метод</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формировании</w:t>
      </w:r>
      <w:r>
        <w:t xml:space="preserve"> </w:t>
      </w:r>
      <w:r>
        <w:rPr>
          <w:rFonts w:hint="eastAsia"/>
        </w:rPr>
        <w:t>образовательных</w:t>
      </w:r>
      <w:r>
        <w:t xml:space="preserve"> </w:t>
      </w:r>
      <w:r>
        <w:rPr>
          <w:rFonts w:hint="eastAsia"/>
        </w:rPr>
        <w:t>программ</w:t>
      </w:r>
      <w:r>
        <w:t xml:space="preserve"> </w:t>
      </w:r>
      <w:r>
        <w:rPr>
          <w:rFonts w:hint="eastAsia"/>
        </w:rPr>
        <w:t>по</w:t>
      </w:r>
      <w:r>
        <w:t xml:space="preserve"> </w:t>
      </w:r>
      <w:r>
        <w:rPr>
          <w:rFonts w:hint="eastAsia"/>
        </w:rPr>
        <w:t>требованиям</w:t>
      </w:r>
      <w:r>
        <w:t xml:space="preserve"> </w:t>
      </w:r>
      <w:r>
        <w:rPr>
          <w:rFonts w:hint="eastAsia"/>
        </w:rPr>
        <w:t>рынка</w:t>
      </w:r>
      <w:r>
        <w:t xml:space="preserve"> </w:t>
      </w:r>
      <w:r>
        <w:rPr>
          <w:rFonts w:hint="eastAsia"/>
        </w:rPr>
        <w:t>труда</w:t>
      </w:r>
    </w:p>
    <w:p w14:paraId="427BC8EA" w14:textId="77777777" w:rsidR="001C28AF" w:rsidRDefault="001C28AF" w:rsidP="001C28AF"/>
    <w:p w14:paraId="21D79399" w14:textId="77777777" w:rsidR="001C28AF" w:rsidRDefault="001C28AF" w:rsidP="001C28AF">
      <w:r>
        <w:t xml:space="preserve">3.1 </w:t>
      </w:r>
      <w:r>
        <w:rPr>
          <w:rFonts w:hint="eastAsia"/>
        </w:rPr>
        <w:t>Основные</w:t>
      </w:r>
      <w:r>
        <w:t xml:space="preserve"> </w:t>
      </w:r>
      <w:r>
        <w:rPr>
          <w:rFonts w:hint="eastAsia"/>
        </w:rPr>
        <w:t>этапы</w:t>
      </w:r>
      <w:r>
        <w:t xml:space="preserve"> </w:t>
      </w:r>
      <w:r>
        <w:rPr>
          <w:rFonts w:hint="eastAsia"/>
        </w:rPr>
        <w:t>метода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формировании</w:t>
      </w:r>
      <w:r>
        <w:t xml:space="preserve"> </w:t>
      </w:r>
      <w:r>
        <w:rPr>
          <w:rFonts w:hint="eastAsia"/>
        </w:rPr>
        <w:t>образовательных</w:t>
      </w:r>
      <w:r>
        <w:t xml:space="preserve"> </w:t>
      </w:r>
      <w:r>
        <w:rPr>
          <w:rFonts w:hint="eastAsia"/>
        </w:rPr>
        <w:t>программ</w:t>
      </w:r>
    </w:p>
    <w:p w14:paraId="66461F35" w14:textId="77777777" w:rsidR="001C28AF" w:rsidRDefault="001C28AF" w:rsidP="001C28AF"/>
    <w:p w14:paraId="2B283129" w14:textId="77777777" w:rsidR="001C28AF" w:rsidRDefault="001C28AF" w:rsidP="001C28AF">
      <w:r>
        <w:t xml:space="preserve">3.2 </w:t>
      </w:r>
      <w:r>
        <w:rPr>
          <w:rFonts w:hint="eastAsia"/>
        </w:rPr>
        <w:t>Извлечение</w:t>
      </w:r>
      <w:r>
        <w:t xml:space="preserve"> </w:t>
      </w:r>
      <w:r>
        <w:rPr>
          <w:rFonts w:hint="eastAsia"/>
        </w:rPr>
        <w:t>информации</w:t>
      </w:r>
      <w:r>
        <w:t xml:space="preserve"> </w:t>
      </w:r>
      <w:r>
        <w:rPr>
          <w:rFonts w:hint="eastAsia"/>
        </w:rPr>
        <w:t>из</w:t>
      </w:r>
      <w:r>
        <w:t xml:space="preserve"> </w:t>
      </w:r>
      <w:r>
        <w:rPr>
          <w:rFonts w:hint="eastAsia"/>
        </w:rPr>
        <w:t>текстов</w:t>
      </w:r>
      <w:r>
        <w:t xml:space="preserve"> </w:t>
      </w:r>
      <w:r>
        <w:rPr>
          <w:rFonts w:hint="eastAsia"/>
        </w:rPr>
        <w:t>и</w:t>
      </w:r>
      <w:r>
        <w:t xml:space="preserve"> </w:t>
      </w:r>
      <w:r>
        <w:rPr>
          <w:rFonts w:hint="eastAsia"/>
        </w:rPr>
        <w:t>структуры</w:t>
      </w:r>
      <w:r>
        <w:t xml:space="preserve"> </w:t>
      </w:r>
      <w:r>
        <w:rPr>
          <w:rFonts w:hint="eastAsia"/>
        </w:rPr>
        <w:t>документов</w:t>
      </w:r>
    </w:p>
    <w:p w14:paraId="3FF2C3DE" w14:textId="77777777" w:rsidR="001C28AF" w:rsidRDefault="001C28AF" w:rsidP="001C28AF"/>
    <w:p w14:paraId="5F50EA8C" w14:textId="77777777" w:rsidR="001C28AF" w:rsidRDefault="001C28AF" w:rsidP="001C28AF">
      <w:r>
        <w:t xml:space="preserve">3.3 </w:t>
      </w:r>
      <w:r>
        <w:rPr>
          <w:rFonts w:hint="eastAsia"/>
        </w:rPr>
        <w:t>Обучение</w:t>
      </w:r>
      <w:r>
        <w:t xml:space="preserve"> </w:t>
      </w:r>
      <w:r>
        <w:rPr>
          <w:rFonts w:hint="eastAsia"/>
        </w:rPr>
        <w:t>нейросетевых</w:t>
      </w:r>
      <w:r>
        <w:t xml:space="preserve"> </w:t>
      </w:r>
      <w:r>
        <w:rPr>
          <w:rFonts w:hint="eastAsia"/>
        </w:rPr>
        <w:t>моделей</w:t>
      </w:r>
      <w:r>
        <w:t xml:space="preserve"> </w:t>
      </w:r>
      <w:r>
        <w:rPr>
          <w:rFonts w:hint="eastAsia"/>
        </w:rPr>
        <w:t>языка</w:t>
      </w:r>
    </w:p>
    <w:p w14:paraId="3E42E0F7" w14:textId="77777777" w:rsidR="001C28AF" w:rsidRDefault="001C28AF" w:rsidP="001C28AF"/>
    <w:p w14:paraId="26BD30FC" w14:textId="77777777" w:rsidR="001C28AF" w:rsidRDefault="001C28AF" w:rsidP="001C28AF">
      <w:r>
        <w:t xml:space="preserve">3.4 </w:t>
      </w:r>
      <w:r>
        <w:rPr>
          <w:rFonts w:hint="eastAsia"/>
        </w:rPr>
        <w:t>Определение</w:t>
      </w:r>
      <w:r>
        <w:t xml:space="preserve"> </w:t>
      </w:r>
      <w:r>
        <w:rPr>
          <w:rFonts w:hint="eastAsia"/>
        </w:rPr>
        <w:t>актуальных</w:t>
      </w:r>
      <w:r>
        <w:t xml:space="preserve"> </w:t>
      </w:r>
      <w:r>
        <w:rPr>
          <w:rFonts w:hint="eastAsia"/>
        </w:rPr>
        <w:t>требований</w:t>
      </w:r>
      <w:r>
        <w:t xml:space="preserve"> </w:t>
      </w:r>
      <w:r>
        <w:rPr>
          <w:rFonts w:hint="eastAsia"/>
        </w:rPr>
        <w:t>рынка</w:t>
      </w:r>
      <w:r>
        <w:t xml:space="preserve"> </w:t>
      </w:r>
      <w:r>
        <w:rPr>
          <w:rFonts w:hint="eastAsia"/>
        </w:rPr>
        <w:t>труда</w:t>
      </w:r>
    </w:p>
    <w:p w14:paraId="430CF170" w14:textId="77777777" w:rsidR="001C28AF" w:rsidRDefault="001C28AF" w:rsidP="001C28AF"/>
    <w:p w14:paraId="629730E0" w14:textId="77777777" w:rsidR="001C28AF" w:rsidRDefault="001C28AF" w:rsidP="001C28AF">
      <w:r>
        <w:t xml:space="preserve">3.5 </w:t>
      </w:r>
      <w:r>
        <w:rPr>
          <w:rFonts w:hint="eastAsia"/>
        </w:rPr>
        <w:t>Определение</w:t>
      </w:r>
      <w:r>
        <w:t xml:space="preserve"> </w:t>
      </w:r>
      <w:r>
        <w:rPr>
          <w:rFonts w:hint="eastAsia"/>
        </w:rPr>
        <w:t>соответствия</w:t>
      </w:r>
      <w:r>
        <w:t xml:space="preserve"> </w:t>
      </w:r>
      <w:r>
        <w:rPr>
          <w:rFonts w:hint="eastAsia"/>
        </w:rPr>
        <w:t>элементов</w:t>
      </w:r>
      <w:r>
        <w:t xml:space="preserve"> </w:t>
      </w:r>
      <w:r>
        <w:rPr>
          <w:rFonts w:hint="eastAsia"/>
        </w:rPr>
        <w:t>образовательной</w:t>
      </w:r>
      <w:r>
        <w:t xml:space="preserve"> </w:t>
      </w:r>
      <w:r>
        <w:rPr>
          <w:rFonts w:hint="eastAsia"/>
        </w:rPr>
        <w:t>программы</w:t>
      </w:r>
      <w:r>
        <w:t xml:space="preserve"> </w:t>
      </w:r>
      <w:r>
        <w:rPr>
          <w:rFonts w:hint="eastAsia"/>
        </w:rPr>
        <w:t>требованиям</w:t>
      </w:r>
      <w:r>
        <w:t xml:space="preserve"> </w:t>
      </w:r>
      <w:r>
        <w:rPr>
          <w:rFonts w:hint="eastAsia"/>
        </w:rPr>
        <w:t>рынка</w:t>
      </w:r>
      <w:r>
        <w:t xml:space="preserve"> </w:t>
      </w:r>
      <w:r>
        <w:rPr>
          <w:rFonts w:hint="eastAsia"/>
        </w:rPr>
        <w:t>труда</w:t>
      </w:r>
    </w:p>
    <w:p w14:paraId="5D3ADD63" w14:textId="77777777" w:rsidR="001C28AF" w:rsidRDefault="001C28AF" w:rsidP="001C28AF"/>
    <w:p w14:paraId="364BFAE7" w14:textId="77777777" w:rsidR="001C28AF" w:rsidRDefault="001C28AF" w:rsidP="001C28AF">
      <w:r>
        <w:lastRenderedPageBreak/>
        <w:t xml:space="preserve">3.6 </w:t>
      </w:r>
      <w:r>
        <w:rPr>
          <w:rFonts w:hint="eastAsia"/>
        </w:rPr>
        <w:t>Семантический</w:t>
      </w:r>
      <w:r>
        <w:t xml:space="preserve"> </w:t>
      </w:r>
      <w:r>
        <w:rPr>
          <w:rFonts w:hint="eastAsia"/>
        </w:rPr>
        <w:t>поиск</w:t>
      </w:r>
      <w:r>
        <w:t xml:space="preserve"> </w:t>
      </w:r>
      <w:r>
        <w:rPr>
          <w:rFonts w:hint="eastAsia"/>
        </w:rPr>
        <w:t>учебных</w:t>
      </w:r>
      <w:r>
        <w:t xml:space="preserve"> </w:t>
      </w:r>
      <w:r>
        <w:rPr>
          <w:rFonts w:hint="eastAsia"/>
        </w:rPr>
        <w:t>дисциплин</w:t>
      </w:r>
      <w:r>
        <w:t xml:space="preserve"> </w:t>
      </w:r>
      <w:r>
        <w:rPr>
          <w:rFonts w:hint="eastAsia"/>
        </w:rPr>
        <w:t>и</w:t>
      </w:r>
      <w:r>
        <w:t xml:space="preserve"> </w:t>
      </w:r>
      <w:r>
        <w:rPr>
          <w:rFonts w:hint="eastAsia"/>
        </w:rPr>
        <w:t>онлайн</w:t>
      </w:r>
      <w:r>
        <w:t>-</w:t>
      </w:r>
      <w:r>
        <w:rPr>
          <w:rFonts w:hint="eastAsia"/>
        </w:rPr>
        <w:t>курсов</w:t>
      </w:r>
    </w:p>
    <w:p w14:paraId="1BE544E4" w14:textId="77777777" w:rsidR="001C28AF" w:rsidRDefault="001C28AF" w:rsidP="001C28AF"/>
    <w:p w14:paraId="4590918E" w14:textId="77777777" w:rsidR="001C28AF" w:rsidRDefault="001C28AF" w:rsidP="001C28AF">
      <w:r>
        <w:t xml:space="preserve">3.7 </w:t>
      </w:r>
      <w:r>
        <w:rPr>
          <w:rFonts w:hint="eastAsia"/>
        </w:rPr>
        <w:t>Применение</w:t>
      </w:r>
      <w:r>
        <w:t xml:space="preserve"> </w:t>
      </w:r>
      <w:r>
        <w:rPr>
          <w:rFonts w:hint="eastAsia"/>
        </w:rPr>
        <w:t>вероятностного</w:t>
      </w:r>
      <w:r>
        <w:t xml:space="preserve"> </w:t>
      </w:r>
      <w:r>
        <w:rPr>
          <w:rFonts w:hint="eastAsia"/>
        </w:rPr>
        <w:t>тематического</w:t>
      </w:r>
      <w:r>
        <w:t xml:space="preserve"> </w:t>
      </w:r>
      <w:r>
        <w:rPr>
          <w:rFonts w:hint="eastAsia"/>
        </w:rPr>
        <w:t>моделирования</w:t>
      </w:r>
      <w:r>
        <w:t xml:space="preserve"> </w:t>
      </w:r>
      <w:r>
        <w:rPr>
          <w:rFonts w:hint="eastAsia"/>
        </w:rPr>
        <w:t>для</w:t>
      </w:r>
      <w:r>
        <w:t xml:space="preserve"> </w:t>
      </w:r>
      <w:r>
        <w:rPr>
          <w:rFonts w:hint="eastAsia"/>
        </w:rPr>
        <w:t>улучшения</w:t>
      </w:r>
      <w:r>
        <w:t xml:space="preserve"> </w:t>
      </w:r>
      <w:r>
        <w:rPr>
          <w:rFonts w:hint="eastAsia"/>
        </w:rPr>
        <w:t>точности</w:t>
      </w:r>
      <w:r>
        <w:t xml:space="preserve"> </w:t>
      </w:r>
      <w:r>
        <w:rPr>
          <w:rFonts w:hint="eastAsia"/>
        </w:rPr>
        <w:t>семантического</w:t>
      </w:r>
      <w:r>
        <w:t xml:space="preserve"> </w:t>
      </w:r>
      <w:r>
        <w:rPr>
          <w:rFonts w:hint="eastAsia"/>
        </w:rPr>
        <w:t>поиска</w:t>
      </w:r>
      <w:r>
        <w:t xml:space="preserve"> </w:t>
      </w:r>
      <w:r>
        <w:rPr>
          <w:rFonts w:hint="eastAsia"/>
        </w:rPr>
        <w:t>учебных</w:t>
      </w:r>
      <w:r>
        <w:t xml:space="preserve"> </w:t>
      </w:r>
      <w:r>
        <w:rPr>
          <w:rFonts w:hint="eastAsia"/>
        </w:rPr>
        <w:t>курсов</w:t>
      </w:r>
    </w:p>
    <w:p w14:paraId="562CCD4D" w14:textId="77777777" w:rsidR="001C28AF" w:rsidRDefault="001C28AF" w:rsidP="001C28AF"/>
    <w:p w14:paraId="0FCCDF36" w14:textId="77777777" w:rsidR="001C28AF" w:rsidRDefault="001C28AF" w:rsidP="001C28A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19BE519" w14:textId="77777777" w:rsidR="001C28AF" w:rsidRDefault="001C28AF" w:rsidP="001C28AF"/>
    <w:p w14:paraId="14B0B8B1" w14:textId="77777777" w:rsidR="001C28AF" w:rsidRDefault="001C28AF" w:rsidP="001C28AF">
      <w:r>
        <w:rPr>
          <w:rFonts w:hint="eastAsia"/>
        </w:rPr>
        <w:t>ГЛАВА</w:t>
      </w:r>
      <w:r>
        <w:t xml:space="preserve"> 4 </w:t>
      </w:r>
      <w:r>
        <w:rPr>
          <w:rFonts w:hint="eastAsia"/>
        </w:rPr>
        <w:t>Разработка</w:t>
      </w:r>
      <w:r>
        <w:t xml:space="preserve"> </w:t>
      </w:r>
      <w:r>
        <w:rPr>
          <w:rFonts w:hint="eastAsia"/>
        </w:rPr>
        <w:t>прототипа</w:t>
      </w:r>
      <w:r>
        <w:t xml:space="preserve"> </w:t>
      </w:r>
      <w:r>
        <w:rPr>
          <w:rFonts w:hint="eastAsia"/>
        </w:rPr>
        <w:t>интеллектуальной</w:t>
      </w:r>
      <w:r>
        <w:t xml:space="preserve"> </w:t>
      </w:r>
      <w:r>
        <w:rPr>
          <w:rFonts w:hint="eastAsia"/>
        </w:rPr>
        <w:t>системы</w:t>
      </w:r>
      <w:r>
        <w:t xml:space="preserve"> </w:t>
      </w:r>
      <w:r>
        <w:rPr>
          <w:rFonts w:hint="eastAsia"/>
        </w:rPr>
        <w:t>поддержки</w:t>
      </w:r>
      <w:r>
        <w:t xml:space="preserve"> </w:t>
      </w:r>
      <w:r>
        <w:rPr>
          <w:rFonts w:hint="eastAsia"/>
        </w:rPr>
        <w:t>формирования</w:t>
      </w:r>
      <w:r>
        <w:t xml:space="preserve"> </w:t>
      </w:r>
      <w:r>
        <w:rPr>
          <w:rFonts w:hint="eastAsia"/>
        </w:rPr>
        <w:t>образовательных</w:t>
      </w:r>
      <w:r>
        <w:t xml:space="preserve"> </w:t>
      </w:r>
      <w:r>
        <w:rPr>
          <w:rFonts w:hint="eastAsia"/>
        </w:rPr>
        <w:t>программ</w:t>
      </w:r>
    </w:p>
    <w:p w14:paraId="5AAA1226" w14:textId="77777777" w:rsidR="001C28AF" w:rsidRDefault="001C28AF" w:rsidP="001C28AF"/>
    <w:p w14:paraId="49873051" w14:textId="77777777" w:rsidR="001C28AF" w:rsidRDefault="001C28AF" w:rsidP="001C28AF">
      <w:r>
        <w:t xml:space="preserve">4.1 </w:t>
      </w:r>
      <w:r>
        <w:rPr>
          <w:rFonts w:hint="eastAsia"/>
        </w:rPr>
        <w:t>Требования</w:t>
      </w:r>
      <w:r>
        <w:t xml:space="preserve"> </w:t>
      </w:r>
      <w:r>
        <w:rPr>
          <w:rFonts w:hint="eastAsia"/>
        </w:rPr>
        <w:t>к</w:t>
      </w:r>
      <w:r>
        <w:t xml:space="preserve"> </w:t>
      </w:r>
      <w:r>
        <w:rPr>
          <w:rFonts w:hint="eastAsia"/>
        </w:rPr>
        <w:t>прототипу</w:t>
      </w:r>
      <w:r>
        <w:t xml:space="preserve"> </w:t>
      </w:r>
      <w:r>
        <w:rPr>
          <w:rFonts w:hint="eastAsia"/>
        </w:rPr>
        <w:t>интеллектуальной</w:t>
      </w:r>
      <w:r>
        <w:t xml:space="preserve"> </w:t>
      </w:r>
      <w:r>
        <w:rPr>
          <w:rFonts w:hint="eastAsia"/>
        </w:rPr>
        <w:t>системы</w:t>
      </w:r>
    </w:p>
    <w:p w14:paraId="62557E92" w14:textId="77777777" w:rsidR="001C28AF" w:rsidRDefault="001C28AF" w:rsidP="001C28AF"/>
    <w:p w14:paraId="04E59D81" w14:textId="77777777" w:rsidR="001C28AF" w:rsidRDefault="001C28AF" w:rsidP="001C28AF">
      <w:r>
        <w:t xml:space="preserve">4.2 </w:t>
      </w:r>
      <w:r>
        <w:rPr>
          <w:rFonts w:hint="eastAsia"/>
        </w:rPr>
        <w:t>Проектирование</w:t>
      </w:r>
      <w:r>
        <w:t xml:space="preserve"> </w:t>
      </w:r>
      <w:r>
        <w:rPr>
          <w:rFonts w:hint="eastAsia"/>
        </w:rPr>
        <w:t>прототипа</w:t>
      </w:r>
      <w:r>
        <w:t xml:space="preserve"> </w:t>
      </w:r>
      <w:r>
        <w:rPr>
          <w:rFonts w:hint="eastAsia"/>
        </w:rPr>
        <w:t>интеллектуальной</w:t>
      </w:r>
      <w:r>
        <w:t xml:space="preserve"> </w:t>
      </w:r>
      <w:r>
        <w:rPr>
          <w:rFonts w:hint="eastAsia"/>
        </w:rPr>
        <w:t>системы</w:t>
      </w:r>
    </w:p>
    <w:p w14:paraId="77D81801" w14:textId="77777777" w:rsidR="001C28AF" w:rsidRDefault="001C28AF" w:rsidP="001C28AF"/>
    <w:p w14:paraId="381DDCC5" w14:textId="77777777" w:rsidR="001C28AF" w:rsidRDefault="001C28AF" w:rsidP="001C28AF">
      <w:r>
        <w:t xml:space="preserve">4.3 </w:t>
      </w:r>
      <w:r>
        <w:rPr>
          <w:rFonts w:hint="eastAsia"/>
        </w:rPr>
        <w:t>Использование</w:t>
      </w:r>
      <w:r>
        <w:t xml:space="preserve"> </w:t>
      </w:r>
      <w:r>
        <w:rPr>
          <w:rFonts w:hint="eastAsia"/>
        </w:rPr>
        <w:t>прототипа</w:t>
      </w:r>
      <w:r>
        <w:t xml:space="preserve"> </w:t>
      </w:r>
      <w:r>
        <w:rPr>
          <w:rFonts w:hint="eastAsia"/>
        </w:rPr>
        <w:t>интеллектуальной</w:t>
      </w:r>
      <w:r>
        <w:t xml:space="preserve"> </w:t>
      </w:r>
      <w:r>
        <w:rPr>
          <w:rFonts w:hint="eastAsia"/>
        </w:rPr>
        <w:t>системы</w:t>
      </w:r>
      <w:r>
        <w:t xml:space="preserve"> </w:t>
      </w:r>
      <w:r>
        <w:rPr>
          <w:rFonts w:hint="eastAsia"/>
        </w:rPr>
        <w:t>при</w:t>
      </w:r>
      <w:r>
        <w:t xml:space="preserve"> </w:t>
      </w:r>
      <w:r>
        <w:rPr>
          <w:rFonts w:hint="eastAsia"/>
        </w:rPr>
        <w:t>формировании</w:t>
      </w:r>
      <w:r>
        <w:t xml:space="preserve"> </w:t>
      </w:r>
      <w:r>
        <w:rPr>
          <w:rFonts w:hint="eastAsia"/>
        </w:rPr>
        <w:t>образовательных</w:t>
      </w:r>
      <w:r>
        <w:t xml:space="preserve"> </w:t>
      </w:r>
      <w:r>
        <w:rPr>
          <w:rFonts w:hint="eastAsia"/>
        </w:rPr>
        <w:t>программ</w:t>
      </w:r>
    </w:p>
    <w:p w14:paraId="6CAB3586" w14:textId="77777777" w:rsidR="001C28AF" w:rsidRDefault="001C28AF" w:rsidP="001C28AF"/>
    <w:p w14:paraId="7F314C36" w14:textId="77777777" w:rsidR="001C28AF" w:rsidRDefault="001C28AF" w:rsidP="001C28AF">
      <w:r>
        <w:t xml:space="preserve">4.4 </w:t>
      </w:r>
      <w:r>
        <w:rPr>
          <w:rFonts w:hint="eastAsia"/>
        </w:rPr>
        <w:t>Оценка</w:t>
      </w:r>
      <w:r>
        <w:t xml:space="preserve"> </w:t>
      </w:r>
      <w:r>
        <w:rPr>
          <w:rFonts w:hint="eastAsia"/>
        </w:rPr>
        <w:t>эффективности</w:t>
      </w:r>
      <w:r>
        <w:t xml:space="preserve"> </w:t>
      </w:r>
      <w:r>
        <w:rPr>
          <w:rFonts w:hint="eastAsia"/>
        </w:rPr>
        <w:t>прототипа</w:t>
      </w:r>
      <w:r>
        <w:t xml:space="preserve"> </w:t>
      </w:r>
      <w:r>
        <w:rPr>
          <w:rFonts w:hint="eastAsia"/>
        </w:rPr>
        <w:t>интеллектуальной</w:t>
      </w:r>
      <w:r>
        <w:t xml:space="preserve"> </w:t>
      </w:r>
      <w:r>
        <w:rPr>
          <w:rFonts w:hint="eastAsia"/>
        </w:rPr>
        <w:t>системы</w:t>
      </w:r>
      <w:r>
        <w:t xml:space="preserve"> </w:t>
      </w:r>
      <w:r>
        <w:rPr>
          <w:rFonts w:hint="eastAsia"/>
        </w:rPr>
        <w:t>при</w:t>
      </w:r>
      <w:r>
        <w:t xml:space="preserve"> </w:t>
      </w:r>
      <w:r>
        <w:rPr>
          <w:rFonts w:hint="eastAsia"/>
        </w:rPr>
        <w:t>формировании</w:t>
      </w:r>
      <w:r>
        <w:t xml:space="preserve"> </w:t>
      </w:r>
      <w:r>
        <w:rPr>
          <w:rFonts w:hint="eastAsia"/>
        </w:rPr>
        <w:t>образовательных</w:t>
      </w:r>
      <w:r>
        <w:t xml:space="preserve"> </w:t>
      </w:r>
      <w:r>
        <w:rPr>
          <w:rFonts w:hint="eastAsia"/>
        </w:rPr>
        <w:t>программ</w:t>
      </w:r>
    </w:p>
    <w:p w14:paraId="2145C19C" w14:textId="77777777" w:rsidR="001C28AF" w:rsidRDefault="001C28AF" w:rsidP="001C28AF"/>
    <w:p w14:paraId="0C21393E" w14:textId="77777777" w:rsidR="001C28AF" w:rsidRDefault="001C28AF" w:rsidP="001C28AF">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19DC282" w14:textId="77777777" w:rsidR="001C28AF" w:rsidRDefault="001C28AF" w:rsidP="001C28AF"/>
    <w:p w14:paraId="4C3BDDE7" w14:textId="77777777" w:rsidR="001C28AF" w:rsidRDefault="001C28AF" w:rsidP="001C28AF">
      <w:r>
        <w:rPr>
          <w:rFonts w:hint="eastAsia"/>
        </w:rPr>
        <w:t>Заключение</w:t>
      </w:r>
    </w:p>
    <w:p w14:paraId="2FBCB751" w14:textId="77777777" w:rsidR="001C28AF" w:rsidRDefault="001C28AF" w:rsidP="001C28AF"/>
    <w:p w14:paraId="75D17471" w14:textId="77777777" w:rsidR="001C28AF" w:rsidRDefault="001C28AF" w:rsidP="001C28AF">
      <w:r>
        <w:rPr>
          <w:rFonts w:hint="eastAsia"/>
        </w:rPr>
        <w:t>Список</w:t>
      </w:r>
      <w:r>
        <w:t xml:space="preserve"> </w:t>
      </w:r>
      <w:r>
        <w:rPr>
          <w:rFonts w:hint="eastAsia"/>
        </w:rPr>
        <w:t>литературы</w:t>
      </w:r>
    </w:p>
    <w:p w14:paraId="7F6D00F8" w14:textId="77777777" w:rsidR="001C28AF" w:rsidRDefault="001C28AF" w:rsidP="001C28AF"/>
    <w:p w14:paraId="13CB15EB" w14:textId="77777777" w:rsidR="001C28AF" w:rsidRDefault="001C28AF" w:rsidP="001C28AF">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71149A88" w14:textId="77777777" w:rsidR="001C28AF" w:rsidRDefault="001C28AF" w:rsidP="001C28AF"/>
    <w:p w14:paraId="39CCF6CD" w14:textId="3E793C28" w:rsidR="001C28AF" w:rsidRPr="001C28AF" w:rsidRDefault="001C28AF" w:rsidP="001C28AF">
      <w:r>
        <w:rPr>
          <w:rFonts w:hint="eastAsia"/>
        </w:rPr>
        <w:lastRenderedPageBreak/>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1C28AF" w:rsidRPr="001C28AF" w:rsidSect="00FE4F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AB09" w14:textId="77777777" w:rsidR="00FE4F47" w:rsidRDefault="00FE4F47">
      <w:pPr>
        <w:spacing w:after="0" w:line="240" w:lineRule="auto"/>
      </w:pPr>
      <w:r>
        <w:separator/>
      </w:r>
    </w:p>
  </w:endnote>
  <w:endnote w:type="continuationSeparator" w:id="0">
    <w:p w14:paraId="4EB475D1" w14:textId="77777777" w:rsidR="00FE4F47" w:rsidRDefault="00FE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C27E" w14:textId="77777777" w:rsidR="00FE4F47" w:rsidRDefault="00FE4F47"/>
    <w:p w14:paraId="206611B9" w14:textId="77777777" w:rsidR="00FE4F47" w:rsidRDefault="00FE4F47"/>
    <w:p w14:paraId="06C2B7A8" w14:textId="77777777" w:rsidR="00FE4F47" w:rsidRDefault="00FE4F47"/>
    <w:p w14:paraId="770C6C83" w14:textId="77777777" w:rsidR="00FE4F47" w:rsidRDefault="00FE4F47"/>
    <w:p w14:paraId="32ABDE8B" w14:textId="77777777" w:rsidR="00FE4F47" w:rsidRDefault="00FE4F47"/>
    <w:p w14:paraId="06854534" w14:textId="77777777" w:rsidR="00FE4F47" w:rsidRDefault="00FE4F47"/>
    <w:p w14:paraId="41BC930A" w14:textId="77777777" w:rsidR="00FE4F47" w:rsidRDefault="00FE4F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DAC072" wp14:editId="2D15C9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05FA" w14:textId="77777777" w:rsidR="00FE4F47" w:rsidRDefault="00FE4F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DAC0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705FA" w14:textId="77777777" w:rsidR="00FE4F47" w:rsidRDefault="00FE4F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1B47B" w14:textId="77777777" w:rsidR="00FE4F47" w:rsidRDefault="00FE4F47"/>
    <w:p w14:paraId="1155C853" w14:textId="77777777" w:rsidR="00FE4F47" w:rsidRDefault="00FE4F47"/>
    <w:p w14:paraId="22F2D286" w14:textId="77777777" w:rsidR="00FE4F47" w:rsidRDefault="00FE4F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D3B58A" wp14:editId="4FE842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F146" w14:textId="77777777" w:rsidR="00FE4F47" w:rsidRDefault="00FE4F47"/>
                          <w:p w14:paraId="0E8FC57A" w14:textId="77777777" w:rsidR="00FE4F47" w:rsidRDefault="00FE4F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3B5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17F146" w14:textId="77777777" w:rsidR="00FE4F47" w:rsidRDefault="00FE4F47"/>
                    <w:p w14:paraId="0E8FC57A" w14:textId="77777777" w:rsidR="00FE4F47" w:rsidRDefault="00FE4F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32543" w14:textId="77777777" w:rsidR="00FE4F47" w:rsidRDefault="00FE4F47"/>
    <w:p w14:paraId="3A39593A" w14:textId="77777777" w:rsidR="00FE4F47" w:rsidRDefault="00FE4F47">
      <w:pPr>
        <w:rPr>
          <w:sz w:val="2"/>
          <w:szCs w:val="2"/>
        </w:rPr>
      </w:pPr>
    </w:p>
    <w:p w14:paraId="4520D066" w14:textId="77777777" w:rsidR="00FE4F47" w:rsidRDefault="00FE4F47"/>
    <w:p w14:paraId="16E7BA17" w14:textId="77777777" w:rsidR="00FE4F47" w:rsidRDefault="00FE4F47">
      <w:pPr>
        <w:spacing w:after="0" w:line="240" w:lineRule="auto"/>
      </w:pPr>
    </w:p>
  </w:footnote>
  <w:footnote w:type="continuationSeparator" w:id="0">
    <w:p w14:paraId="3E8E9F70" w14:textId="77777777" w:rsidR="00FE4F47" w:rsidRDefault="00FE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16328</TotalTime>
  <Pages>4</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1896</cp:revision>
  <cp:lastPrinted>2009-02-06T05:36:00Z</cp:lastPrinted>
  <dcterms:created xsi:type="dcterms:W3CDTF">2024-01-07T13:43:00Z</dcterms:created>
  <dcterms:modified xsi:type="dcterms:W3CDTF">2024-02-04T20:54:00Z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