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8A15" w14:textId="282625F1" w:rsidR="00B03861" w:rsidRDefault="000F5346" w:rsidP="000F5346">
      <w:pPr>
        <w:rPr>
          <w:lang w:val="ru-RU"/>
        </w:rPr>
      </w:pPr>
      <w:proofErr w:type="spellStart"/>
      <w:r w:rsidRPr="000F5346">
        <w:rPr>
          <w:rFonts w:hint="eastAsia"/>
          <w:lang w:val="ru-RU"/>
        </w:rPr>
        <w:t>Научное</w:t>
      </w:r>
      <w:proofErr w:type="spellEnd"/>
      <w:r w:rsidRPr="000F5346">
        <w:rPr>
          <w:lang w:val="ru-RU"/>
        </w:rPr>
        <w:t xml:space="preserve"> </w:t>
      </w:r>
      <w:proofErr w:type="spellStart"/>
      <w:r w:rsidRPr="000F5346">
        <w:rPr>
          <w:rFonts w:hint="eastAsia"/>
          <w:lang w:val="ru-RU"/>
        </w:rPr>
        <w:t>обоснование</w:t>
      </w:r>
      <w:proofErr w:type="spellEnd"/>
      <w:r w:rsidRPr="000F5346">
        <w:rPr>
          <w:lang w:val="ru-RU"/>
        </w:rPr>
        <w:t xml:space="preserve"> </w:t>
      </w:r>
      <w:proofErr w:type="spellStart"/>
      <w:r w:rsidRPr="000F5346">
        <w:rPr>
          <w:rFonts w:hint="eastAsia"/>
          <w:lang w:val="ru-RU"/>
        </w:rPr>
        <w:t>совершенствования</w:t>
      </w:r>
      <w:proofErr w:type="spellEnd"/>
      <w:r w:rsidRPr="000F5346">
        <w:rPr>
          <w:lang w:val="ru-RU"/>
        </w:rPr>
        <w:t xml:space="preserve"> </w:t>
      </w:r>
      <w:proofErr w:type="spellStart"/>
      <w:r w:rsidRPr="000F5346">
        <w:rPr>
          <w:rFonts w:hint="eastAsia"/>
          <w:lang w:val="ru-RU"/>
        </w:rPr>
        <w:t>организационно</w:t>
      </w:r>
      <w:proofErr w:type="spellEnd"/>
      <w:r w:rsidRPr="000F5346">
        <w:rPr>
          <w:lang w:val="ru-RU"/>
        </w:rPr>
        <w:t>-</w:t>
      </w:r>
      <w:proofErr w:type="spellStart"/>
      <w:r w:rsidRPr="000F5346">
        <w:rPr>
          <w:rFonts w:hint="eastAsia"/>
          <w:lang w:val="ru-RU"/>
        </w:rPr>
        <w:t>технологической</w:t>
      </w:r>
      <w:proofErr w:type="spellEnd"/>
      <w:r w:rsidRPr="000F5346">
        <w:rPr>
          <w:lang w:val="ru-RU"/>
        </w:rPr>
        <w:t xml:space="preserve"> </w:t>
      </w:r>
      <w:proofErr w:type="spellStart"/>
      <w:r w:rsidRPr="000F5346">
        <w:rPr>
          <w:rFonts w:hint="eastAsia"/>
          <w:lang w:val="ru-RU"/>
        </w:rPr>
        <w:t>системы</w:t>
      </w:r>
      <w:proofErr w:type="spellEnd"/>
      <w:r w:rsidRPr="000F5346">
        <w:rPr>
          <w:lang w:val="ru-RU"/>
        </w:rPr>
        <w:t xml:space="preserve"> </w:t>
      </w:r>
      <w:proofErr w:type="spellStart"/>
      <w:r w:rsidRPr="000F5346">
        <w:rPr>
          <w:rFonts w:hint="eastAsia"/>
          <w:lang w:val="ru-RU"/>
        </w:rPr>
        <w:t>медицинской</w:t>
      </w:r>
      <w:proofErr w:type="spellEnd"/>
      <w:r w:rsidRPr="000F5346">
        <w:rPr>
          <w:lang w:val="ru-RU"/>
        </w:rPr>
        <w:t xml:space="preserve"> </w:t>
      </w:r>
      <w:proofErr w:type="spellStart"/>
      <w:r w:rsidRPr="000F5346">
        <w:rPr>
          <w:rFonts w:hint="eastAsia"/>
          <w:lang w:val="ru-RU"/>
        </w:rPr>
        <w:t>помощи</w:t>
      </w:r>
      <w:proofErr w:type="spellEnd"/>
      <w:r w:rsidRPr="000F5346">
        <w:rPr>
          <w:lang w:val="ru-RU"/>
        </w:rPr>
        <w:t xml:space="preserve"> </w:t>
      </w:r>
      <w:proofErr w:type="spellStart"/>
      <w:r w:rsidRPr="000F5346">
        <w:rPr>
          <w:rFonts w:hint="eastAsia"/>
          <w:lang w:val="ru-RU"/>
        </w:rPr>
        <w:t>населению</w:t>
      </w:r>
      <w:proofErr w:type="spellEnd"/>
      <w:r w:rsidRPr="000F5346">
        <w:rPr>
          <w:lang w:val="ru-RU"/>
        </w:rPr>
        <w:t xml:space="preserve"> </w:t>
      </w:r>
      <w:r w:rsidRPr="000F5346">
        <w:rPr>
          <w:rFonts w:hint="eastAsia"/>
          <w:lang w:val="ru-RU"/>
        </w:rPr>
        <w:t>в</w:t>
      </w:r>
      <w:r w:rsidRPr="000F5346">
        <w:rPr>
          <w:lang w:val="ru-RU"/>
        </w:rPr>
        <w:t xml:space="preserve"> </w:t>
      </w:r>
      <w:proofErr w:type="spellStart"/>
      <w:r w:rsidRPr="000F5346">
        <w:rPr>
          <w:rFonts w:hint="eastAsia"/>
          <w:lang w:val="ru-RU"/>
        </w:rPr>
        <w:t>субъекте</w:t>
      </w:r>
      <w:proofErr w:type="spellEnd"/>
      <w:r w:rsidRPr="000F5346">
        <w:rPr>
          <w:lang w:val="ru-RU"/>
        </w:rPr>
        <w:t xml:space="preserve"> </w:t>
      </w:r>
      <w:proofErr w:type="spellStart"/>
      <w:r w:rsidRPr="000F5346">
        <w:rPr>
          <w:rFonts w:hint="eastAsia"/>
          <w:lang w:val="ru-RU"/>
        </w:rPr>
        <w:t>Российской</w:t>
      </w:r>
      <w:proofErr w:type="spellEnd"/>
      <w:r w:rsidRPr="000F5346">
        <w:rPr>
          <w:lang w:val="ru-RU"/>
        </w:rPr>
        <w:t xml:space="preserve"> </w:t>
      </w:r>
      <w:proofErr w:type="spellStart"/>
      <w:r w:rsidRPr="000F5346">
        <w:rPr>
          <w:rFonts w:hint="eastAsia"/>
          <w:lang w:val="ru-RU"/>
        </w:rPr>
        <w:t>Федерации</w:t>
      </w:r>
      <w:proofErr w:type="spellEnd"/>
      <w:r w:rsidRPr="000F5346">
        <w:rPr>
          <w:lang w:val="ru-RU"/>
        </w:rPr>
        <w:t xml:space="preserve"> (</w:t>
      </w:r>
      <w:proofErr w:type="spellStart"/>
      <w:r w:rsidRPr="000F5346">
        <w:rPr>
          <w:rFonts w:hint="eastAsia"/>
          <w:lang w:val="ru-RU"/>
        </w:rPr>
        <w:t>на</w:t>
      </w:r>
      <w:proofErr w:type="spellEnd"/>
      <w:r w:rsidRPr="000F5346">
        <w:rPr>
          <w:lang w:val="ru-RU"/>
        </w:rPr>
        <w:t xml:space="preserve"> </w:t>
      </w:r>
      <w:proofErr w:type="spellStart"/>
      <w:r w:rsidRPr="000F5346">
        <w:rPr>
          <w:rFonts w:hint="eastAsia"/>
          <w:lang w:val="ru-RU"/>
        </w:rPr>
        <w:t>материале</w:t>
      </w:r>
      <w:proofErr w:type="spellEnd"/>
      <w:r w:rsidRPr="000F5346">
        <w:rPr>
          <w:lang w:val="ru-RU"/>
        </w:rPr>
        <w:t xml:space="preserve"> </w:t>
      </w:r>
      <w:proofErr w:type="spellStart"/>
      <w:r w:rsidRPr="000F5346">
        <w:rPr>
          <w:rFonts w:hint="eastAsia"/>
          <w:lang w:val="ru-RU"/>
        </w:rPr>
        <w:t>Тюменской</w:t>
      </w:r>
      <w:proofErr w:type="spellEnd"/>
      <w:r w:rsidRPr="000F5346">
        <w:rPr>
          <w:lang w:val="ru-RU"/>
        </w:rPr>
        <w:t xml:space="preserve"> </w:t>
      </w:r>
      <w:proofErr w:type="spellStart"/>
      <w:r w:rsidRPr="000F5346">
        <w:rPr>
          <w:rFonts w:hint="eastAsia"/>
          <w:lang w:val="ru-RU"/>
        </w:rPr>
        <w:t>области</w:t>
      </w:r>
      <w:proofErr w:type="spellEnd"/>
      <w:r w:rsidRPr="000F5346">
        <w:rPr>
          <w:lang w:val="ru-RU"/>
        </w:rPr>
        <w:t>)</w:t>
      </w:r>
      <w:r>
        <w:rPr>
          <w:lang w:val="ru-RU"/>
        </w:rPr>
        <w:t xml:space="preserve"> </w:t>
      </w:r>
      <w:proofErr w:type="spellStart"/>
      <w:r w:rsidRPr="000F5346">
        <w:rPr>
          <w:rFonts w:hint="eastAsia"/>
          <w:lang w:val="ru-RU"/>
        </w:rPr>
        <w:t>Кудряков</w:t>
      </w:r>
      <w:proofErr w:type="spellEnd"/>
      <w:r w:rsidRPr="000F5346">
        <w:rPr>
          <w:lang w:val="ru-RU"/>
        </w:rPr>
        <w:t xml:space="preserve">, </w:t>
      </w:r>
      <w:proofErr w:type="spellStart"/>
      <w:r w:rsidRPr="000F5346">
        <w:rPr>
          <w:rFonts w:hint="eastAsia"/>
          <w:lang w:val="ru-RU"/>
        </w:rPr>
        <w:t>Андрей</w:t>
      </w:r>
      <w:proofErr w:type="spellEnd"/>
      <w:r w:rsidRPr="000F5346">
        <w:rPr>
          <w:lang w:val="ru-RU"/>
        </w:rPr>
        <w:t xml:space="preserve"> </w:t>
      </w:r>
      <w:proofErr w:type="spellStart"/>
      <w:r w:rsidRPr="000F5346">
        <w:rPr>
          <w:rFonts w:hint="eastAsia"/>
          <w:lang w:val="ru-RU"/>
        </w:rPr>
        <w:t>Юрьевич</w:t>
      </w:r>
      <w:proofErr w:type="spellEnd"/>
    </w:p>
    <w:p w14:paraId="14AB7F15" w14:textId="77777777" w:rsidR="000F5346" w:rsidRDefault="000F5346" w:rsidP="000F5346">
      <w:r>
        <w:rPr>
          <w:rFonts w:hint="eastAsia"/>
        </w:rPr>
        <w:t>ОГЛАВЛЕНИЕ</w:t>
      </w:r>
      <w:r>
        <w:t xml:space="preserve"> </w:t>
      </w:r>
      <w:r>
        <w:rPr>
          <w:rFonts w:hint="eastAsia"/>
        </w:rPr>
        <w:t>ДИССЕРТАЦИИ</w:t>
      </w:r>
    </w:p>
    <w:p w14:paraId="1236F2BE" w14:textId="77777777" w:rsidR="000F5346" w:rsidRDefault="000F5346" w:rsidP="000F5346">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Кудряков</w:t>
      </w:r>
      <w:proofErr w:type="spellEnd"/>
      <w:r>
        <w:t xml:space="preserve">, </w:t>
      </w:r>
      <w:proofErr w:type="spellStart"/>
      <w:r>
        <w:rPr>
          <w:rFonts w:hint="eastAsia"/>
        </w:rPr>
        <w:t>Андрей</w:t>
      </w:r>
      <w:proofErr w:type="spellEnd"/>
      <w:r>
        <w:t xml:space="preserve"> </w:t>
      </w:r>
      <w:proofErr w:type="spellStart"/>
      <w:r>
        <w:rPr>
          <w:rFonts w:hint="eastAsia"/>
        </w:rPr>
        <w:t>Юрьевич</w:t>
      </w:r>
      <w:proofErr w:type="spellEnd"/>
    </w:p>
    <w:p w14:paraId="610B19A5" w14:textId="77777777" w:rsidR="000F5346" w:rsidRDefault="000F5346" w:rsidP="000F5346">
      <w:r>
        <w:rPr>
          <w:rFonts w:hint="eastAsia"/>
        </w:rPr>
        <w:t>ВВЕДЕНИЕ</w:t>
      </w:r>
      <w:r>
        <w:t xml:space="preserve"> 4</w:t>
      </w:r>
    </w:p>
    <w:p w14:paraId="01E3B8BF" w14:textId="77777777" w:rsidR="000F5346" w:rsidRDefault="000F5346" w:rsidP="000F5346"/>
    <w:p w14:paraId="183316C9" w14:textId="77777777" w:rsidR="000F5346" w:rsidRDefault="000F5346" w:rsidP="000F5346">
      <w:r>
        <w:rPr>
          <w:rFonts w:hint="eastAsia"/>
        </w:rPr>
        <w:t>ГЛАВА</w:t>
      </w:r>
      <w:r>
        <w:t xml:space="preserve"> 1 </w:t>
      </w:r>
      <w:r>
        <w:rPr>
          <w:rFonts w:hint="eastAsia"/>
        </w:rPr>
        <w:t>ДЕМОГРАФИЧЕСКАЯ</w:t>
      </w:r>
      <w:r>
        <w:t xml:space="preserve"> </w:t>
      </w:r>
      <w:r>
        <w:rPr>
          <w:rFonts w:hint="eastAsia"/>
        </w:rPr>
        <w:t>СИТУАЦИЯ</w:t>
      </w:r>
      <w:r>
        <w:t xml:space="preserve">, </w:t>
      </w:r>
      <w:r>
        <w:rPr>
          <w:rFonts w:hint="eastAsia"/>
        </w:rPr>
        <w:t>СОСТОЯНИЕ</w:t>
      </w:r>
    </w:p>
    <w:p w14:paraId="7AFDD49E" w14:textId="77777777" w:rsidR="000F5346" w:rsidRDefault="000F5346" w:rsidP="000F5346"/>
    <w:p w14:paraId="76D299B2" w14:textId="77777777" w:rsidR="000F5346" w:rsidRDefault="000F5346" w:rsidP="000F5346">
      <w:r>
        <w:rPr>
          <w:rFonts w:hint="eastAsia"/>
        </w:rPr>
        <w:t>ЗДОРОВЬЯ</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ОБЗОР</w:t>
      </w:r>
      <w:r>
        <w:t xml:space="preserve"> </w:t>
      </w:r>
      <w:r>
        <w:rPr>
          <w:rFonts w:hint="eastAsia"/>
        </w:rPr>
        <w:t>ЛИТЕРАТУРНЫХ</w:t>
      </w:r>
      <w:r>
        <w:t xml:space="preserve"> </w:t>
      </w:r>
      <w:r>
        <w:rPr>
          <w:rFonts w:hint="eastAsia"/>
        </w:rPr>
        <w:t>ИСТОЧНИКОВ</w:t>
      </w:r>
      <w:r>
        <w:t>) 8</w:t>
      </w:r>
    </w:p>
    <w:p w14:paraId="085F3BE0" w14:textId="77777777" w:rsidR="000F5346" w:rsidRDefault="000F5346" w:rsidP="000F5346"/>
    <w:p w14:paraId="4888BDBE" w14:textId="77777777" w:rsidR="000F5346" w:rsidRDefault="000F5346" w:rsidP="000F5346">
      <w:r>
        <w:rPr>
          <w:rFonts w:hint="eastAsia"/>
        </w:rPr>
        <w:t>ГЛАВА</w:t>
      </w:r>
      <w:r>
        <w:t xml:space="preserve"> 2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r>
        <w:t xml:space="preserve"> 40</w:t>
      </w:r>
    </w:p>
    <w:p w14:paraId="40E3F2CC" w14:textId="77777777" w:rsidR="000F5346" w:rsidRDefault="000F5346" w:rsidP="000F5346"/>
    <w:p w14:paraId="03E64E9C" w14:textId="77777777" w:rsidR="000F5346" w:rsidRDefault="000F5346" w:rsidP="000F5346">
      <w:r>
        <w:rPr>
          <w:rFonts w:hint="eastAsia"/>
        </w:rPr>
        <w:t>ГЛАВА</w:t>
      </w:r>
      <w:r>
        <w:t xml:space="preserve"> 3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ИЗМЕНЕНИИ</w:t>
      </w:r>
      <w:r>
        <w:t xml:space="preserve"> </w:t>
      </w:r>
      <w:r>
        <w:rPr>
          <w:rFonts w:hint="eastAsia"/>
        </w:rPr>
        <w:t>МЕДИКО</w:t>
      </w:r>
      <w:r>
        <w:t>-</w:t>
      </w:r>
      <w:r>
        <w:rPr>
          <w:rFonts w:hint="eastAsia"/>
        </w:rPr>
        <w:t>ДЕМОГРАФИЧЕСКОЙ</w:t>
      </w:r>
      <w:r>
        <w:t xml:space="preserve"> </w:t>
      </w:r>
      <w:r>
        <w:rPr>
          <w:rFonts w:hint="eastAsia"/>
        </w:rPr>
        <w:t>СИТУАЦИИ</w:t>
      </w:r>
      <w:r>
        <w:t xml:space="preserve"> </w:t>
      </w:r>
      <w:r>
        <w:rPr>
          <w:rFonts w:hint="eastAsia"/>
        </w:rPr>
        <w:t>В</w:t>
      </w:r>
      <w:r>
        <w:t xml:space="preserve"> </w:t>
      </w:r>
      <w:r>
        <w:rPr>
          <w:rFonts w:hint="eastAsia"/>
        </w:rPr>
        <w:t>ТЮМЕНСКОЙ</w:t>
      </w:r>
      <w:r>
        <w:t xml:space="preserve"> </w:t>
      </w:r>
      <w:r>
        <w:rPr>
          <w:rFonts w:hint="eastAsia"/>
        </w:rPr>
        <w:t>ОБЛАСТИ</w:t>
      </w:r>
      <w:r>
        <w:t xml:space="preserve"> 53</w:t>
      </w:r>
    </w:p>
    <w:p w14:paraId="356269A0" w14:textId="77777777" w:rsidR="000F5346" w:rsidRDefault="000F5346" w:rsidP="000F5346"/>
    <w:p w14:paraId="1B7AE662" w14:textId="77777777" w:rsidR="000F5346" w:rsidRDefault="000F5346" w:rsidP="000F5346">
      <w:r>
        <w:t xml:space="preserve">3.1. </w:t>
      </w:r>
      <w:proofErr w:type="spellStart"/>
      <w:r>
        <w:rPr>
          <w:rFonts w:hint="eastAsia"/>
        </w:rPr>
        <w:t>Анализ</w:t>
      </w:r>
      <w:proofErr w:type="spellEnd"/>
      <w:r>
        <w:t xml:space="preserve"> </w:t>
      </w:r>
      <w:proofErr w:type="spellStart"/>
      <w:r>
        <w:rPr>
          <w:rFonts w:hint="eastAsia"/>
        </w:rPr>
        <w:t>демографической</w:t>
      </w:r>
      <w:proofErr w:type="spellEnd"/>
      <w:r>
        <w:t xml:space="preserve"> </w:t>
      </w:r>
      <w:proofErr w:type="spellStart"/>
      <w:r>
        <w:rPr>
          <w:rFonts w:hint="eastAsia"/>
        </w:rPr>
        <w:t>ситуации</w:t>
      </w:r>
      <w:proofErr w:type="spellEnd"/>
      <w:r>
        <w:t xml:space="preserve"> </w:t>
      </w:r>
      <w:r>
        <w:rPr>
          <w:rFonts w:hint="eastAsia"/>
        </w:rPr>
        <w:t>в</w:t>
      </w:r>
      <w:r>
        <w:t xml:space="preserve"> </w:t>
      </w:r>
      <w:proofErr w:type="spellStart"/>
      <w:r>
        <w:rPr>
          <w:rFonts w:hint="eastAsia"/>
        </w:rPr>
        <w:t>Тюменской</w:t>
      </w:r>
      <w:proofErr w:type="spellEnd"/>
      <w:r>
        <w:t xml:space="preserve"> </w:t>
      </w:r>
      <w:proofErr w:type="spellStart"/>
      <w:r>
        <w:rPr>
          <w:rFonts w:hint="eastAsia"/>
        </w:rPr>
        <w:t>области</w:t>
      </w:r>
      <w:proofErr w:type="spellEnd"/>
      <w:r>
        <w:t xml:space="preserve"> 53</w:t>
      </w:r>
    </w:p>
    <w:p w14:paraId="54E50D79" w14:textId="77777777" w:rsidR="000F5346" w:rsidRDefault="000F5346" w:rsidP="000F5346"/>
    <w:p w14:paraId="7242CCEC" w14:textId="77777777" w:rsidR="000F5346" w:rsidRDefault="000F5346" w:rsidP="000F5346">
      <w:r>
        <w:t xml:space="preserve">3.2. </w:t>
      </w:r>
      <w:proofErr w:type="spellStart"/>
      <w:r>
        <w:rPr>
          <w:rFonts w:hint="eastAsia"/>
        </w:rPr>
        <w:t>Анализ</w:t>
      </w:r>
      <w:proofErr w:type="spellEnd"/>
      <w:r>
        <w:t xml:space="preserve"> </w:t>
      </w:r>
      <w:proofErr w:type="spellStart"/>
      <w:r>
        <w:rPr>
          <w:rFonts w:hint="eastAsia"/>
        </w:rPr>
        <w:t>состояния</w:t>
      </w:r>
      <w:proofErr w:type="spellEnd"/>
      <w:r>
        <w:t xml:space="preserve"> </w:t>
      </w:r>
      <w:r>
        <w:rPr>
          <w:rFonts w:hint="eastAsia"/>
        </w:rPr>
        <w:t>и</w:t>
      </w:r>
      <w:r>
        <w:t xml:space="preserve"> </w:t>
      </w:r>
      <w:proofErr w:type="spellStart"/>
      <w:r>
        <w:rPr>
          <w:rFonts w:hint="eastAsia"/>
        </w:rPr>
        <w:t>тенденций</w:t>
      </w:r>
      <w:proofErr w:type="spellEnd"/>
      <w:r>
        <w:t xml:space="preserve"> </w:t>
      </w:r>
      <w:proofErr w:type="spellStart"/>
      <w:r>
        <w:rPr>
          <w:rFonts w:hint="eastAsia"/>
        </w:rPr>
        <w:t>изменения</w:t>
      </w:r>
      <w:proofErr w:type="spellEnd"/>
      <w:r>
        <w:t xml:space="preserve"> </w:t>
      </w:r>
      <w:proofErr w:type="spellStart"/>
      <w:r>
        <w:rPr>
          <w:rFonts w:hint="eastAsia"/>
        </w:rPr>
        <w:t>здоровья</w:t>
      </w:r>
      <w:proofErr w:type="spellEnd"/>
      <w:r>
        <w:t xml:space="preserve"> </w:t>
      </w:r>
      <w:proofErr w:type="spellStart"/>
      <w:r>
        <w:rPr>
          <w:rFonts w:hint="eastAsia"/>
        </w:rPr>
        <w:t>населения</w:t>
      </w:r>
      <w:proofErr w:type="spellEnd"/>
      <w:r>
        <w:t xml:space="preserve"> </w:t>
      </w:r>
      <w:r>
        <w:rPr>
          <w:rFonts w:hint="eastAsia"/>
        </w:rPr>
        <w:t>в</w:t>
      </w:r>
      <w:r>
        <w:t xml:space="preserve"> </w:t>
      </w:r>
      <w:proofErr w:type="spellStart"/>
      <w:r>
        <w:rPr>
          <w:rFonts w:hint="eastAsia"/>
        </w:rPr>
        <w:t>Тюменской</w:t>
      </w:r>
      <w:proofErr w:type="spellEnd"/>
      <w:r>
        <w:t xml:space="preserve"> </w:t>
      </w:r>
      <w:proofErr w:type="spellStart"/>
      <w:r>
        <w:rPr>
          <w:rFonts w:hint="eastAsia"/>
        </w:rPr>
        <w:t>области</w:t>
      </w:r>
      <w:proofErr w:type="spellEnd"/>
      <w:r>
        <w:t xml:space="preserve"> 66</w:t>
      </w:r>
    </w:p>
    <w:p w14:paraId="07BC5E24" w14:textId="77777777" w:rsidR="000F5346" w:rsidRDefault="000F5346" w:rsidP="000F5346"/>
    <w:p w14:paraId="60744DD6" w14:textId="77777777" w:rsidR="000F5346" w:rsidRDefault="000F5346" w:rsidP="000F5346">
      <w:r>
        <w:rPr>
          <w:rFonts w:hint="eastAsia"/>
        </w:rPr>
        <w:t>РЕЗЮМЕ</w:t>
      </w:r>
    </w:p>
    <w:p w14:paraId="68DB04E0" w14:textId="77777777" w:rsidR="000F5346" w:rsidRDefault="000F5346" w:rsidP="000F5346"/>
    <w:p w14:paraId="3556E210" w14:textId="77777777" w:rsidR="000F5346" w:rsidRDefault="000F5346" w:rsidP="000F5346">
      <w:r>
        <w:rPr>
          <w:rFonts w:hint="eastAsia"/>
        </w:rPr>
        <w:t>ГЛАВА</w:t>
      </w:r>
      <w:r>
        <w:t xml:space="preserve"> 4 </w:t>
      </w:r>
      <w:r>
        <w:rPr>
          <w:rFonts w:hint="eastAsia"/>
        </w:rPr>
        <w:t>АНАЛИЗ</w:t>
      </w:r>
      <w:r>
        <w:t xml:space="preserve"> </w:t>
      </w:r>
      <w:r>
        <w:rPr>
          <w:rFonts w:hint="eastAsia"/>
        </w:rPr>
        <w:t>ИЗМЕНЕНИЙ</w:t>
      </w:r>
      <w:r>
        <w:t xml:space="preserve"> </w:t>
      </w:r>
      <w:r>
        <w:rPr>
          <w:rFonts w:hint="eastAsia"/>
        </w:rPr>
        <w:t>В</w:t>
      </w:r>
      <w:r>
        <w:t xml:space="preserve"> </w:t>
      </w:r>
      <w:r>
        <w:rPr>
          <w:rFonts w:hint="eastAsia"/>
        </w:rPr>
        <w:t>СИСТЕМЕ</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ЛЕЧЕБНО</w:t>
      </w:r>
    </w:p>
    <w:p w14:paraId="612B4DBC" w14:textId="77777777" w:rsidR="000F5346" w:rsidRDefault="000F5346" w:rsidP="000F5346"/>
    <w:p w14:paraId="555221E7" w14:textId="77777777" w:rsidR="000F5346" w:rsidRDefault="000F5346" w:rsidP="000F5346">
      <w:r>
        <w:rPr>
          <w:rFonts w:hint="eastAsia"/>
        </w:rPr>
        <w:t>ПРОФИЛАКТИЧЕСКИХ</w:t>
      </w:r>
      <w:r>
        <w:t xml:space="preserve"> </w:t>
      </w:r>
      <w:r>
        <w:rPr>
          <w:rFonts w:hint="eastAsia"/>
        </w:rPr>
        <w:t>УЧРЕЖДЕНИЙ</w:t>
      </w:r>
      <w:r>
        <w:t xml:space="preserve"> </w:t>
      </w:r>
      <w:r>
        <w:rPr>
          <w:rFonts w:hint="eastAsia"/>
        </w:rPr>
        <w:t>ТЮМЕНСКОЙ</w:t>
      </w:r>
      <w:r>
        <w:t xml:space="preserve"> </w:t>
      </w:r>
      <w:r>
        <w:rPr>
          <w:rFonts w:hint="eastAsia"/>
        </w:rPr>
        <w:t>ОБЛАСТИ</w:t>
      </w:r>
      <w:r>
        <w:t xml:space="preserve"> 79</w:t>
      </w:r>
    </w:p>
    <w:p w14:paraId="4AEB7761" w14:textId="77777777" w:rsidR="000F5346" w:rsidRDefault="000F5346" w:rsidP="000F5346"/>
    <w:p w14:paraId="464FA39F" w14:textId="77777777" w:rsidR="000F5346" w:rsidRDefault="000F5346" w:rsidP="000F5346">
      <w:r>
        <w:t xml:space="preserve">4.1. </w:t>
      </w:r>
      <w:proofErr w:type="spellStart"/>
      <w:r>
        <w:rPr>
          <w:rFonts w:hint="eastAsia"/>
        </w:rPr>
        <w:t>Анализ</w:t>
      </w:r>
      <w:proofErr w:type="spellEnd"/>
      <w:r>
        <w:t xml:space="preserve"> </w:t>
      </w:r>
      <w:proofErr w:type="spellStart"/>
      <w:r>
        <w:rPr>
          <w:rFonts w:hint="eastAsia"/>
        </w:rPr>
        <w:t>изменений</w:t>
      </w:r>
      <w:proofErr w:type="spellEnd"/>
      <w:r>
        <w:t xml:space="preserve"> </w:t>
      </w:r>
      <w:r>
        <w:rPr>
          <w:rFonts w:hint="eastAsia"/>
        </w:rPr>
        <w:t>в</w:t>
      </w:r>
      <w:r>
        <w:t xml:space="preserve"> </w:t>
      </w:r>
      <w:proofErr w:type="spellStart"/>
      <w:r>
        <w:rPr>
          <w:rFonts w:hint="eastAsia"/>
        </w:rPr>
        <w:t>организации</w:t>
      </w:r>
      <w:proofErr w:type="spellEnd"/>
      <w:r>
        <w:t xml:space="preserve"> </w:t>
      </w:r>
      <w:proofErr w:type="spellStart"/>
      <w:r>
        <w:rPr>
          <w:rFonts w:hint="eastAsia"/>
        </w:rPr>
        <w:t>стационарной</w:t>
      </w:r>
      <w:proofErr w:type="spellEnd"/>
      <w:r>
        <w:t xml:space="preserve"> </w:t>
      </w:r>
      <w:proofErr w:type="spellStart"/>
      <w:r>
        <w:rPr>
          <w:rFonts w:hint="eastAsia"/>
        </w:rPr>
        <w:t>м</w:t>
      </w:r>
      <w:r>
        <w:rPr>
          <w:rFonts w:hint="eastAsia"/>
        </w:rPr>
        <w:lastRenderedPageBreak/>
        <w:t>едицинской</w:t>
      </w:r>
      <w:proofErr w:type="spellEnd"/>
      <w:r>
        <w:t xml:space="preserve"> </w:t>
      </w:r>
      <w:proofErr w:type="spellStart"/>
      <w:r>
        <w:rPr>
          <w:rFonts w:hint="eastAsia"/>
        </w:rPr>
        <w:t>помощи</w:t>
      </w:r>
      <w:proofErr w:type="spellEnd"/>
      <w:r>
        <w:t xml:space="preserve"> </w:t>
      </w:r>
      <w:proofErr w:type="spellStart"/>
      <w:r>
        <w:rPr>
          <w:rFonts w:hint="eastAsia"/>
        </w:rPr>
        <w:t>населению</w:t>
      </w:r>
      <w:proofErr w:type="spellEnd"/>
      <w:r>
        <w:t xml:space="preserve"> </w:t>
      </w:r>
      <w:r>
        <w:rPr>
          <w:rFonts w:hint="eastAsia"/>
        </w:rPr>
        <w:t>и</w:t>
      </w:r>
      <w:r>
        <w:t xml:space="preserve"> </w:t>
      </w:r>
      <w:proofErr w:type="spellStart"/>
      <w:r>
        <w:rPr>
          <w:rFonts w:hint="eastAsia"/>
        </w:rPr>
        <w:t>интенсивность</w:t>
      </w:r>
      <w:proofErr w:type="spellEnd"/>
      <w:r>
        <w:t xml:space="preserve"> </w:t>
      </w:r>
      <w:proofErr w:type="spellStart"/>
      <w:r>
        <w:rPr>
          <w:rFonts w:hint="eastAsia"/>
        </w:rPr>
        <w:t>использования</w:t>
      </w:r>
      <w:proofErr w:type="spellEnd"/>
      <w:r>
        <w:t xml:space="preserve"> </w:t>
      </w:r>
      <w:proofErr w:type="spellStart"/>
      <w:r>
        <w:rPr>
          <w:rFonts w:hint="eastAsia"/>
        </w:rPr>
        <w:t>коечного</w:t>
      </w:r>
      <w:proofErr w:type="spellEnd"/>
      <w:r>
        <w:t xml:space="preserve"> </w:t>
      </w:r>
      <w:proofErr w:type="spellStart"/>
      <w:r>
        <w:rPr>
          <w:rFonts w:hint="eastAsia"/>
        </w:rPr>
        <w:t>фонда</w:t>
      </w:r>
      <w:proofErr w:type="spellEnd"/>
      <w:r>
        <w:t xml:space="preserve"> 79</w:t>
      </w:r>
    </w:p>
    <w:p w14:paraId="7844ED5D" w14:textId="77777777" w:rsidR="000F5346" w:rsidRDefault="000F5346" w:rsidP="000F5346"/>
    <w:p w14:paraId="07530A7D" w14:textId="77777777" w:rsidR="000F5346" w:rsidRDefault="000F5346" w:rsidP="000F5346">
      <w:r>
        <w:t xml:space="preserve">4.2. </w:t>
      </w:r>
      <w:proofErr w:type="spellStart"/>
      <w:r>
        <w:rPr>
          <w:rFonts w:hint="eastAsia"/>
        </w:rPr>
        <w:t>Анализ</w:t>
      </w:r>
      <w:proofErr w:type="spellEnd"/>
      <w:r>
        <w:t xml:space="preserve"> </w:t>
      </w:r>
      <w:proofErr w:type="spellStart"/>
      <w:r>
        <w:rPr>
          <w:rFonts w:hint="eastAsia"/>
        </w:rPr>
        <w:t>эффективности</w:t>
      </w:r>
      <w:proofErr w:type="spellEnd"/>
      <w:r>
        <w:t xml:space="preserve"> </w:t>
      </w:r>
      <w:proofErr w:type="spellStart"/>
      <w:r>
        <w:rPr>
          <w:rFonts w:hint="eastAsia"/>
        </w:rPr>
        <w:t>медицинского</w:t>
      </w:r>
      <w:proofErr w:type="spellEnd"/>
      <w:r>
        <w:t xml:space="preserve"> </w:t>
      </w:r>
      <w:proofErr w:type="spellStart"/>
      <w:r>
        <w:rPr>
          <w:rFonts w:hint="eastAsia"/>
        </w:rPr>
        <w:t>аспекта</w:t>
      </w:r>
      <w:proofErr w:type="spellEnd"/>
      <w:r>
        <w:t xml:space="preserve"> </w:t>
      </w:r>
      <w:proofErr w:type="spellStart"/>
      <w:r>
        <w:rPr>
          <w:rFonts w:hint="eastAsia"/>
        </w:rPr>
        <w:t>деятельности</w:t>
      </w:r>
      <w:proofErr w:type="spellEnd"/>
      <w:r>
        <w:t xml:space="preserve"> </w:t>
      </w:r>
      <w:proofErr w:type="spellStart"/>
      <w:r>
        <w:rPr>
          <w:rFonts w:hint="eastAsia"/>
        </w:rPr>
        <w:t>амбулаторно</w:t>
      </w:r>
      <w:proofErr w:type="spellEnd"/>
      <w:r>
        <w:t>-</w:t>
      </w:r>
      <w:proofErr w:type="spellStart"/>
      <w:r>
        <w:rPr>
          <w:rFonts w:hint="eastAsia"/>
        </w:rPr>
        <w:t>поликлинических</w:t>
      </w:r>
      <w:proofErr w:type="spellEnd"/>
      <w:r>
        <w:t xml:space="preserve"> </w:t>
      </w:r>
      <w:proofErr w:type="spellStart"/>
      <w:r>
        <w:rPr>
          <w:rFonts w:hint="eastAsia"/>
        </w:rPr>
        <w:t>учреждений</w:t>
      </w:r>
      <w:proofErr w:type="spellEnd"/>
      <w:r>
        <w:t xml:space="preserve"> </w:t>
      </w:r>
      <w:proofErr w:type="spellStart"/>
      <w:r>
        <w:rPr>
          <w:rFonts w:hint="eastAsia"/>
        </w:rPr>
        <w:t>области</w:t>
      </w:r>
      <w:proofErr w:type="spellEnd"/>
      <w:r>
        <w:t xml:space="preserve"> 98</w:t>
      </w:r>
    </w:p>
    <w:p w14:paraId="17C62113" w14:textId="77777777" w:rsidR="000F5346" w:rsidRDefault="000F5346" w:rsidP="000F5346"/>
    <w:p w14:paraId="26EF8A34" w14:textId="77777777" w:rsidR="000F5346" w:rsidRDefault="000F5346" w:rsidP="000F5346">
      <w:r>
        <w:rPr>
          <w:rFonts w:hint="eastAsia"/>
        </w:rPr>
        <w:t>РЕЗЮМЕ</w:t>
      </w:r>
    </w:p>
    <w:p w14:paraId="4E95BE7D" w14:textId="77777777" w:rsidR="000F5346" w:rsidRDefault="000F5346" w:rsidP="000F5346"/>
    <w:p w14:paraId="61B993D4" w14:textId="77777777" w:rsidR="000F5346" w:rsidRDefault="000F5346" w:rsidP="000F5346">
      <w:r>
        <w:rPr>
          <w:rFonts w:hint="eastAsia"/>
        </w:rPr>
        <w:t>ГЛАВА</w:t>
      </w:r>
      <w:r>
        <w:t xml:space="preserve"> 5 </w:t>
      </w:r>
      <w:r>
        <w:rPr>
          <w:rFonts w:hint="eastAsia"/>
        </w:rPr>
        <w:t>ОРГАНИЗАЦИОННЫЕ</w:t>
      </w:r>
      <w:r>
        <w:t xml:space="preserve"> </w:t>
      </w:r>
      <w:r>
        <w:rPr>
          <w:rFonts w:hint="eastAsia"/>
        </w:rPr>
        <w:t>РЕСТРУКТУРИЗАЦИИ</w:t>
      </w:r>
      <w:r>
        <w:t xml:space="preserve"> </w:t>
      </w:r>
      <w:r>
        <w:rPr>
          <w:rFonts w:hint="eastAsia"/>
        </w:rPr>
        <w:t>ЗДРАВООХРАНЕНИЯ</w:t>
      </w:r>
    </w:p>
    <w:p w14:paraId="276924BA" w14:textId="77777777" w:rsidR="000F5346" w:rsidRDefault="000F5346" w:rsidP="000F5346"/>
    <w:p w14:paraId="06DFC387" w14:textId="07B2BEF4" w:rsidR="000F5346" w:rsidRPr="000F5346" w:rsidRDefault="000F5346" w:rsidP="000F5346">
      <w:r>
        <w:rPr>
          <w:rFonts w:hint="eastAsia"/>
        </w:rPr>
        <w:t>ТЕХНОЛОГИИ</w:t>
      </w:r>
      <w:r>
        <w:t xml:space="preserve"> </w:t>
      </w:r>
      <w:r>
        <w:rPr>
          <w:rFonts w:hint="eastAsia"/>
        </w:rPr>
        <w:t>РЕГИОНАЛЬНОГО</w:t>
      </w:r>
    </w:p>
    <w:sectPr w:rsidR="000F5346" w:rsidRPr="000F534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5FD2" w14:textId="77777777" w:rsidR="001025E0" w:rsidRPr="00C66E52" w:rsidRDefault="001025E0">
      <w:pPr>
        <w:spacing w:after="0" w:line="240" w:lineRule="auto"/>
      </w:pPr>
      <w:r w:rsidRPr="00C66E52">
        <w:separator/>
      </w:r>
    </w:p>
  </w:endnote>
  <w:endnote w:type="continuationSeparator" w:id="0">
    <w:p w14:paraId="75DE3147" w14:textId="77777777" w:rsidR="001025E0" w:rsidRPr="00C66E52" w:rsidRDefault="001025E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4C31" w14:textId="77777777" w:rsidR="001025E0" w:rsidRPr="00C66E52" w:rsidRDefault="001025E0"/>
    <w:p w14:paraId="4321C0C1" w14:textId="77777777" w:rsidR="001025E0" w:rsidRPr="00C66E52" w:rsidRDefault="001025E0"/>
    <w:p w14:paraId="00EC7480" w14:textId="77777777" w:rsidR="001025E0" w:rsidRPr="00C66E52" w:rsidRDefault="001025E0"/>
    <w:p w14:paraId="0A3DF173" w14:textId="77777777" w:rsidR="001025E0" w:rsidRPr="00C66E52" w:rsidRDefault="001025E0"/>
    <w:p w14:paraId="05647CEF" w14:textId="77777777" w:rsidR="001025E0" w:rsidRPr="00C66E52" w:rsidRDefault="001025E0"/>
    <w:p w14:paraId="7B19859F" w14:textId="77777777" w:rsidR="001025E0" w:rsidRPr="00C66E52" w:rsidRDefault="001025E0"/>
    <w:p w14:paraId="1D280E13" w14:textId="77777777" w:rsidR="001025E0" w:rsidRPr="00C66E52" w:rsidRDefault="001025E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9050711" wp14:editId="10ECD8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D479" w14:textId="77777777" w:rsidR="001025E0" w:rsidRPr="00C66E52" w:rsidRDefault="001025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507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9BD479" w14:textId="77777777" w:rsidR="001025E0" w:rsidRPr="00C66E52" w:rsidRDefault="001025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4B0C0F3" w14:textId="77777777" w:rsidR="001025E0" w:rsidRPr="00C66E52" w:rsidRDefault="001025E0"/>
    <w:p w14:paraId="2BE70026" w14:textId="77777777" w:rsidR="001025E0" w:rsidRPr="00C66E52" w:rsidRDefault="001025E0"/>
    <w:p w14:paraId="57FD6B6C" w14:textId="77777777" w:rsidR="001025E0" w:rsidRPr="00C66E52" w:rsidRDefault="001025E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94681E5" wp14:editId="50F22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F311" w14:textId="77777777" w:rsidR="001025E0" w:rsidRPr="00C66E52" w:rsidRDefault="001025E0"/>
                          <w:p w14:paraId="25CBB46F" w14:textId="77777777" w:rsidR="001025E0" w:rsidRPr="00C66E52" w:rsidRDefault="001025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681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7AF311" w14:textId="77777777" w:rsidR="001025E0" w:rsidRPr="00C66E52" w:rsidRDefault="001025E0"/>
                    <w:p w14:paraId="25CBB46F" w14:textId="77777777" w:rsidR="001025E0" w:rsidRPr="00C66E52" w:rsidRDefault="001025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00F023A" w14:textId="77777777" w:rsidR="001025E0" w:rsidRPr="00C66E52" w:rsidRDefault="001025E0"/>
    <w:p w14:paraId="4AD52570" w14:textId="77777777" w:rsidR="001025E0" w:rsidRPr="00C66E52" w:rsidRDefault="001025E0">
      <w:pPr>
        <w:rPr>
          <w:sz w:val="2"/>
          <w:szCs w:val="2"/>
        </w:rPr>
      </w:pPr>
    </w:p>
    <w:p w14:paraId="6E0A26A1" w14:textId="77777777" w:rsidR="001025E0" w:rsidRPr="00C66E52" w:rsidRDefault="001025E0"/>
    <w:p w14:paraId="1678F2BD" w14:textId="77777777" w:rsidR="001025E0" w:rsidRPr="00C66E52" w:rsidRDefault="001025E0">
      <w:pPr>
        <w:spacing w:after="0" w:line="240" w:lineRule="auto"/>
      </w:pPr>
    </w:p>
  </w:footnote>
  <w:footnote w:type="continuationSeparator" w:id="0">
    <w:p w14:paraId="6C4DF2C7" w14:textId="77777777" w:rsidR="001025E0" w:rsidRPr="00C66E52" w:rsidRDefault="001025E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5E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27403</TotalTime>
  <Pages>2</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4147</cp:revision>
  <cp:lastPrinted>2009-02-06T05:36:00Z</cp:lastPrinted>
  <dcterms:created xsi:type="dcterms:W3CDTF">2024-04-09T10:20:00Z</dcterms:created>
  <dcterms:modified xsi:type="dcterms:W3CDTF">2024-05-10T19:58:00Z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