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D044" w14:textId="520C54D2" w:rsidR="00191732" w:rsidRDefault="00F36A91" w:rsidP="00F36A91">
      <w:r w:rsidRPr="00F36A91">
        <w:rPr>
          <w:rFonts w:hint="eastAsia"/>
        </w:rPr>
        <w:t>Хирургические</w:t>
      </w:r>
      <w:r w:rsidRPr="00F36A91">
        <w:t xml:space="preserve"> </w:t>
      </w:r>
      <w:r w:rsidRPr="00F36A91">
        <w:rPr>
          <w:rFonts w:hint="eastAsia"/>
        </w:rPr>
        <w:t>приемы</w:t>
      </w:r>
      <w:r w:rsidRPr="00F36A91">
        <w:t xml:space="preserve"> </w:t>
      </w:r>
      <w:r w:rsidRPr="00F36A91">
        <w:rPr>
          <w:rFonts w:hint="eastAsia"/>
        </w:rPr>
        <w:t>достижения</w:t>
      </w:r>
      <w:r w:rsidRPr="00F36A91">
        <w:t xml:space="preserve"> </w:t>
      </w:r>
      <w:r w:rsidRPr="00F36A91">
        <w:rPr>
          <w:rFonts w:hint="eastAsia"/>
        </w:rPr>
        <w:t>и</w:t>
      </w:r>
      <w:r w:rsidRPr="00F36A91">
        <w:t xml:space="preserve"> </w:t>
      </w:r>
      <w:r w:rsidRPr="00F36A91">
        <w:rPr>
          <w:rFonts w:hint="eastAsia"/>
        </w:rPr>
        <w:t>поддержания</w:t>
      </w:r>
      <w:r w:rsidRPr="00F36A91">
        <w:t xml:space="preserve"> </w:t>
      </w:r>
      <w:r w:rsidRPr="00F36A91">
        <w:rPr>
          <w:rFonts w:hint="eastAsia"/>
        </w:rPr>
        <w:t>репозиции</w:t>
      </w:r>
      <w:r w:rsidRPr="00F36A91">
        <w:t xml:space="preserve"> </w:t>
      </w:r>
      <w:r w:rsidRPr="00F36A91">
        <w:rPr>
          <w:rFonts w:hint="eastAsia"/>
        </w:rPr>
        <w:t>при</w:t>
      </w:r>
      <w:r w:rsidRPr="00F36A91">
        <w:t xml:space="preserve"> </w:t>
      </w:r>
      <w:r w:rsidRPr="00F36A91">
        <w:rPr>
          <w:rFonts w:hint="eastAsia"/>
        </w:rPr>
        <w:t>интрамедуллярном</w:t>
      </w:r>
      <w:r w:rsidRPr="00F36A91">
        <w:t xml:space="preserve"> </w:t>
      </w:r>
      <w:r w:rsidRPr="00F36A91">
        <w:rPr>
          <w:rFonts w:hint="eastAsia"/>
        </w:rPr>
        <w:t>остеосинтезе</w:t>
      </w:r>
      <w:r w:rsidRPr="00F36A91">
        <w:t xml:space="preserve"> </w:t>
      </w:r>
      <w:r w:rsidRPr="00F36A91">
        <w:rPr>
          <w:rFonts w:hint="eastAsia"/>
        </w:rPr>
        <w:t>внесуставных</w:t>
      </w:r>
      <w:r w:rsidRPr="00F36A91">
        <w:t xml:space="preserve"> </w:t>
      </w:r>
      <w:r w:rsidRPr="00F36A91">
        <w:rPr>
          <w:rFonts w:hint="eastAsia"/>
        </w:rPr>
        <w:t>переломов</w:t>
      </w:r>
      <w:r w:rsidRPr="00F36A91">
        <w:t xml:space="preserve"> </w:t>
      </w:r>
      <w:r w:rsidRPr="00F36A91">
        <w:rPr>
          <w:rFonts w:hint="eastAsia"/>
        </w:rPr>
        <w:t>проксимального</w:t>
      </w:r>
      <w:r w:rsidRPr="00F36A91">
        <w:t xml:space="preserve"> </w:t>
      </w:r>
      <w:r w:rsidRPr="00F36A91">
        <w:rPr>
          <w:rFonts w:hint="eastAsia"/>
        </w:rPr>
        <w:t>отдела</w:t>
      </w:r>
      <w:r w:rsidRPr="00F36A91">
        <w:t xml:space="preserve"> </w:t>
      </w:r>
      <w:r w:rsidRPr="00F36A91">
        <w:rPr>
          <w:rFonts w:hint="eastAsia"/>
        </w:rPr>
        <w:t>большеберцовой</w:t>
      </w:r>
      <w:r w:rsidRPr="00F36A91">
        <w:t xml:space="preserve"> </w:t>
      </w:r>
      <w:r w:rsidRPr="00F36A91">
        <w:rPr>
          <w:rFonts w:hint="eastAsia"/>
        </w:rPr>
        <w:t>кости</w:t>
      </w:r>
      <w:r>
        <w:t xml:space="preserve"> </w:t>
      </w:r>
      <w:r w:rsidRPr="00F36A91">
        <w:rPr>
          <w:rFonts w:hint="eastAsia"/>
        </w:rPr>
        <w:t>Семенистый</w:t>
      </w:r>
      <w:r w:rsidRPr="00F36A91">
        <w:t xml:space="preserve"> </w:t>
      </w:r>
      <w:r w:rsidRPr="00F36A91">
        <w:rPr>
          <w:rFonts w:hint="eastAsia"/>
        </w:rPr>
        <w:t>Антон</w:t>
      </w:r>
      <w:r w:rsidRPr="00F36A91">
        <w:t xml:space="preserve"> </w:t>
      </w:r>
      <w:r w:rsidRPr="00F36A91">
        <w:rPr>
          <w:rFonts w:hint="eastAsia"/>
        </w:rPr>
        <w:t>Алексеевич</w:t>
      </w:r>
    </w:p>
    <w:p w14:paraId="655F721B" w14:textId="77777777" w:rsidR="00F36A91" w:rsidRDefault="00F36A91" w:rsidP="00F36A91">
      <w:r>
        <w:rPr>
          <w:rFonts w:hint="eastAsia"/>
        </w:rPr>
        <w:t>ОГЛАВЛЕНИЕ</w:t>
      </w:r>
      <w:r>
        <w:t xml:space="preserve"> </w:t>
      </w:r>
      <w:r>
        <w:rPr>
          <w:rFonts w:hint="eastAsia"/>
        </w:rPr>
        <w:t>ДИССЕРТАЦИИ</w:t>
      </w:r>
    </w:p>
    <w:p w14:paraId="19A95439" w14:textId="77777777" w:rsidR="00F36A91" w:rsidRDefault="00F36A91" w:rsidP="00F36A91">
      <w:r>
        <w:rPr>
          <w:rFonts w:hint="eastAsia"/>
        </w:rPr>
        <w:t>кандидат</w:t>
      </w:r>
      <w:r>
        <w:t xml:space="preserve"> </w:t>
      </w:r>
      <w:r>
        <w:rPr>
          <w:rFonts w:hint="eastAsia"/>
        </w:rPr>
        <w:t>наук</w:t>
      </w:r>
      <w:r>
        <w:t xml:space="preserve"> </w:t>
      </w:r>
      <w:r>
        <w:rPr>
          <w:rFonts w:hint="eastAsia"/>
        </w:rPr>
        <w:t>Семенистый</w:t>
      </w:r>
      <w:r>
        <w:t xml:space="preserve"> </w:t>
      </w:r>
      <w:r>
        <w:rPr>
          <w:rFonts w:hint="eastAsia"/>
        </w:rPr>
        <w:t>Антон</w:t>
      </w:r>
      <w:r>
        <w:t xml:space="preserve"> </w:t>
      </w:r>
      <w:r>
        <w:rPr>
          <w:rFonts w:hint="eastAsia"/>
        </w:rPr>
        <w:t>Алексеевич</w:t>
      </w:r>
    </w:p>
    <w:p w14:paraId="1010BD17" w14:textId="77777777" w:rsidR="00F36A91" w:rsidRDefault="00F36A91" w:rsidP="00F36A91">
      <w:r>
        <w:rPr>
          <w:rFonts w:hint="eastAsia"/>
        </w:rPr>
        <w:t>Введение</w:t>
      </w:r>
    </w:p>
    <w:p w14:paraId="6D32DF8A" w14:textId="77777777" w:rsidR="00F36A91" w:rsidRDefault="00F36A91" w:rsidP="00F36A91"/>
    <w:p w14:paraId="53B69636" w14:textId="77777777" w:rsidR="00F36A91" w:rsidRDefault="00F36A91" w:rsidP="00F36A91">
      <w:r>
        <w:rPr>
          <w:rFonts w:hint="eastAsia"/>
        </w:rPr>
        <w:t>Глава</w:t>
      </w:r>
      <w:r>
        <w:t xml:space="preserve"> 1. </w:t>
      </w:r>
      <w:r>
        <w:rPr>
          <w:rFonts w:hint="eastAsia"/>
        </w:rPr>
        <w:t>Обзор</w:t>
      </w:r>
      <w:r>
        <w:t xml:space="preserve"> </w:t>
      </w:r>
      <w:r>
        <w:rPr>
          <w:rFonts w:hint="eastAsia"/>
        </w:rPr>
        <w:t>литературы</w:t>
      </w:r>
    </w:p>
    <w:p w14:paraId="1EAD70CF" w14:textId="77777777" w:rsidR="00F36A91" w:rsidRDefault="00F36A91" w:rsidP="00F36A91"/>
    <w:p w14:paraId="7ECD6AD8" w14:textId="77777777" w:rsidR="00F36A91" w:rsidRDefault="00F36A91" w:rsidP="00F36A91">
      <w:r>
        <w:t xml:space="preserve">1.1 </w:t>
      </w:r>
      <w:r>
        <w:rPr>
          <w:rFonts w:hint="eastAsia"/>
        </w:rPr>
        <w:t>Анатомо</w:t>
      </w:r>
      <w:r>
        <w:t>-</w:t>
      </w:r>
      <w:r>
        <w:rPr>
          <w:rFonts w:hint="eastAsia"/>
        </w:rPr>
        <w:t>биомеханические</w:t>
      </w:r>
      <w:r>
        <w:t xml:space="preserve"> </w:t>
      </w:r>
      <w:r>
        <w:rPr>
          <w:rFonts w:hint="eastAsia"/>
        </w:rPr>
        <w:t>особенности</w:t>
      </w:r>
      <w:r>
        <w:t xml:space="preserve"> </w:t>
      </w:r>
      <w:r>
        <w:rPr>
          <w:rFonts w:hint="eastAsia"/>
        </w:rPr>
        <w:t>при</w:t>
      </w:r>
      <w:r>
        <w:t xml:space="preserve"> </w:t>
      </w:r>
      <w:r>
        <w:rPr>
          <w:rFonts w:hint="eastAsia"/>
        </w:rPr>
        <w:t>переломах</w:t>
      </w:r>
      <w:r>
        <w:t xml:space="preserve"> </w:t>
      </w:r>
      <w:r>
        <w:rPr>
          <w:rFonts w:hint="eastAsia"/>
        </w:rPr>
        <w:t>костей</w:t>
      </w:r>
      <w:r>
        <w:t xml:space="preserve"> </w:t>
      </w:r>
      <w:r>
        <w:rPr>
          <w:rFonts w:hint="eastAsia"/>
        </w:rPr>
        <w:t>проксимального</w:t>
      </w:r>
      <w:r>
        <w:t xml:space="preserve"> </w:t>
      </w:r>
      <w:r>
        <w:rPr>
          <w:rFonts w:hint="eastAsia"/>
        </w:rPr>
        <w:t>отдела</w:t>
      </w:r>
      <w:r>
        <w:t xml:space="preserve"> </w:t>
      </w:r>
      <w:r>
        <w:rPr>
          <w:rFonts w:hint="eastAsia"/>
        </w:rPr>
        <w:t>голени</w:t>
      </w:r>
    </w:p>
    <w:p w14:paraId="2988E2C5" w14:textId="77777777" w:rsidR="00F36A91" w:rsidRDefault="00F36A91" w:rsidP="00F36A91"/>
    <w:p w14:paraId="0370749D" w14:textId="77777777" w:rsidR="00F36A91" w:rsidRDefault="00F36A91" w:rsidP="00F36A91">
      <w:r>
        <w:t xml:space="preserve">1.2 </w:t>
      </w:r>
      <w:r>
        <w:rPr>
          <w:rFonts w:hint="eastAsia"/>
        </w:rPr>
        <w:t>Классификация</w:t>
      </w:r>
    </w:p>
    <w:p w14:paraId="0C3664BC" w14:textId="77777777" w:rsidR="00F36A91" w:rsidRDefault="00F36A91" w:rsidP="00F36A91"/>
    <w:p w14:paraId="1DC32E88" w14:textId="77777777" w:rsidR="00F36A91" w:rsidRDefault="00F36A91" w:rsidP="00F36A91">
      <w:r>
        <w:t xml:space="preserve">1.3 </w:t>
      </w:r>
      <w:r>
        <w:rPr>
          <w:rFonts w:hint="eastAsia"/>
        </w:rPr>
        <w:t>Методы</w:t>
      </w:r>
      <w:r>
        <w:t xml:space="preserve"> </w:t>
      </w:r>
      <w:r>
        <w:rPr>
          <w:rFonts w:hint="eastAsia"/>
        </w:rPr>
        <w:t>лечения</w:t>
      </w:r>
      <w:r>
        <w:t xml:space="preserve"> </w:t>
      </w:r>
      <w:r>
        <w:rPr>
          <w:rFonts w:hint="eastAsia"/>
        </w:rPr>
        <w:t>переломов</w:t>
      </w:r>
      <w:r>
        <w:t xml:space="preserve"> </w:t>
      </w:r>
      <w:r>
        <w:rPr>
          <w:rFonts w:hint="eastAsia"/>
        </w:rPr>
        <w:t>верхней</w:t>
      </w:r>
      <w:r>
        <w:t xml:space="preserve"> </w:t>
      </w:r>
      <w:r>
        <w:rPr>
          <w:rFonts w:hint="eastAsia"/>
        </w:rPr>
        <w:t>трети</w:t>
      </w:r>
      <w:r>
        <w:t xml:space="preserve"> </w:t>
      </w:r>
      <w:r>
        <w:rPr>
          <w:rFonts w:hint="eastAsia"/>
        </w:rPr>
        <w:t>большеберцовой</w:t>
      </w:r>
      <w:r>
        <w:t xml:space="preserve"> </w:t>
      </w:r>
      <w:r>
        <w:rPr>
          <w:rFonts w:hint="eastAsia"/>
        </w:rPr>
        <w:t>кости</w:t>
      </w:r>
    </w:p>
    <w:p w14:paraId="63DCCDA7" w14:textId="77777777" w:rsidR="00F36A91" w:rsidRDefault="00F36A91" w:rsidP="00F36A91"/>
    <w:p w14:paraId="28CA6CFD" w14:textId="77777777" w:rsidR="00F36A91" w:rsidRDefault="00F36A91" w:rsidP="00F36A91">
      <w:r>
        <w:t xml:space="preserve">1.3.1 </w:t>
      </w:r>
      <w:r>
        <w:rPr>
          <w:rFonts w:hint="eastAsia"/>
        </w:rPr>
        <w:t>Временная</w:t>
      </w:r>
      <w:r>
        <w:t xml:space="preserve"> </w:t>
      </w:r>
      <w:r>
        <w:rPr>
          <w:rFonts w:hint="eastAsia"/>
        </w:rPr>
        <w:t>фиксация</w:t>
      </w:r>
    </w:p>
    <w:p w14:paraId="78C40045" w14:textId="77777777" w:rsidR="00F36A91" w:rsidRDefault="00F36A91" w:rsidP="00F36A91"/>
    <w:p w14:paraId="124B5985" w14:textId="77777777" w:rsidR="00F36A91" w:rsidRDefault="00F36A91" w:rsidP="00F36A91">
      <w:r>
        <w:t xml:space="preserve">1.3.2 </w:t>
      </w:r>
      <w:r>
        <w:rPr>
          <w:rFonts w:hint="eastAsia"/>
        </w:rPr>
        <w:t>Окончательная</w:t>
      </w:r>
      <w:r>
        <w:t xml:space="preserve"> </w:t>
      </w:r>
      <w:r>
        <w:rPr>
          <w:rFonts w:hint="eastAsia"/>
        </w:rPr>
        <w:t>фиксация</w:t>
      </w:r>
    </w:p>
    <w:p w14:paraId="6FB5FFEE" w14:textId="77777777" w:rsidR="00F36A91" w:rsidRDefault="00F36A91" w:rsidP="00F36A91"/>
    <w:p w14:paraId="34284BA4" w14:textId="77777777" w:rsidR="00F36A91" w:rsidRDefault="00F36A91" w:rsidP="00F36A91">
      <w:r>
        <w:t xml:space="preserve">1.4 </w:t>
      </w:r>
      <w:r>
        <w:rPr>
          <w:rFonts w:hint="eastAsia"/>
        </w:rPr>
        <w:t>Интрамедуллярный</w:t>
      </w:r>
      <w:r>
        <w:t xml:space="preserve"> </w:t>
      </w:r>
      <w:r>
        <w:rPr>
          <w:rFonts w:hint="eastAsia"/>
        </w:rPr>
        <w:t>остеосинтез</w:t>
      </w:r>
    </w:p>
    <w:p w14:paraId="08EAA7ED" w14:textId="77777777" w:rsidR="00F36A91" w:rsidRDefault="00F36A91" w:rsidP="00F36A91"/>
    <w:p w14:paraId="2D38DE4E" w14:textId="77777777" w:rsidR="00F36A91" w:rsidRDefault="00F36A91" w:rsidP="00F36A91">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79B51A71" w14:textId="77777777" w:rsidR="00F36A91" w:rsidRDefault="00F36A91" w:rsidP="00F36A91"/>
    <w:p w14:paraId="33C46586" w14:textId="77777777" w:rsidR="00F36A91" w:rsidRDefault="00F36A91" w:rsidP="00F36A91">
      <w:r>
        <w:t xml:space="preserve">2.1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пациентов</w:t>
      </w:r>
    </w:p>
    <w:p w14:paraId="1077A4EB" w14:textId="77777777" w:rsidR="00F36A91" w:rsidRDefault="00F36A91" w:rsidP="00F36A91"/>
    <w:p w14:paraId="58FE79AD" w14:textId="77777777" w:rsidR="00F36A91" w:rsidRDefault="00F36A91" w:rsidP="00F36A91">
      <w:r>
        <w:t xml:space="preserve">2.2 </w:t>
      </w:r>
      <w:r>
        <w:rPr>
          <w:rFonts w:hint="eastAsia"/>
        </w:rPr>
        <w:t>Клинический</w:t>
      </w:r>
      <w:r>
        <w:t xml:space="preserve"> </w:t>
      </w:r>
      <w:r>
        <w:rPr>
          <w:rFonts w:hint="eastAsia"/>
        </w:rPr>
        <w:t>метод</w:t>
      </w:r>
    </w:p>
    <w:p w14:paraId="358EC56E" w14:textId="77777777" w:rsidR="00F36A91" w:rsidRDefault="00F36A91" w:rsidP="00F36A91"/>
    <w:p w14:paraId="4138CFCC" w14:textId="77777777" w:rsidR="00F36A91" w:rsidRDefault="00F36A91" w:rsidP="00F36A91">
      <w:r>
        <w:t xml:space="preserve">2.3 </w:t>
      </w:r>
      <w:r>
        <w:rPr>
          <w:rFonts w:hint="eastAsia"/>
        </w:rPr>
        <w:t>Радиологический</w:t>
      </w:r>
      <w:r>
        <w:t xml:space="preserve"> </w:t>
      </w:r>
      <w:r>
        <w:rPr>
          <w:rFonts w:hint="eastAsia"/>
        </w:rPr>
        <w:t>метод</w:t>
      </w:r>
    </w:p>
    <w:p w14:paraId="3B889FD9" w14:textId="77777777" w:rsidR="00F36A91" w:rsidRDefault="00F36A91" w:rsidP="00F36A91"/>
    <w:p w14:paraId="03692067" w14:textId="77777777" w:rsidR="00F36A91" w:rsidRDefault="00F36A91" w:rsidP="00F36A91">
      <w:r>
        <w:t xml:space="preserve">2.4 </w:t>
      </w:r>
      <w:r>
        <w:rPr>
          <w:rFonts w:hint="eastAsia"/>
        </w:rPr>
        <w:t>Оценка</w:t>
      </w:r>
      <w:r>
        <w:t xml:space="preserve"> </w:t>
      </w:r>
      <w:r>
        <w:rPr>
          <w:rFonts w:hint="eastAsia"/>
        </w:rPr>
        <w:t>качества</w:t>
      </w:r>
      <w:r>
        <w:t xml:space="preserve"> </w:t>
      </w:r>
      <w:r>
        <w:rPr>
          <w:rFonts w:hint="eastAsia"/>
        </w:rPr>
        <w:t>репозиции</w:t>
      </w:r>
    </w:p>
    <w:p w14:paraId="730CB75A" w14:textId="77777777" w:rsidR="00F36A91" w:rsidRDefault="00F36A91" w:rsidP="00F36A91"/>
    <w:p w14:paraId="49E2F0C7" w14:textId="77777777" w:rsidR="00F36A91" w:rsidRDefault="00F36A91" w:rsidP="00F36A91">
      <w:r>
        <w:t xml:space="preserve">2.5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пациента</w:t>
      </w:r>
      <w:r>
        <w:t xml:space="preserve"> </w:t>
      </w:r>
      <w:r>
        <w:rPr>
          <w:rFonts w:hint="eastAsia"/>
        </w:rPr>
        <w:t>и</w:t>
      </w:r>
      <w:r>
        <w:t xml:space="preserve"> </w:t>
      </w:r>
      <w:r>
        <w:rPr>
          <w:rFonts w:hint="eastAsia"/>
        </w:rPr>
        <w:t>функционального</w:t>
      </w:r>
      <w:r>
        <w:t xml:space="preserve"> </w:t>
      </w:r>
      <w:r>
        <w:rPr>
          <w:rFonts w:hint="eastAsia"/>
        </w:rPr>
        <w:t>статуса</w:t>
      </w:r>
      <w:r>
        <w:t xml:space="preserve"> </w:t>
      </w:r>
      <w:r>
        <w:rPr>
          <w:rFonts w:hint="eastAsia"/>
        </w:rPr>
        <w:t>конечности</w:t>
      </w:r>
    </w:p>
    <w:p w14:paraId="223BF084" w14:textId="77777777" w:rsidR="00F36A91" w:rsidRDefault="00F36A91" w:rsidP="00F36A91"/>
    <w:p w14:paraId="7086B2D8" w14:textId="77777777" w:rsidR="00F36A91" w:rsidRDefault="00F36A91" w:rsidP="00F36A91">
      <w:r>
        <w:t xml:space="preserve">2.6 </w:t>
      </w:r>
      <w:r>
        <w:rPr>
          <w:rFonts w:hint="eastAsia"/>
        </w:rPr>
        <w:t>Статистическая</w:t>
      </w:r>
      <w:r>
        <w:t xml:space="preserve"> </w:t>
      </w:r>
      <w:r>
        <w:rPr>
          <w:rFonts w:hint="eastAsia"/>
        </w:rPr>
        <w:t>обработка</w:t>
      </w:r>
      <w:r>
        <w:t xml:space="preserve"> </w:t>
      </w:r>
      <w:r>
        <w:rPr>
          <w:rFonts w:hint="eastAsia"/>
        </w:rPr>
        <w:t>данных</w:t>
      </w:r>
    </w:p>
    <w:p w14:paraId="7A87FFD4" w14:textId="77777777" w:rsidR="00F36A91" w:rsidRDefault="00F36A91" w:rsidP="00F36A91"/>
    <w:p w14:paraId="4E6E4F7E" w14:textId="77777777" w:rsidR="00F36A91" w:rsidRDefault="00F36A91" w:rsidP="00F36A91">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жесткости</w:t>
      </w:r>
      <w:r>
        <w:t xml:space="preserve"> </w:t>
      </w:r>
      <w:r>
        <w:rPr>
          <w:rFonts w:hint="eastAsia"/>
        </w:rPr>
        <w:t>интрамедуллярной</w:t>
      </w:r>
      <w:r>
        <w:t xml:space="preserve"> </w:t>
      </w:r>
      <w:r>
        <w:rPr>
          <w:rFonts w:hint="eastAsia"/>
        </w:rPr>
        <w:t>фиксации</w:t>
      </w:r>
      <w:r>
        <w:t xml:space="preserve"> </w:t>
      </w:r>
      <w:r>
        <w:rPr>
          <w:rFonts w:hint="eastAsia"/>
        </w:rPr>
        <w:t>на</w:t>
      </w:r>
      <w:r>
        <w:t xml:space="preserve"> </w:t>
      </w:r>
      <w:r>
        <w:rPr>
          <w:rFonts w:hint="eastAsia"/>
        </w:rPr>
        <w:t>пластиковых</w:t>
      </w:r>
      <w:r>
        <w:t xml:space="preserve"> </w:t>
      </w:r>
      <w:r>
        <w:rPr>
          <w:rFonts w:hint="eastAsia"/>
        </w:rPr>
        <w:t>моделях</w:t>
      </w:r>
      <w:r>
        <w:t xml:space="preserve"> </w:t>
      </w:r>
      <w:r>
        <w:rPr>
          <w:rFonts w:hint="eastAsia"/>
        </w:rPr>
        <w:t>внесуставных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p>
    <w:p w14:paraId="78EC68C4" w14:textId="77777777" w:rsidR="00F36A91" w:rsidRDefault="00F36A91" w:rsidP="00F36A91"/>
    <w:p w14:paraId="207C18CC" w14:textId="77777777" w:rsidR="00F36A91" w:rsidRDefault="00F36A91" w:rsidP="00F36A91">
      <w:r>
        <w:t xml:space="preserve">3.1 </w:t>
      </w:r>
      <w:r>
        <w:rPr>
          <w:rFonts w:hint="eastAsia"/>
        </w:rPr>
        <w:t>Планирование</w:t>
      </w:r>
    </w:p>
    <w:p w14:paraId="53D00BAC" w14:textId="77777777" w:rsidR="00F36A91" w:rsidRDefault="00F36A91" w:rsidP="00F36A91"/>
    <w:p w14:paraId="6F5C9CD9" w14:textId="77777777" w:rsidR="00F36A91" w:rsidRDefault="00F36A91" w:rsidP="00F36A91">
      <w:r>
        <w:t xml:space="preserve">3.2 </w:t>
      </w:r>
      <w:r>
        <w:rPr>
          <w:rFonts w:hint="eastAsia"/>
        </w:rPr>
        <w:t>Подготовка</w:t>
      </w:r>
    </w:p>
    <w:p w14:paraId="4EFA2917" w14:textId="77777777" w:rsidR="00F36A91" w:rsidRDefault="00F36A91" w:rsidP="00F36A91"/>
    <w:p w14:paraId="6E0745B9" w14:textId="77777777" w:rsidR="00F36A91" w:rsidRDefault="00F36A91" w:rsidP="00F36A91">
      <w:r>
        <w:t xml:space="preserve">3.3 </w:t>
      </w:r>
      <w:r>
        <w:rPr>
          <w:rFonts w:hint="eastAsia"/>
        </w:rPr>
        <w:t>Эксперимент</w:t>
      </w:r>
    </w:p>
    <w:p w14:paraId="280AB967" w14:textId="77777777" w:rsidR="00F36A91" w:rsidRDefault="00F36A91" w:rsidP="00F36A91"/>
    <w:p w14:paraId="3E776D2C" w14:textId="77777777" w:rsidR="00F36A91" w:rsidRDefault="00F36A91" w:rsidP="00F36A91">
      <w:r>
        <w:t xml:space="preserve">3.4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p>
    <w:p w14:paraId="06A41923" w14:textId="77777777" w:rsidR="00F36A91" w:rsidRDefault="00F36A91" w:rsidP="00F36A91"/>
    <w:p w14:paraId="6065199F" w14:textId="77777777" w:rsidR="00F36A91" w:rsidRDefault="00F36A91" w:rsidP="00F36A91">
      <w:r>
        <w:t xml:space="preserve">3.5 </w:t>
      </w:r>
      <w:r>
        <w:rPr>
          <w:rFonts w:hint="eastAsia"/>
        </w:rPr>
        <w:t>Общий</w:t>
      </w:r>
      <w:r>
        <w:t xml:space="preserve"> </w:t>
      </w:r>
      <w:r>
        <w:rPr>
          <w:rFonts w:hint="eastAsia"/>
        </w:rPr>
        <w:t>вывод</w:t>
      </w:r>
      <w:r>
        <w:t xml:space="preserve"> </w:t>
      </w:r>
      <w:r>
        <w:rPr>
          <w:rFonts w:hint="eastAsia"/>
        </w:rPr>
        <w:t>эксперимента</w:t>
      </w:r>
    </w:p>
    <w:p w14:paraId="2194D4A9" w14:textId="77777777" w:rsidR="00F36A91" w:rsidRDefault="00F36A91" w:rsidP="00F36A91"/>
    <w:p w14:paraId="65AF2073" w14:textId="77777777" w:rsidR="00F36A91" w:rsidRDefault="00F36A91" w:rsidP="00F36A91">
      <w:r>
        <w:rPr>
          <w:rFonts w:hint="eastAsia"/>
        </w:rPr>
        <w:t>Глава</w:t>
      </w:r>
      <w:r>
        <w:t xml:space="preserve"> 4. </w:t>
      </w:r>
      <w:r>
        <w:rPr>
          <w:rFonts w:hint="eastAsia"/>
        </w:rPr>
        <w:t>Выбор</w:t>
      </w:r>
      <w:r>
        <w:t xml:space="preserve"> </w:t>
      </w:r>
      <w:r>
        <w:rPr>
          <w:rFonts w:hint="eastAsia"/>
        </w:rPr>
        <w:t>оптимальной</w:t>
      </w:r>
      <w:r>
        <w:t xml:space="preserve"> </w:t>
      </w:r>
      <w:r>
        <w:rPr>
          <w:rFonts w:hint="eastAsia"/>
        </w:rPr>
        <w:t>хирургической</w:t>
      </w:r>
      <w:r>
        <w:t xml:space="preserve"> </w:t>
      </w:r>
      <w:r>
        <w:rPr>
          <w:rFonts w:hint="eastAsia"/>
        </w:rPr>
        <w:t>тактики</w:t>
      </w:r>
    </w:p>
    <w:p w14:paraId="0A7CB971" w14:textId="77777777" w:rsidR="00F36A91" w:rsidRDefault="00F36A91" w:rsidP="00F36A91"/>
    <w:p w14:paraId="6DE2D979" w14:textId="77777777" w:rsidR="00F36A91" w:rsidRDefault="00F36A91" w:rsidP="00F36A91">
      <w:r>
        <w:t xml:space="preserve">4.1 </w:t>
      </w:r>
      <w:r>
        <w:rPr>
          <w:rFonts w:hint="eastAsia"/>
        </w:rPr>
        <w:t>Классификация</w:t>
      </w:r>
      <w:r>
        <w:t xml:space="preserve"> </w:t>
      </w:r>
      <w:r>
        <w:rPr>
          <w:rFonts w:hint="eastAsia"/>
        </w:rPr>
        <w:t>внесуставных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 xml:space="preserve"> </w:t>
      </w:r>
      <w:r>
        <w:rPr>
          <w:rFonts w:hint="eastAsia"/>
        </w:rPr>
        <w:t>для</w:t>
      </w:r>
      <w:r>
        <w:t xml:space="preserve"> </w:t>
      </w:r>
      <w:r>
        <w:rPr>
          <w:rFonts w:hint="eastAsia"/>
        </w:rPr>
        <w:t>планирования</w:t>
      </w:r>
      <w:r>
        <w:t xml:space="preserve"> </w:t>
      </w:r>
      <w:r>
        <w:rPr>
          <w:rFonts w:hint="eastAsia"/>
        </w:rPr>
        <w:t>интрамедуллярного</w:t>
      </w:r>
      <w:r>
        <w:t xml:space="preserve"> </w:t>
      </w:r>
      <w:r>
        <w:rPr>
          <w:rFonts w:hint="eastAsia"/>
        </w:rPr>
        <w:t>остеосинтеза</w:t>
      </w:r>
      <w:r>
        <w:t xml:space="preserve"> (</w:t>
      </w:r>
      <w:r>
        <w:rPr>
          <w:rFonts w:hint="eastAsia"/>
        </w:rPr>
        <w:t>РБЬ</w:t>
      </w:r>
      <w:r>
        <w:t>-</w:t>
      </w:r>
      <w:r>
        <w:rPr>
          <w:rFonts w:hint="eastAsia"/>
        </w:rPr>
        <w:t>ТК</w:t>
      </w:r>
      <w:r>
        <w:t>)</w:t>
      </w:r>
    </w:p>
    <w:p w14:paraId="32BDE45A" w14:textId="77777777" w:rsidR="00F36A91" w:rsidRDefault="00F36A91" w:rsidP="00F36A91"/>
    <w:p w14:paraId="39EE3207" w14:textId="77777777" w:rsidR="00F36A91" w:rsidRDefault="00F36A91" w:rsidP="00F36A91">
      <w:r>
        <w:t xml:space="preserve">4.2 </w:t>
      </w:r>
      <w:r>
        <w:rPr>
          <w:rFonts w:hint="eastAsia"/>
        </w:rPr>
        <w:t>Алгоритм</w:t>
      </w:r>
      <w:r>
        <w:t xml:space="preserve"> </w:t>
      </w:r>
      <w:r>
        <w:rPr>
          <w:rFonts w:hint="eastAsia"/>
        </w:rPr>
        <w:t>выбора</w:t>
      </w:r>
      <w:r>
        <w:t xml:space="preserve"> </w:t>
      </w:r>
      <w:r>
        <w:rPr>
          <w:rFonts w:hint="eastAsia"/>
        </w:rPr>
        <w:t>тактики</w:t>
      </w:r>
      <w:r>
        <w:t xml:space="preserve"> </w:t>
      </w:r>
      <w:r>
        <w:rPr>
          <w:rFonts w:hint="eastAsia"/>
        </w:rPr>
        <w:t>лечения</w:t>
      </w:r>
    </w:p>
    <w:p w14:paraId="02020E83" w14:textId="77777777" w:rsidR="00F36A91" w:rsidRDefault="00F36A91" w:rsidP="00F36A91"/>
    <w:p w14:paraId="23F37482" w14:textId="77777777" w:rsidR="00F36A91" w:rsidRDefault="00F36A91" w:rsidP="00F36A91">
      <w:r>
        <w:rPr>
          <w:rFonts w:hint="eastAsia"/>
        </w:rPr>
        <w:t>Глава</w:t>
      </w:r>
      <w:r>
        <w:t xml:space="preserve"> 5.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внесуставными</w:t>
      </w:r>
      <w:r>
        <w:t xml:space="preserve"> </w:t>
      </w:r>
      <w:r>
        <w:rPr>
          <w:rFonts w:hint="eastAsia"/>
        </w:rPr>
        <w:t>переломами</w:t>
      </w:r>
      <w:r>
        <w:t xml:space="preserve"> </w:t>
      </w:r>
      <w:r>
        <w:rPr>
          <w:rFonts w:hint="eastAsia"/>
        </w:rPr>
        <w:t>верхней</w:t>
      </w:r>
      <w:r>
        <w:t xml:space="preserve"> </w:t>
      </w:r>
      <w:r>
        <w:rPr>
          <w:rFonts w:hint="eastAsia"/>
        </w:rPr>
        <w:t>трети</w:t>
      </w:r>
      <w:r>
        <w:t xml:space="preserve"> </w:t>
      </w:r>
      <w:r>
        <w:rPr>
          <w:rFonts w:hint="eastAsia"/>
        </w:rPr>
        <w:t>большеберцовой</w:t>
      </w:r>
      <w:r>
        <w:t xml:space="preserve"> </w:t>
      </w:r>
      <w:r>
        <w:rPr>
          <w:rFonts w:hint="eastAsia"/>
        </w:rPr>
        <w:t>кости</w:t>
      </w:r>
      <w:r>
        <w:t xml:space="preserve"> </w:t>
      </w:r>
      <w:r>
        <w:rPr>
          <w:rFonts w:hint="eastAsia"/>
        </w:rPr>
        <w:t>методом</w:t>
      </w:r>
      <w:r>
        <w:t xml:space="preserve"> </w:t>
      </w:r>
      <w:r>
        <w:rPr>
          <w:rFonts w:hint="eastAsia"/>
        </w:rPr>
        <w:t>интрамедуллярного</w:t>
      </w:r>
      <w:r>
        <w:t xml:space="preserve"> </w:t>
      </w:r>
      <w:r>
        <w:rPr>
          <w:rFonts w:hint="eastAsia"/>
        </w:rPr>
        <w:t>остеосинтеза</w:t>
      </w:r>
    </w:p>
    <w:p w14:paraId="4DC96C8E" w14:textId="77777777" w:rsidR="00F36A91" w:rsidRDefault="00F36A91" w:rsidP="00F36A91"/>
    <w:p w14:paraId="43565F73" w14:textId="77777777" w:rsidR="00F36A91" w:rsidRDefault="00F36A91" w:rsidP="00F36A91">
      <w:r>
        <w:t xml:space="preserve">5.1 </w:t>
      </w:r>
      <w:r>
        <w:rPr>
          <w:rFonts w:hint="eastAsia"/>
        </w:rPr>
        <w:t>Оценка</w:t>
      </w:r>
      <w:r>
        <w:t xml:space="preserve"> </w:t>
      </w:r>
      <w:r>
        <w:rPr>
          <w:rFonts w:hint="eastAsia"/>
        </w:rPr>
        <w:t>качества</w:t>
      </w:r>
      <w:r>
        <w:t xml:space="preserve"> </w:t>
      </w:r>
      <w:r>
        <w:rPr>
          <w:rFonts w:hint="eastAsia"/>
        </w:rPr>
        <w:t>достигнутой</w:t>
      </w:r>
      <w:r>
        <w:t xml:space="preserve"> </w:t>
      </w:r>
      <w:r>
        <w:rPr>
          <w:rFonts w:hint="eastAsia"/>
        </w:rPr>
        <w:t>репозиции</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63988CC7" w14:textId="77777777" w:rsidR="00F36A91" w:rsidRDefault="00F36A91" w:rsidP="00F36A91"/>
    <w:p w14:paraId="6E5D8B80" w14:textId="77777777" w:rsidR="00F36A91" w:rsidRDefault="00F36A91" w:rsidP="00F36A91">
      <w:r>
        <w:lastRenderedPageBreak/>
        <w:t xml:space="preserve">5.2 </w:t>
      </w:r>
      <w:r>
        <w:rPr>
          <w:rFonts w:hint="eastAsia"/>
        </w:rPr>
        <w:t>Оценка</w:t>
      </w:r>
      <w:r>
        <w:t xml:space="preserve"> </w:t>
      </w:r>
      <w:r>
        <w:rPr>
          <w:rFonts w:hint="eastAsia"/>
        </w:rPr>
        <w:t>эффективности</w:t>
      </w:r>
      <w:r>
        <w:t xml:space="preserve"> </w:t>
      </w:r>
      <w:r>
        <w:rPr>
          <w:rFonts w:hint="eastAsia"/>
        </w:rPr>
        <w:t>используемых</w:t>
      </w:r>
      <w:r>
        <w:t xml:space="preserve"> </w:t>
      </w:r>
      <w:r>
        <w:rPr>
          <w:rFonts w:hint="eastAsia"/>
        </w:rPr>
        <w:t>репозиционных</w:t>
      </w:r>
      <w:r>
        <w:t xml:space="preserve"> </w:t>
      </w:r>
      <w:r>
        <w:rPr>
          <w:rFonts w:hint="eastAsia"/>
        </w:rPr>
        <w:t>приемов</w:t>
      </w:r>
    </w:p>
    <w:p w14:paraId="15BDAC35" w14:textId="77777777" w:rsidR="00F36A91" w:rsidRDefault="00F36A91" w:rsidP="00F36A91"/>
    <w:p w14:paraId="288426BA" w14:textId="77777777" w:rsidR="00F36A91" w:rsidRDefault="00F36A91" w:rsidP="00F36A91">
      <w:r>
        <w:t xml:space="preserve">5.3 </w:t>
      </w:r>
      <w:r>
        <w:rPr>
          <w:rFonts w:hint="eastAsia"/>
        </w:rPr>
        <w:t>Оценка</w:t>
      </w:r>
      <w:r>
        <w:t xml:space="preserve"> </w:t>
      </w:r>
      <w:r>
        <w:rPr>
          <w:rFonts w:hint="eastAsia"/>
        </w:rPr>
        <w:t>ранних</w:t>
      </w:r>
      <w:r>
        <w:t xml:space="preserve"> </w:t>
      </w:r>
      <w:r>
        <w:rPr>
          <w:rFonts w:hint="eastAsia"/>
        </w:rPr>
        <w:t>результатов</w:t>
      </w:r>
    </w:p>
    <w:p w14:paraId="70CE6D42" w14:textId="77777777" w:rsidR="00F36A91" w:rsidRDefault="00F36A91" w:rsidP="00F36A91"/>
    <w:p w14:paraId="3A4265F4" w14:textId="77777777" w:rsidR="00F36A91" w:rsidRDefault="00F36A91" w:rsidP="00F36A91">
      <w:r>
        <w:t xml:space="preserve">5.4 </w:t>
      </w:r>
      <w:r>
        <w:rPr>
          <w:rFonts w:hint="eastAsia"/>
        </w:rPr>
        <w:t>Оценка</w:t>
      </w:r>
      <w:r>
        <w:t xml:space="preserve"> </w:t>
      </w:r>
      <w:r>
        <w:rPr>
          <w:rFonts w:hint="eastAsia"/>
        </w:rPr>
        <w:t>среднесрочных</w:t>
      </w:r>
      <w:r>
        <w:t xml:space="preserve"> </w:t>
      </w:r>
      <w:r>
        <w:rPr>
          <w:rFonts w:hint="eastAsia"/>
        </w:rPr>
        <w:t>результатов</w:t>
      </w:r>
    </w:p>
    <w:p w14:paraId="204E078D" w14:textId="77777777" w:rsidR="00F36A91" w:rsidRDefault="00F36A91" w:rsidP="00F36A91"/>
    <w:p w14:paraId="6C8471C1" w14:textId="77777777" w:rsidR="00F36A91" w:rsidRDefault="00F36A91" w:rsidP="00F36A91">
      <w:r>
        <w:t xml:space="preserve">5.5 </w:t>
      </w:r>
      <w:r>
        <w:rPr>
          <w:rFonts w:hint="eastAsia"/>
        </w:rPr>
        <w:t>Анализ</w:t>
      </w:r>
      <w:r>
        <w:t xml:space="preserve"> </w:t>
      </w:r>
      <w:r>
        <w:rPr>
          <w:rFonts w:hint="eastAsia"/>
        </w:rPr>
        <w:t>ошибок</w:t>
      </w:r>
      <w:r>
        <w:t xml:space="preserve"> </w:t>
      </w:r>
      <w:r>
        <w:rPr>
          <w:rFonts w:hint="eastAsia"/>
        </w:rPr>
        <w:t>и</w:t>
      </w:r>
      <w:r>
        <w:t xml:space="preserve"> </w:t>
      </w:r>
      <w:r>
        <w:rPr>
          <w:rFonts w:hint="eastAsia"/>
        </w:rPr>
        <w:t>осложнений</w:t>
      </w:r>
    </w:p>
    <w:p w14:paraId="300CE888" w14:textId="77777777" w:rsidR="00F36A91" w:rsidRDefault="00F36A91" w:rsidP="00F36A91"/>
    <w:p w14:paraId="7A418723" w14:textId="77777777" w:rsidR="00F36A91" w:rsidRDefault="00F36A91" w:rsidP="00F36A91">
      <w:r>
        <w:rPr>
          <w:rFonts w:hint="eastAsia"/>
        </w:rPr>
        <w:t>Заключение</w:t>
      </w:r>
    </w:p>
    <w:p w14:paraId="3EEA52D6" w14:textId="77777777" w:rsidR="00F36A91" w:rsidRDefault="00F36A91" w:rsidP="00F36A91"/>
    <w:p w14:paraId="3E789ECE" w14:textId="77777777" w:rsidR="00F36A91" w:rsidRDefault="00F36A91" w:rsidP="00F36A91">
      <w:r>
        <w:rPr>
          <w:rFonts w:hint="eastAsia"/>
        </w:rPr>
        <w:t>Выводы</w:t>
      </w:r>
    </w:p>
    <w:p w14:paraId="34710E1E" w14:textId="77777777" w:rsidR="00F36A91" w:rsidRDefault="00F36A91" w:rsidP="00F36A91"/>
    <w:p w14:paraId="70376119" w14:textId="77777777" w:rsidR="00F36A91" w:rsidRDefault="00F36A91" w:rsidP="00F36A91">
      <w:r>
        <w:rPr>
          <w:rFonts w:hint="eastAsia"/>
        </w:rPr>
        <w:t>Практические</w:t>
      </w:r>
      <w:r>
        <w:t xml:space="preserve"> </w:t>
      </w:r>
      <w:r>
        <w:rPr>
          <w:rFonts w:hint="eastAsia"/>
        </w:rPr>
        <w:t>рекомендации</w:t>
      </w:r>
    </w:p>
    <w:p w14:paraId="1794F1DF" w14:textId="77777777" w:rsidR="00F36A91" w:rsidRDefault="00F36A91" w:rsidP="00F36A91"/>
    <w:p w14:paraId="480FC02B" w14:textId="77777777" w:rsidR="00F36A91" w:rsidRDefault="00F36A91" w:rsidP="00F36A9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F4C0864" w14:textId="77777777" w:rsidR="00F36A91" w:rsidRDefault="00F36A91" w:rsidP="00F36A91"/>
    <w:p w14:paraId="42EAA4D7" w14:textId="77777777" w:rsidR="00F36A91" w:rsidRDefault="00F36A91" w:rsidP="00F36A91">
      <w:r>
        <w:rPr>
          <w:rFonts w:hint="eastAsia"/>
        </w:rPr>
        <w:t>Список</w:t>
      </w:r>
      <w:r>
        <w:t xml:space="preserve"> </w:t>
      </w:r>
      <w:r>
        <w:rPr>
          <w:rFonts w:hint="eastAsia"/>
        </w:rPr>
        <w:t>литературы</w:t>
      </w:r>
    </w:p>
    <w:p w14:paraId="3EC2B501" w14:textId="77777777" w:rsidR="00F36A91" w:rsidRDefault="00F36A91" w:rsidP="00F36A91"/>
    <w:p w14:paraId="4EA6CC97" w14:textId="77777777" w:rsidR="00F36A91" w:rsidRDefault="00F36A91" w:rsidP="00F36A91">
      <w:r>
        <w:rPr>
          <w:rFonts w:hint="eastAsia"/>
        </w:rPr>
        <w:t>Приложение</w:t>
      </w:r>
      <w:r>
        <w:t xml:space="preserve"> </w:t>
      </w:r>
      <w:r>
        <w:rPr>
          <w:rFonts w:hint="eastAsia"/>
        </w:rPr>
        <w:t>А</w:t>
      </w:r>
    </w:p>
    <w:p w14:paraId="7003A5E7" w14:textId="77777777" w:rsidR="00F36A91" w:rsidRDefault="00F36A91" w:rsidP="00F36A91"/>
    <w:p w14:paraId="57008215" w14:textId="77777777" w:rsidR="00F36A91" w:rsidRDefault="00F36A91" w:rsidP="00F36A91">
      <w:r>
        <w:rPr>
          <w:rFonts w:hint="eastAsia"/>
        </w:rPr>
        <w:t>Приложение</w:t>
      </w:r>
      <w:r>
        <w:t xml:space="preserve"> </w:t>
      </w:r>
      <w:r>
        <w:rPr>
          <w:rFonts w:hint="eastAsia"/>
        </w:rPr>
        <w:t>Б</w:t>
      </w:r>
    </w:p>
    <w:p w14:paraId="498B4083" w14:textId="77777777" w:rsidR="00F36A91" w:rsidRDefault="00F36A91" w:rsidP="00F36A91"/>
    <w:p w14:paraId="7E36B61B" w14:textId="77777777" w:rsidR="00F36A91" w:rsidRDefault="00F36A91" w:rsidP="00F36A91">
      <w:r>
        <w:rPr>
          <w:rFonts w:hint="eastAsia"/>
        </w:rPr>
        <w:t>Приложение</w:t>
      </w:r>
      <w:r>
        <w:t xml:space="preserve"> </w:t>
      </w:r>
      <w:r>
        <w:rPr>
          <w:rFonts w:hint="eastAsia"/>
        </w:rPr>
        <w:t>В</w:t>
      </w:r>
    </w:p>
    <w:p w14:paraId="13F525D1" w14:textId="77777777" w:rsidR="00F36A91" w:rsidRDefault="00F36A91" w:rsidP="00F36A91"/>
    <w:p w14:paraId="3F06CD4D" w14:textId="3EB88E14" w:rsidR="00F36A91" w:rsidRPr="00F36A91" w:rsidRDefault="00F36A91" w:rsidP="00F36A91">
      <w:r>
        <w:rPr>
          <w:rFonts w:hint="eastAsia"/>
        </w:rPr>
        <w:t>ВВЕДЕНИЕ</w:t>
      </w:r>
    </w:p>
    <w:sectPr w:rsidR="00F36A91" w:rsidRPr="00F36A9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71B0B" w14:textId="77777777" w:rsidR="00C169FE" w:rsidRPr="008D1934" w:rsidRDefault="00C169FE">
      <w:pPr>
        <w:spacing w:after="0" w:line="240" w:lineRule="auto"/>
      </w:pPr>
      <w:r w:rsidRPr="008D1934">
        <w:separator/>
      </w:r>
    </w:p>
  </w:endnote>
  <w:endnote w:type="continuationSeparator" w:id="0">
    <w:p w14:paraId="1D0C0DBD" w14:textId="77777777" w:rsidR="00C169FE" w:rsidRPr="008D1934" w:rsidRDefault="00C169F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C965A" w14:textId="77777777" w:rsidR="00C169FE" w:rsidRPr="008D1934" w:rsidRDefault="00C169FE"/>
    <w:p w14:paraId="3F80B1D8" w14:textId="77777777" w:rsidR="00C169FE" w:rsidRPr="008D1934" w:rsidRDefault="00C169FE"/>
    <w:p w14:paraId="47337952" w14:textId="77777777" w:rsidR="00C169FE" w:rsidRPr="008D1934" w:rsidRDefault="00C169FE"/>
    <w:p w14:paraId="1CC20E11" w14:textId="77777777" w:rsidR="00C169FE" w:rsidRPr="008D1934" w:rsidRDefault="00C169FE"/>
    <w:p w14:paraId="5BA25C65" w14:textId="77777777" w:rsidR="00C169FE" w:rsidRPr="008D1934" w:rsidRDefault="00C169FE"/>
    <w:p w14:paraId="7EBF6DB2" w14:textId="77777777" w:rsidR="00C169FE" w:rsidRPr="008D1934" w:rsidRDefault="00C169FE"/>
    <w:p w14:paraId="10E05228" w14:textId="77777777" w:rsidR="00C169FE" w:rsidRPr="008D1934" w:rsidRDefault="00C169FE">
      <w:pPr>
        <w:rPr>
          <w:sz w:val="2"/>
          <w:szCs w:val="2"/>
        </w:rPr>
      </w:pPr>
      <w:r>
        <w:rPr>
          <w:noProof/>
        </w:rPr>
        <mc:AlternateContent>
          <mc:Choice Requires="wps">
            <w:drawing>
              <wp:anchor distT="0" distB="0" distL="63500" distR="63500" simplePos="0" relativeHeight="251660288" behindDoc="1" locked="0" layoutInCell="1" allowOverlap="1" wp14:anchorId="58D0A88C" wp14:editId="57DEF99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129C0E0" w14:textId="77777777" w:rsidR="00C169FE" w:rsidRPr="008D1934" w:rsidRDefault="00C169F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0A88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29C0E0" w14:textId="77777777" w:rsidR="00C169FE" w:rsidRPr="008D1934" w:rsidRDefault="00C169F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8BC9231" w14:textId="77777777" w:rsidR="00C169FE" w:rsidRPr="008D1934" w:rsidRDefault="00C169FE"/>
    <w:p w14:paraId="4541041E" w14:textId="77777777" w:rsidR="00C169FE" w:rsidRPr="008D1934" w:rsidRDefault="00C169FE"/>
    <w:p w14:paraId="6A47D414" w14:textId="77777777" w:rsidR="00C169FE" w:rsidRPr="008D1934" w:rsidRDefault="00C169FE">
      <w:pPr>
        <w:rPr>
          <w:sz w:val="2"/>
          <w:szCs w:val="2"/>
        </w:rPr>
      </w:pPr>
      <w:r>
        <w:rPr>
          <w:noProof/>
        </w:rPr>
        <mc:AlternateContent>
          <mc:Choice Requires="wps">
            <w:drawing>
              <wp:anchor distT="0" distB="0" distL="63500" distR="63500" simplePos="0" relativeHeight="251659264" behindDoc="1" locked="0" layoutInCell="1" allowOverlap="1" wp14:anchorId="201B2CA5" wp14:editId="4D8C6E4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226C069" w14:textId="77777777" w:rsidR="00C169FE" w:rsidRPr="008D1934" w:rsidRDefault="00C169F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B2CA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26C069" w14:textId="77777777" w:rsidR="00C169FE" w:rsidRPr="008D1934" w:rsidRDefault="00C169F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09FF3A8" w14:textId="77777777" w:rsidR="00C169FE" w:rsidRPr="008D1934" w:rsidRDefault="00C169FE"/>
    <w:p w14:paraId="73535F8D" w14:textId="77777777" w:rsidR="00C169FE" w:rsidRPr="008D1934" w:rsidRDefault="00C169FE">
      <w:pPr>
        <w:rPr>
          <w:sz w:val="2"/>
          <w:szCs w:val="2"/>
        </w:rPr>
      </w:pPr>
    </w:p>
    <w:p w14:paraId="60859729" w14:textId="77777777" w:rsidR="00C169FE" w:rsidRPr="008D1934" w:rsidRDefault="00C169FE"/>
    <w:p w14:paraId="0004F250" w14:textId="77777777" w:rsidR="00C169FE" w:rsidRPr="008D1934" w:rsidRDefault="00C169FE">
      <w:pPr>
        <w:spacing w:after="0" w:line="240" w:lineRule="auto"/>
      </w:pPr>
    </w:p>
  </w:footnote>
  <w:footnote w:type="continuationSeparator" w:id="0">
    <w:p w14:paraId="209D33C8" w14:textId="77777777" w:rsidR="00C169FE" w:rsidRPr="008D1934" w:rsidRDefault="00C169F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9FE"/>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4048</TotalTime>
  <Pages>3</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740</cp:revision>
  <cp:lastPrinted>2024-05-12T14:21:00Z</cp:lastPrinted>
  <dcterms:created xsi:type="dcterms:W3CDTF">2024-05-12T14:37:00Z</dcterms:created>
  <dcterms:modified xsi:type="dcterms:W3CDTF">2024-05-18T08:08:00Z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