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6F5D"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Куртаев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Магомед</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Гаджи</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Курбанович</w:t>
      </w:r>
      <w:r w:rsidRPr="00CF7FE7">
        <w:rPr>
          <w:rFonts w:ascii="Helvetica" w:hAnsi="Helvetica" w:cs="Helvetica"/>
          <w:b/>
          <w:bCs/>
          <w:color w:val="222222"/>
          <w:sz w:val="21"/>
          <w:szCs w:val="21"/>
        </w:rPr>
        <w:t>.</w:t>
      </w:r>
    </w:p>
    <w:p w14:paraId="73BD1F8B"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Эколого</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фаунистическая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зоогеографическая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 </w:t>
      </w:r>
      <w:r w:rsidRPr="00CF7FE7">
        <w:rPr>
          <w:rFonts w:ascii="Helvetica" w:hAnsi="Helvetica" w:cs="Helvetica" w:hint="eastAsia"/>
          <w:b/>
          <w:bCs/>
          <w:color w:val="222222"/>
          <w:sz w:val="21"/>
          <w:szCs w:val="21"/>
        </w:rPr>
        <w:t>Фауна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зоогеография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пути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формирования</w:t>
      </w:r>
      <w:r w:rsidRPr="00CF7FE7">
        <w:rPr>
          <w:rFonts w:ascii="Helvetica" w:hAnsi="Helvetica" w:cs="Helvetica"/>
          <w:b/>
          <w:bCs/>
          <w:color w:val="222222"/>
          <w:sz w:val="21"/>
          <w:szCs w:val="21"/>
        </w:rPr>
        <w:t xml:space="preserve"> : </w:t>
      </w:r>
      <w:r w:rsidRPr="00CF7FE7">
        <w:rPr>
          <w:rFonts w:ascii="Helvetica" w:hAnsi="Helvetica" w:cs="Helvetica" w:hint="eastAsia"/>
          <w:b/>
          <w:bCs/>
          <w:color w:val="222222"/>
          <w:sz w:val="21"/>
          <w:szCs w:val="21"/>
        </w:rPr>
        <w:t>диссертация</w:t>
      </w:r>
      <w:r w:rsidRPr="00CF7FE7">
        <w:rPr>
          <w:rFonts w:ascii="Helvetica" w:hAnsi="Helvetica" w:cs="Helvetica"/>
          <w:b/>
          <w:bCs/>
          <w:color w:val="222222"/>
          <w:sz w:val="21"/>
          <w:szCs w:val="21"/>
        </w:rPr>
        <w:t xml:space="preserve"> ... </w:t>
      </w:r>
      <w:r w:rsidRPr="00CF7FE7">
        <w:rPr>
          <w:rFonts w:ascii="Helvetica" w:hAnsi="Helvetica" w:cs="Helvetica" w:hint="eastAsia"/>
          <w:b/>
          <w:bCs/>
          <w:color w:val="222222"/>
          <w:sz w:val="21"/>
          <w:szCs w:val="21"/>
        </w:rPr>
        <w:t>кандидата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биологических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наук</w:t>
      </w:r>
      <w:r w:rsidRPr="00CF7FE7">
        <w:rPr>
          <w:rFonts w:ascii="Helvetica" w:hAnsi="Helvetica" w:cs="Helvetica"/>
          <w:b/>
          <w:bCs/>
          <w:color w:val="222222"/>
          <w:sz w:val="21"/>
          <w:szCs w:val="21"/>
        </w:rPr>
        <w:t xml:space="preserve"> : 03.00.16. - </w:t>
      </w:r>
      <w:r w:rsidRPr="00CF7FE7">
        <w:rPr>
          <w:rFonts w:ascii="Helvetica" w:hAnsi="Helvetica" w:cs="Helvetica" w:hint="eastAsia"/>
          <w:b/>
          <w:bCs/>
          <w:color w:val="222222"/>
          <w:sz w:val="21"/>
          <w:szCs w:val="21"/>
        </w:rPr>
        <w:t>Махачкала</w:t>
      </w:r>
      <w:r w:rsidRPr="00CF7FE7">
        <w:rPr>
          <w:rFonts w:ascii="Helvetica" w:hAnsi="Helvetica" w:cs="Helvetica"/>
          <w:b/>
          <w:bCs/>
          <w:color w:val="222222"/>
          <w:sz w:val="21"/>
          <w:szCs w:val="21"/>
        </w:rPr>
        <w:t xml:space="preserve">, 1999. - 150 </w:t>
      </w:r>
      <w:r w:rsidRPr="00CF7FE7">
        <w:rPr>
          <w:rFonts w:ascii="Helvetica" w:hAnsi="Helvetica" w:cs="Helvetica" w:hint="eastAsia"/>
          <w:b/>
          <w:bCs/>
          <w:color w:val="222222"/>
          <w:sz w:val="21"/>
          <w:szCs w:val="21"/>
        </w:rPr>
        <w:t>с</w:t>
      </w:r>
      <w:r w:rsidRPr="00CF7FE7">
        <w:rPr>
          <w:rFonts w:ascii="Helvetica" w:hAnsi="Helvetica" w:cs="Helvetica"/>
          <w:b/>
          <w:bCs/>
          <w:color w:val="222222"/>
          <w:sz w:val="21"/>
          <w:szCs w:val="21"/>
        </w:rPr>
        <w:t xml:space="preserve">. : </w:t>
      </w:r>
      <w:r w:rsidRPr="00CF7FE7">
        <w:rPr>
          <w:rFonts w:ascii="Helvetica" w:hAnsi="Helvetica" w:cs="Helvetica" w:hint="eastAsia"/>
          <w:b/>
          <w:bCs/>
          <w:color w:val="222222"/>
          <w:sz w:val="21"/>
          <w:szCs w:val="21"/>
        </w:rPr>
        <w:t>ил</w:t>
      </w:r>
      <w:r w:rsidRPr="00CF7FE7">
        <w:rPr>
          <w:rFonts w:ascii="Helvetica" w:hAnsi="Helvetica" w:cs="Helvetica"/>
          <w:b/>
          <w:bCs/>
          <w:color w:val="222222"/>
          <w:sz w:val="21"/>
          <w:szCs w:val="21"/>
        </w:rPr>
        <w:t>.</w:t>
      </w:r>
    </w:p>
    <w:p w14:paraId="397012C1"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больше</w:t>
      </w:r>
    </w:p>
    <w:p w14:paraId="1B8C4850"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Цитаты</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из</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текста</w:t>
      </w:r>
      <w:r w:rsidRPr="00CF7FE7">
        <w:rPr>
          <w:rFonts w:ascii="Helvetica" w:hAnsi="Helvetica" w:cs="Helvetica"/>
          <w:b/>
          <w:bCs/>
          <w:color w:val="222222"/>
          <w:sz w:val="21"/>
          <w:szCs w:val="21"/>
        </w:rPr>
        <w:t>:</w:t>
      </w:r>
    </w:p>
    <w:p w14:paraId="6FBEE280"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стр</w:t>
      </w:r>
      <w:r w:rsidRPr="00CF7FE7">
        <w:rPr>
          <w:rFonts w:ascii="Helvetica" w:hAnsi="Helvetica" w:cs="Helvetica"/>
          <w:b/>
          <w:bCs/>
          <w:color w:val="222222"/>
          <w:sz w:val="21"/>
          <w:szCs w:val="21"/>
        </w:rPr>
        <w:t>. 1</w:t>
      </w:r>
    </w:p>
    <w:p w14:paraId="0904469C"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 xml:space="preserve">0/ i / t </w:t>
      </w:r>
      <w:r w:rsidRPr="00CF7FE7">
        <w:rPr>
          <w:rFonts w:ascii="Helvetica" w:hAnsi="Helvetica" w:cs="Helvetica" w:hint="eastAsia"/>
          <w:b/>
          <w:bCs/>
          <w:color w:val="222222"/>
          <w:sz w:val="21"/>
          <w:szCs w:val="21"/>
        </w:rPr>
        <w:t>Министерство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охраны</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окружающей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среды</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природных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ресурсов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Институт</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прикладной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экологии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правах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рукописи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Куртаев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Магомед</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Гаджи</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Курбанович</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Эколого</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фаунистическая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зоогеографическая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w:t>
      </w:r>
      <w:r w:rsidRPr="00CF7FE7">
        <w:rPr>
          <w:rFonts w:ascii="Helvetica" w:hAnsi="Helvetica" w:cs="Helvetica" w:hint="eastAsia"/>
          <w:b/>
          <w:bCs/>
          <w:color w:val="222222"/>
          <w:sz w:val="21"/>
          <w:szCs w:val="21"/>
        </w:rPr>
        <w:t>Фауна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зоогеография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пути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формирования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Специальность</w:t>
      </w:r>
      <w:r w:rsidRPr="00CF7FE7">
        <w:rPr>
          <w:rFonts w:ascii="Helvetica" w:hAnsi="Helvetica" w:cs="Helvetica"/>
          <w:b/>
          <w:bCs/>
          <w:color w:val="222222"/>
          <w:sz w:val="21"/>
          <w:szCs w:val="21"/>
        </w:rPr>
        <w:t xml:space="preserve"> 03.00.16.</w:t>
      </w:r>
    </w:p>
    <w:p w14:paraId="041576C3"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стр</w:t>
      </w:r>
      <w:r w:rsidRPr="00CF7FE7">
        <w:rPr>
          <w:rFonts w:ascii="Helvetica" w:hAnsi="Helvetica" w:cs="Helvetica"/>
          <w:b/>
          <w:bCs/>
          <w:color w:val="222222"/>
          <w:sz w:val="21"/>
          <w:szCs w:val="21"/>
        </w:rPr>
        <w:t>. 2</w:t>
      </w:r>
    </w:p>
    <w:p w14:paraId="4679D122"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обработка</w:t>
      </w:r>
      <w:r w:rsidRPr="00CF7FE7">
        <w:rPr>
          <w:rFonts w:ascii="Helvetica" w:hAnsi="Helvetica" w:cs="Helvetica"/>
          <w:b/>
          <w:bCs/>
          <w:color w:val="222222"/>
          <w:sz w:val="21"/>
          <w:szCs w:val="21"/>
        </w:rPr>
        <w:t xml:space="preserve"> 14 14-20 20-22 22-25 26-27 27-29 30 30-38 </w:t>
      </w: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4. </w:t>
      </w:r>
      <w:r w:rsidRPr="00CF7FE7">
        <w:rPr>
          <w:rFonts w:ascii="Helvetica" w:hAnsi="Helvetica" w:cs="Helvetica" w:hint="eastAsia"/>
          <w:b/>
          <w:bCs/>
          <w:color w:val="222222"/>
          <w:sz w:val="21"/>
          <w:szCs w:val="21"/>
        </w:rPr>
        <w:t>Эколого</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фаунистическая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39-94 </w:t>
      </w: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5. </w:t>
      </w:r>
      <w:r w:rsidRPr="00CF7FE7">
        <w:rPr>
          <w:rFonts w:ascii="Helvetica" w:hAnsi="Helvetica" w:cs="Helvetica" w:hint="eastAsia"/>
          <w:b/>
          <w:bCs/>
          <w:color w:val="222222"/>
          <w:sz w:val="21"/>
          <w:szCs w:val="21"/>
        </w:rPr>
        <w:t>Палеогеографическая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Кавказского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перешейка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вероятные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пути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формирования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малакофауны</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6. </w:t>
      </w:r>
      <w:r w:rsidRPr="00CF7FE7">
        <w:rPr>
          <w:rFonts w:ascii="Helvetica" w:hAnsi="Helvetica" w:cs="Helvetica" w:hint="eastAsia"/>
          <w:b/>
          <w:bCs/>
          <w:color w:val="222222"/>
          <w:sz w:val="21"/>
          <w:szCs w:val="21"/>
        </w:rPr>
        <w:t>Сравнительный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анализ</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изменчивости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биогеоценозах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высокогорий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восточной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части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Большого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Кавказа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7. </w:t>
      </w:r>
      <w:r w:rsidRPr="00CF7FE7">
        <w:rPr>
          <w:rFonts w:ascii="Helvetica" w:hAnsi="Helvetica" w:cs="Helvetica" w:hint="eastAsia"/>
          <w:b/>
          <w:bCs/>
          <w:color w:val="222222"/>
          <w:sz w:val="21"/>
          <w:szCs w:val="21"/>
        </w:rPr>
        <w:t>Роль</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w:t>
      </w:r>
    </w:p>
    <w:p w14:paraId="4A58EB54"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стр</w:t>
      </w:r>
      <w:r w:rsidRPr="00CF7FE7">
        <w:rPr>
          <w:rFonts w:ascii="Helvetica" w:hAnsi="Helvetica" w:cs="Helvetica"/>
          <w:b/>
          <w:bCs/>
          <w:color w:val="222222"/>
          <w:sz w:val="21"/>
          <w:szCs w:val="21"/>
        </w:rPr>
        <w:t>. 12</w:t>
      </w:r>
    </w:p>
    <w:p w14:paraId="5048D785"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Рухлядев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исследовав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малакофауну</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приводит</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книге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Животный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мир</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список</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пресноводных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w:t>
      </w:r>
      <w:r w:rsidRPr="00CF7FE7">
        <w:rPr>
          <w:rFonts w:ascii="Helvetica" w:hAnsi="Helvetica" w:cs="Helvetica"/>
          <w:b/>
          <w:bCs/>
          <w:color w:val="222222"/>
          <w:sz w:val="21"/>
          <w:szCs w:val="21"/>
        </w:rPr>
        <w:t xml:space="preserve"> 1969 </w:t>
      </w:r>
      <w:r w:rsidRPr="00CF7FE7">
        <w:rPr>
          <w:rFonts w:ascii="Helvetica" w:hAnsi="Helvetica" w:cs="Helvetica" w:hint="eastAsia"/>
          <w:b/>
          <w:bCs/>
          <w:color w:val="222222"/>
          <w:sz w:val="21"/>
          <w:szCs w:val="21"/>
        </w:rPr>
        <w:t>году</w:t>
      </w:r>
      <w:r w:rsidRPr="00CF7FE7">
        <w:rPr>
          <w:rFonts w:ascii="Helvetica" w:hAnsi="Helvetica" w:cs="Helvetica"/>
          <w:b/>
          <w:bCs/>
          <w:color w:val="222222"/>
          <w:sz w:val="21"/>
          <w:szCs w:val="21"/>
        </w:rPr>
        <w:t xml:space="preserve"> A . A . </w:t>
      </w:r>
      <w:r w:rsidRPr="00CF7FE7">
        <w:rPr>
          <w:rFonts w:ascii="Helvetica" w:hAnsi="Helvetica" w:cs="Helvetica" w:hint="eastAsia"/>
          <w:b/>
          <w:bCs/>
          <w:color w:val="222222"/>
          <w:sz w:val="21"/>
          <w:szCs w:val="21"/>
        </w:rPr>
        <w:t>Шилейко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исследовав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распределения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ландшафтам</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горного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приводит</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эколого</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фаунистический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обзор</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из</w:t>
      </w:r>
      <w:r w:rsidRPr="00CF7FE7">
        <w:rPr>
          <w:rFonts w:ascii="Helvetica" w:hAnsi="Helvetica" w:cs="Helvetica"/>
          <w:b/>
          <w:bCs/>
          <w:color w:val="222222"/>
          <w:sz w:val="21"/>
          <w:szCs w:val="21"/>
        </w:rPr>
        <w:t xml:space="preserve"> 35 </w:t>
      </w:r>
      <w:r w:rsidRPr="00CF7FE7">
        <w:rPr>
          <w:rFonts w:ascii="Helvetica" w:hAnsi="Helvetica" w:cs="Helvetica" w:hint="eastAsia"/>
          <w:b/>
          <w:bCs/>
          <w:color w:val="222222"/>
          <w:sz w:val="21"/>
          <w:szCs w:val="21"/>
        </w:rPr>
        <w:t>видов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У</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Алиева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Ш</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w:t>
      </w:r>
      <w:r w:rsidRPr="00CF7FE7">
        <w:rPr>
          <w:rFonts w:ascii="Helvetica" w:hAnsi="Helvetica" w:cs="Helvetica"/>
          <w:b/>
          <w:bCs/>
          <w:color w:val="222222"/>
          <w:sz w:val="21"/>
          <w:szCs w:val="21"/>
        </w:rPr>
        <w:t xml:space="preserve">. (1997) </w:t>
      </w:r>
      <w:r w:rsidRPr="00CF7FE7">
        <w:rPr>
          <w:rFonts w:ascii="Helvetica" w:hAnsi="Helvetica" w:cs="Helvetica" w:hint="eastAsia"/>
          <w:b/>
          <w:bCs/>
          <w:color w:val="222222"/>
          <w:sz w:val="21"/>
          <w:szCs w:val="21"/>
        </w:rPr>
        <w:t>выходит</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работа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где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дается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видовой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состав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люсков</w:t>
      </w:r>
      <w:r w:rsidRPr="00CF7FE7">
        <w:rPr>
          <w:rFonts w:ascii="Helvetica" w:hAnsi="Helvetica" w:cs="Helvetica"/>
          <w:b/>
          <w:bCs/>
          <w:color w:val="222222"/>
          <w:sz w:val="21"/>
          <w:szCs w:val="21"/>
        </w:rPr>
        <w:t>...</w:t>
      </w:r>
    </w:p>
    <w:p w14:paraId="1580F9A3" w14:textId="77777777" w:rsidR="00CF7FE7" w:rsidRPr="00CF7FE7" w:rsidRDefault="00CF7FE7" w:rsidP="00CF7FE7">
      <w:pPr>
        <w:rPr>
          <w:rFonts w:ascii="Helvetica" w:hAnsi="Helvetica" w:cs="Helvetica"/>
          <w:b/>
          <w:bCs/>
          <w:color w:val="222222"/>
          <w:sz w:val="21"/>
          <w:szCs w:val="21"/>
        </w:rPr>
      </w:pPr>
    </w:p>
    <w:p w14:paraId="0FF5A069"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Оглавление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диссертации</w:t>
      </w:r>
    </w:p>
    <w:p w14:paraId="5D17867A"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lastRenderedPageBreak/>
        <w:t>кандидат</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биологических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наук</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Куртаев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Магомед</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Гаджи</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Курбанович</w:t>
      </w:r>
    </w:p>
    <w:p w14:paraId="6A8EE836"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Введение</w:t>
      </w:r>
      <w:r w:rsidRPr="00CF7FE7">
        <w:rPr>
          <w:rFonts w:ascii="Helvetica" w:hAnsi="Helvetica" w:cs="Helvetica"/>
          <w:b/>
          <w:bCs/>
          <w:color w:val="222222"/>
          <w:sz w:val="21"/>
          <w:szCs w:val="21"/>
        </w:rPr>
        <w:t>.3</w:t>
      </w:r>
    </w:p>
    <w:p w14:paraId="076F3D0E" w14:textId="77777777" w:rsidR="00CF7FE7" w:rsidRPr="00CF7FE7" w:rsidRDefault="00CF7FE7" w:rsidP="00CF7FE7">
      <w:pPr>
        <w:rPr>
          <w:rFonts w:ascii="Helvetica" w:hAnsi="Helvetica" w:cs="Helvetica"/>
          <w:b/>
          <w:bCs/>
          <w:color w:val="222222"/>
          <w:sz w:val="21"/>
          <w:szCs w:val="21"/>
        </w:rPr>
      </w:pPr>
    </w:p>
    <w:p w14:paraId="518608F8"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1. </w:t>
      </w:r>
      <w:r w:rsidRPr="00CF7FE7">
        <w:rPr>
          <w:rFonts w:ascii="Helvetica" w:hAnsi="Helvetica" w:cs="Helvetica" w:hint="eastAsia"/>
          <w:b/>
          <w:bCs/>
          <w:color w:val="222222"/>
          <w:sz w:val="21"/>
          <w:szCs w:val="21"/>
        </w:rPr>
        <w:t>История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изучения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Кавказе</w:t>
      </w:r>
      <w:r w:rsidRPr="00CF7FE7">
        <w:rPr>
          <w:rFonts w:ascii="Helvetica" w:hAnsi="Helvetica" w:cs="Helvetica"/>
          <w:b/>
          <w:bCs/>
          <w:color w:val="222222"/>
          <w:sz w:val="21"/>
          <w:szCs w:val="21"/>
        </w:rPr>
        <w:t>7-</w:t>
      </w:r>
    </w:p>
    <w:p w14:paraId="1E12E57E" w14:textId="77777777" w:rsidR="00CF7FE7" w:rsidRPr="00CF7FE7" w:rsidRDefault="00CF7FE7" w:rsidP="00CF7FE7">
      <w:pPr>
        <w:rPr>
          <w:rFonts w:ascii="Helvetica" w:hAnsi="Helvetica" w:cs="Helvetica"/>
          <w:b/>
          <w:bCs/>
          <w:color w:val="222222"/>
          <w:sz w:val="21"/>
          <w:szCs w:val="21"/>
        </w:rPr>
      </w:pPr>
    </w:p>
    <w:p w14:paraId="55FACC9E"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2. </w:t>
      </w:r>
      <w:r w:rsidRPr="00CF7FE7">
        <w:rPr>
          <w:rFonts w:ascii="Helvetica" w:hAnsi="Helvetica" w:cs="Helvetica" w:hint="eastAsia"/>
          <w:b/>
          <w:bCs/>
          <w:color w:val="222222"/>
          <w:sz w:val="21"/>
          <w:szCs w:val="21"/>
        </w:rPr>
        <w:t>Физико</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географическая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исследуемого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региона</w:t>
      </w:r>
    </w:p>
    <w:p w14:paraId="1188ABEF" w14:textId="77777777" w:rsidR="00CF7FE7" w:rsidRPr="00CF7FE7" w:rsidRDefault="00CF7FE7" w:rsidP="00CF7FE7">
      <w:pPr>
        <w:rPr>
          <w:rFonts w:ascii="Helvetica" w:hAnsi="Helvetica" w:cs="Helvetica"/>
          <w:b/>
          <w:bCs/>
          <w:color w:val="222222"/>
          <w:sz w:val="21"/>
          <w:szCs w:val="21"/>
        </w:rPr>
      </w:pPr>
    </w:p>
    <w:p w14:paraId="43389DD5"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2.1.</w:t>
      </w:r>
      <w:r w:rsidRPr="00CF7FE7">
        <w:rPr>
          <w:rFonts w:ascii="Helvetica" w:hAnsi="Helvetica" w:cs="Helvetica" w:hint="eastAsia"/>
          <w:b/>
          <w:bCs/>
          <w:color w:val="222222"/>
          <w:sz w:val="21"/>
          <w:szCs w:val="21"/>
        </w:rPr>
        <w:t>Географическое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положение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рельеф</w:t>
      </w:r>
      <w:r w:rsidRPr="00CF7FE7">
        <w:rPr>
          <w:rFonts w:ascii="Helvetica" w:hAnsi="Helvetica" w:cs="Helvetica"/>
          <w:b/>
          <w:bCs/>
          <w:color w:val="222222"/>
          <w:sz w:val="21"/>
          <w:szCs w:val="21"/>
        </w:rPr>
        <w:t>.14</w:t>
      </w:r>
    </w:p>
    <w:p w14:paraId="6E0BBC15" w14:textId="77777777" w:rsidR="00CF7FE7" w:rsidRPr="00CF7FE7" w:rsidRDefault="00CF7FE7" w:rsidP="00CF7FE7">
      <w:pPr>
        <w:rPr>
          <w:rFonts w:ascii="Helvetica" w:hAnsi="Helvetica" w:cs="Helvetica"/>
          <w:b/>
          <w:bCs/>
          <w:color w:val="222222"/>
          <w:sz w:val="21"/>
          <w:szCs w:val="21"/>
        </w:rPr>
      </w:pPr>
    </w:p>
    <w:p w14:paraId="533B6B50"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 xml:space="preserve">2.1. </w:t>
      </w:r>
      <w:r w:rsidRPr="00CF7FE7">
        <w:rPr>
          <w:rFonts w:ascii="Helvetica" w:hAnsi="Helvetica" w:cs="Helvetica" w:hint="eastAsia"/>
          <w:b/>
          <w:bCs/>
          <w:color w:val="222222"/>
          <w:sz w:val="21"/>
          <w:szCs w:val="21"/>
        </w:rPr>
        <w:t>Климат</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гидрография</w:t>
      </w:r>
      <w:r w:rsidRPr="00CF7FE7">
        <w:rPr>
          <w:rFonts w:ascii="Helvetica" w:hAnsi="Helvetica" w:cs="Helvetica"/>
          <w:b/>
          <w:bCs/>
          <w:color w:val="222222"/>
          <w:sz w:val="21"/>
          <w:szCs w:val="21"/>
        </w:rPr>
        <w:t>.20</w:t>
      </w:r>
    </w:p>
    <w:p w14:paraId="2990B54E" w14:textId="77777777" w:rsidR="00CF7FE7" w:rsidRPr="00CF7FE7" w:rsidRDefault="00CF7FE7" w:rsidP="00CF7FE7">
      <w:pPr>
        <w:rPr>
          <w:rFonts w:ascii="Helvetica" w:hAnsi="Helvetica" w:cs="Helvetica"/>
          <w:b/>
          <w:bCs/>
          <w:color w:val="222222"/>
          <w:sz w:val="21"/>
          <w:szCs w:val="21"/>
        </w:rPr>
      </w:pPr>
    </w:p>
    <w:p w14:paraId="2F8831A0"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 xml:space="preserve">2.2. </w:t>
      </w:r>
      <w:r w:rsidRPr="00CF7FE7">
        <w:rPr>
          <w:rFonts w:ascii="Helvetica" w:hAnsi="Helvetica" w:cs="Helvetica" w:hint="eastAsia"/>
          <w:b/>
          <w:bCs/>
          <w:color w:val="222222"/>
          <w:sz w:val="21"/>
          <w:szCs w:val="21"/>
        </w:rPr>
        <w:t>Почвы</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растительный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покров</w:t>
      </w:r>
      <w:r w:rsidRPr="00CF7FE7">
        <w:rPr>
          <w:rFonts w:ascii="Helvetica" w:hAnsi="Helvetica" w:cs="Helvetica"/>
          <w:b/>
          <w:bCs/>
          <w:color w:val="222222"/>
          <w:sz w:val="21"/>
          <w:szCs w:val="21"/>
        </w:rPr>
        <w:t>.22</w:t>
      </w:r>
    </w:p>
    <w:p w14:paraId="16E49B1F" w14:textId="77777777" w:rsidR="00CF7FE7" w:rsidRPr="00CF7FE7" w:rsidRDefault="00CF7FE7" w:rsidP="00CF7FE7">
      <w:pPr>
        <w:rPr>
          <w:rFonts w:ascii="Helvetica" w:hAnsi="Helvetica" w:cs="Helvetica"/>
          <w:b/>
          <w:bCs/>
          <w:color w:val="222222"/>
          <w:sz w:val="21"/>
          <w:szCs w:val="21"/>
        </w:rPr>
      </w:pPr>
    </w:p>
    <w:p w14:paraId="5B1FBF7D"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3. </w:t>
      </w:r>
      <w:r w:rsidRPr="00CF7FE7">
        <w:rPr>
          <w:rFonts w:ascii="Helvetica" w:hAnsi="Helvetica" w:cs="Helvetica" w:hint="eastAsia"/>
          <w:b/>
          <w:bCs/>
          <w:color w:val="222222"/>
          <w:sz w:val="21"/>
          <w:szCs w:val="21"/>
        </w:rPr>
        <w:t>Материал</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методика</w:t>
      </w:r>
      <w:r w:rsidRPr="00CF7FE7">
        <w:rPr>
          <w:rFonts w:ascii="Helvetica" w:hAnsi="Helvetica" w:cs="Helvetica"/>
          <w:b/>
          <w:bCs/>
          <w:color w:val="222222"/>
          <w:sz w:val="21"/>
          <w:szCs w:val="21"/>
        </w:rPr>
        <w:t>.26</w:t>
      </w:r>
    </w:p>
    <w:p w14:paraId="6C020655" w14:textId="77777777" w:rsidR="00CF7FE7" w:rsidRPr="00CF7FE7" w:rsidRDefault="00CF7FE7" w:rsidP="00CF7FE7">
      <w:pPr>
        <w:rPr>
          <w:rFonts w:ascii="Helvetica" w:hAnsi="Helvetica" w:cs="Helvetica"/>
          <w:b/>
          <w:bCs/>
          <w:color w:val="222222"/>
          <w:sz w:val="21"/>
          <w:szCs w:val="21"/>
        </w:rPr>
      </w:pPr>
    </w:p>
    <w:p w14:paraId="24B9E89C"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 xml:space="preserve">3.1. </w:t>
      </w:r>
      <w:r w:rsidRPr="00CF7FE7">
        <w:rPr>
          <w:rFonts w:ascii="Helvetica" w:hAnsi="Helvetica" w:cs="Helvetica" w:hint="eastAsia"/>
          <w:b/>
          <w:bCs/>
          <w:color w:val="222222"/>
          <w:sz w:val="21"/>
          <w:szCs w:val="21"/>
        </w:rPr>
        <w:t>Сбор</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материала</w:t>
      </w:r>
      <w:r w:rsidRPr="00CF7FE7">
        <w:rPr>
          <w:rFonts w:ascii="Helvetica" w:hAnsi="Helvetica" w:cs="Helvetica"/>
          <w:b/>
          <w:bCs/>
          <w:color w:val="222222"/>
          <w:sz w:val="21"/>
          <w:szCs w:val="21"/>
        </w:rPr>
        <w:t>.*.27</w:t>
      </w:r>
    </w:p>
    <w:p w14:paraId="0B1D7AB9" w14:textId="77777777" w:rsidR="00CF7FE7" w:rsidRPr="00CF7FE7" w:rsidRDefault="00CF7FE7" w:rsidP="00CF7FE7">
      <w:pPr>
        <w:rPr>
          <w:rFonts w:ascii="Helvetica" w:hAnsi="Helvetica" w:cs="Helvetica"/>
          <w:b/>
          <w:bCs/>
          <w:color w:val="222222"/>
          <w:sz w:val="21"/>
          <w:szCs w:val="21"/>
        </w:rPr>
      </w:pPr>
    </w:p>
    <w:p w14:paraId="04F9BAB7"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 xml:space="preserve">3.2. </w:t>
      </w:r>
      <w:r w:rsidRPr="00CF7FE7">
        <w:rPr>
          <w:rFonts w:ascii="Helvetica" w:hAnsi="Helvetica" w:cs="Helvetica" w:hint="eastAsia"/>
          <w:b/>
          <w:bCs/>
          <w:color w:val="222222"/>
          <w:sz w:val="21"/>
          <w:szCs w:val="21"/>
        </w:rPr>
        <w:t>Фиксация</w:t>
      </w:r>
      <w:r w:rsidRPr="00CF7FE7">
        <w:rPr>
          <w:rFonts w:ascii="Helvetica" w:hAnsi="Helvetica" w:cs="Helvetica"/>
          <w:b/>
          <w:bCs/>
          <w:color w:val="222222"/>
          <w:sz w:val="21"/>
          <w:szCs w:val="21"/>
        </w:rPr>
        <w:t>.</w:t>
      </w:r>
    </w:p>
    <w:p w14:paraId="7B7CB819" w14:textId="77777777" w:rsidR="00CF7FE7" w:rsidRPr="00CF7FE7" w:rsidRDefault="00CF7FE7" w:rsidP="00CF7FE7">
      <w:pPr>
        <w:rPr>
          <w:rFonts w:ascii="Helvetica" w:hAnsi="Helvetica" w:cs="Helvetica"/>
          <w:b/>
          <w:bCs/>
          <w:color w:val="222222"/>
          <w:sz w:val="21"/>
          <w:szCs w:val="21"/>
        </w:rPr>
      </w:pPr>
    </w:p>
    <w:p w14:paraId="7AAF8B11"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b/>
          <w:bCs/>
          <w:color w:val="222222"/>
          <w:sz w:val="21"/>
          <w:szCs w:val="21"/>
        </w:rPr>
        <w:t xml:space="preserve">3.3. </w:t>
      </w:r>
      <w:r w:rsidRPr="00CF7FE7">
        <w:rPr>
          <w:rFonts w:ascii="Helvetica" w:hAnsi="Helvetica" w:cs="Helvetica" w:hint="eastAsia"/>
          <w:b/>
          <w:bCs/>
          <w:color w:val="222222"/>
          <w:sz w:val="21"/>
          <w:szCs w:val="21"/>
        </w:rPr>
        <w:t>Камеральная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обработка</w:t>
      </w:r>
      <w:r w:rsidRPr="00CF7FE7">
        <w:rPr>
          <w:rFonts w:ascii="Helvetica" w:hAnsi="Helvetica" w:cs="Helvetica"/>
          <w:b/>
          <w:bCs/>
          <w:color w:val="222222"/>
          <w:sz w:val="21"/>
          <w:szCs w:val="21"/>
        </w:rPr>
        <w:t>.30</w:t>
      </w:r>
    </w:p>
    <w:p w14:paraId="3B771246" w14:textId="77777777" w:rsidR="00CF7FE7" w:rsidRPr="00CF7FE7" w:rsidRDefault="00CF7FE7" w:rsidP="00CF7FE7">
      <w:pPr>
        <w:rPr>
          <w:rFonts w:ascii="Helvetica" w:hAnsi="Helvetica" w:cs="Helvetica"/>
          <w:b/>
          <w:bCs/>
          <w:color w:val="222222"/>
          <w:sz w:val="21"/>
          <w:szCs w:val="21"/>
        </w:rPr>
      </w:pPr>
    </w:p>
    <w:p w14:paraId="6204CE16"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4. </w:t>
      </w:r>
      <w:r w:rsidRPr="00CF7FE7">
        <w:rPr>
          <w:rFonts w:ascii="Helvetica" w:hAnsi="Helvetica" w:cs="Helvetica" w:hint="eastAsia"/>
          <w:b/>
          <w:bCs/>
          <w:color w:val="222222"/>
          <w:sz w:val="21"/>
          <w:szCs w:val="21"/>
        </w:rPr>
        <w:t>Эколого</w:t>
      </w:r>
      <w:r w:rsidRPr="00CF7FE7">
        <w:rPr>
          <w:rFonts w:ascii="Helvetica" w:hAnsi="Helvetica" w:cs="Helvetica"/>
          <w:b/>
          <w:bCs/>
          <w:color w:val="222222"/>
          <w:sz w:val="21"/>
          <w:szCs w:val="21"/>
        </w:rPr>
        <w:t>-</w:t>
      </w:r>
      <w:r w:rsidRPr="00CF7FE7">
        <w:rPr>
          <w:rFonts w:ascii="Helvetica" w:hAnsi="Helvetica" w:cs="Helvetica" w:hint="eastAsia"/>
          <w:b/>
          <w:bCs/>
          <w:color w:val="222222"/>
          <w:sz w:val="21"/>
          <w:szCs w:val="21"/>
        </w:rPr>
        <w:t>фаунистическая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.39</w:t>
      </w:r>
    </w:p>
    <w:p w14:paraId="6D6306D8" w14:textId="77777777" w:rsidR="00CF7FE7" w:rsidRPr="00CF7FE7" w:rsidRDefault="00CF7FE7" w:rsidP="00CF7FE7">
      <w:pPr>
        <w:rPr>
          <w:rFonts w:ascii="Helvetica" w:hAnsi="Helvetica" w:cs="Helvetica"/>
          <w:b/>
          <w:bCs/>
          <w:color w:val="222222"/>
          <w:sz w:val="21"/>
          <w:szCs w:val="21"/>
        </w:rPr>
      </w:pPr>
    </w:p>
    <w:p w14:paraId="0B0A790B"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5. </w:t>
      </w:r>
      <w:r w:rsidRPr="00CF7FE7">
        <w:rPr>
          <w:rFonts w:ascii="Helvetica" w:hAnsi="Helvetica" w:cs="Helvetica" w:hint="eastAsia"/>
          <w:b/>
          <w:bCs/>
          <w:color w:val="222222"/>
          <w:sz w:val="21"/>
          <w:szCs w:val="21"/>
        </w:rPr>
        <w:t>Палеогеографическая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характеристика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Кавказского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перешейка</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вероятные</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пути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формирования</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малакофауны</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.95</w:t>
      </w:r>
    </w:p>
    <w:p w14:paraId="2BD2561E" w14:textId="77777777" w:rsidR="00CF7FE7" w:rsidRPr="00CF7FE7" w:rsidRDefault="00CF7FE7" w:rsidP="00CF7FE7">
      <w:pPr>
        <w:rPr>
          <w:rFonts w:ascii="Helvetica" w:hAnsi="Helvetica" w:cs="Helvetica"/>
          <w:b/>
          <w:bCs/>
          <w:color w:val="222222"/>
          <w:sz w:val="21"/>
          <w:szCs w:val="21"/>
        </w:rPr>
      </w:pPr>
    </w:p>
    <w:p w14:paraId="3F3E7C70"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6. </w:t>
      </w:r>
      <w:r w:rsidRPr="00CF7FE7">
        <w:rPr>
          <w:rFonts w:ascii="Helvetica" w:hAnsi="Helvetica" w:cs="Helvetica" w:hint="eastAsia"/>
          <w:b/>
          <w:bCs/>
          <w:color w:val="222222"/>
          <w:sz w:val="21"/>
          <w:szCs w:val="21"/>
        </w:rPr>
        <w:t>Сравнительный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анализ</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изменчивости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биогеоценозах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высокогорий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восточной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части</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Большого</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Кавказа</w:t>
      </w:r>
      <w:r w:rsidRPr="00CF7FE7">
        <w:rPr>
          <w:rFonts w:ascii="Helvetica" w:hAnsi="Helvetica" w:cs="Helvetica"/>
          <w:b/>
          <w:bCs/>
          <w:color w:val="222222"/>
          <w:sz w:val="21"/>
          <w:szCs w:val="21"/>
        </w:rPr>
        <w:t>.113</w:t>
      </w:r>
    </w:p>
    <w:p w14:paraId="5B38AFB9" w14:textId="77777777" w:rsidR="00CF7FE7" w:rsidRPr="00CF7FE7" w:rsidRDefault="00CF7FE7" w:rsidP="00CF7FE7">
      <w:pPr>
        <w:rPr>
          <w:rFonts w:ascii="Helvetica" w:hAnsi="Helvetica" w:cs="Helvetica"/>
          <w:b/>
          <w:bCs/>
          <w:color w:val="222222"/>
          <w:sz w:val="21"/>
          <w:szCs w:val="21"/>
        </w:rPr>
      </w:pPr>
    </w:p>
    <w:p w14:paraId="28BA40A6" w14:textId="77777777" w:rsidR="00CF7FE7" w:rsidRPr="00CF7FE7" w:rsidRDefault="00CF7FE7" w:rsidP="00CF7FE7">
      <w:pPr>
        <w:rPr>
          <w:rFonts w:ascii="Helvetica" w:hAnsi="Helvetica" w:cs="Helvetica"/>
          <w:b/>
          <w:bCs/>
          <w:color w:val="222222"/>
          <w:sz w:val="21"/>
          <w:szCs w:val="21"/>
        </w:rPr>
      </w:pPr>
      <w:r w:rsidRPr="00CF7FE7">
        <w:rPr>
          <w:rFonts w:ascii="Helvetica" w:hAnsi="Helvetica" w:cs="Helvetica" w:hint="eastAsia"/>
          <w:b/>
          <w:bCs/>
          <w:color w:val="222222"/>
          <w:sz w:val="21"/>
          <w:szCs w:val="21"/>
        </w:rPr>
        <w:t>Глава</w:t>
      </w:r>
      <w:r w:rsidRPr="00CF7FE7">
        <w:rPr>
          <w:rFonts w:ascii="Helvetica" w:hAnsi="Helvetica" w:cs="Helvetica"/>
          <w:b/>
          <w:bCs/>
          <w:color w:val="222222"/>
          <w:sz w:val="21"/>
          <w:szCs w:val="21"/>
        </w:rPr>
        <w:t xml:space="preserve"> 7. </w:t>
      </w:r>
      <w:r w:rsidRPr="00CF7FE7">
        <w:rPr>
          <w:rFonts w:ascii="Helvetica" w:hAnsi="Helvetica" w:cs="Helvetica" w:hint="eastAsia"/>
          <w:b/>
          <w:bCs/>
          <w:color w:val="222222"/>
          <w:sz w:val="21"/>
          <w:szCs w:val="21"/>
        </w:rPr>
        <w:t>Роль</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наземных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моллюсков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биогеоценозах</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высокогорий</w:t>
      </w:r>
      <w:r w:rsidRPr="00CF7FE7">
        <w:rPr>
          <w:rFonts w:ascii="Helvetica" w:hAnsi="Helvetica" w:cs="Helvetica"/>
          <w:b/>
          <w:bCs/>
          <w:color w:val="222222"/>
          <w:sz w:val="21"/>
          <w:szCs w:val="21"/>
        </w:rPr>
        <w:t xml:space="preserve"> </w:t>
      </w:r>
      <w:r w:rsidRPr="00CF7FE7">
        <w:rPr>
          <w:rFonts w:ascii="Helvetica" w:hAnsi="Helvetica" w:cs="Helvetica" w:hint="eastAsia"/>
          <w:b/>
          <w:bCs/>
          <w:color w:val="222222"/>
          <w:sz w:val="21"/>
          <w:szCs w:val="21"/>
        </w:rPr>
        <w:t>Дагестана</w:t>
      </w:r>
      <w:r w:rsidRPr="00CF7FE7">
        <w:rPr>
          <w:rFonts w:ascii="Helvetica" w:hAnsi="Helvetica" w:cs="Helvetica"/>
          <w:b/>
          <w:bCs/>
          <w:color w:val="222222"/>
          <w:sz w:val="21"/>
          <w:szCs w:val="21"/>
        </w:rPr>
        <w:t>.122</w:t>
      </w:r>
    </w:p>
    <w:p w14:paraId="0C4EDE20" w14:textId="77777777" w:rsidR="00CF7FE7" w:rsidRPr="00CF7FE7" w:rsidRDefault="00CF7FE7" w:rsidP="00CF7FE7">
      <w:pPr>
        <w:rPr>
          <w:rFonts w:ascii="Helvetica" w:hAnsi="Helvetica" w:cs="Helvetica"/>
          <w:b/>
          <w:bCs/>
          <w:color w:val="222222"/>
          <w:sz w:val="21"/>
          <w:szCs w:val="21"/>
        </w:rPr>
      </w:pPr>
    </w:p>
    <w:p w14:paraId="4CCADE6E" w14:textId="48AC1F7B" w:rsidR="004F7911" w:rsidRPr="00CF7FE7" w:rsidRDefault="00CF7FE7" w:rsidP="00CF7FE7">
      <w:r w:rsidRPr="00CF7FE7">
        <w:rPr>
          <w:rFonts w:ascii="Helvetica" w:hAnsi="Helvetica" w:cs="Helvetica" w:hint="eastAsia"/>
          <w:b/>
          <w:bCs/>
          <w:color w:val="222222"/>
          <w:sz w:val="21"/>
          <w:szCs w:val="21"/>
        </w:rPr>
        <w:t>Выводы</w:t>
      </w:r>
      <w:r w:rsidRPr="00CF7FE7">
        <w:rPr>
          <w:rFonts w:ascii="Helvetica" w:hAnsi="Helvetica" w:cs="Helvetica"/>
          <w:b/>
          <w:bCs/>
          <w:color w:val="222222"/>
          <w:sz w:val="21"/>
          <w:szCs w:val="21"/>
        </w:rPr>
        <w:t>.128</w:t>
      </w:r>
    </w:p>
    <w:sectPr w:rsidR="004F7911" w:rsidRPr="00CF7F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9105" w14:textId="77777777" w:rsidR="00264A3C" w:rsidRDefault="00264A3C">
      <w:pPr>
        <w:spacing w:after="0" w:line="240" w:lineRule="auto"/>
      </w:pPr>
      <w:r>
        <w:separator/>
      </w:r>
    </w:p>
  </w:endnote>
  <w:endnote w:type="continuationSeparator" w:id="0">
    <w:p w14:paraId="19CDA4B0" w14:textId="77777777" w:rsidR="00264A3C" w:rsidRDefault="0026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14B8" w14:textId="77777777" w:rsidR="00264A3C" w:rsidRDefault="00264A3C"/>
    <w:p w14:paraId="4FE0BCAC" w14:textId="77777777" w:rsidR="00264A3C" w:rsidRDefault="00264A3C"/>
    <w:p w14:paraId="7BB2E68D" w14:textId="77777777" w:rsidR="00264A3C" w:rsidRDefault="00264A3C"/>
    <w:p w14:paraId="1943A7C9" w14:textId="77777777" w:rsidR="00264A3C" w:rsidRDefault="00264A3C"/>
    <w:p w14:paraId="53888789" w14:textId="77777777" w:rsidR="00264A3C" w:rsidRDefault="00264A3C"/>
    <w:p w14:paraId="37C4717B" w14:textId="77777777" w:rsidR="00264A3C" w:rsidRDefault="00264A3C"/>
    <w:p w14:paraId="064245F1" w14:textId="77777777" w:rsidR="00264A3C" w:rsidRDefault="00264A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06E7C1" wp14:editId="23F584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A578" w14:textId="77777777" w:rsidR="00264A3C" w:rsidRDefault="00264A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06E7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81A578" w14:textId="77777777" w:rsidR="00264A3C" w:rsidRDefault="00264A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81E241" w14:textId="77777777" w:rsidR="00264A3C" w:rsidRDefault="00264A3C"/>
    <w:p w14:paraId="0CD197D5" w14:textId="77777777" w:rsidR="00264A3C" w:rsidRDefault="00264A3C"/>
    <w:p w14:paraId="5FBA6D0A" w14:textId="77777777" w:rsidR="00264A3C" w:rsidRDefault="00264A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E3F86" wp14:editId="1537BD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497DA" w14:textId="77777777" w:rsidR="00264A3C" w:rsidRDefault="00264A3C"/>
                          <w:p w14:paraId="3B626594" w14:textId="77777777" w:rsidR="00264A3C" w:rsidRDefault="00264A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E3F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A497DA" w14:textId="77777777" w:rsidR="00264A3C" w:rsidRDefault="00264A3C"/>
                    <w:p w14:paraId="3B626594" w14:textId="77777777" w:rsidR="00264A3C" w:rsidRDefault="00264A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F60E59" w14:textId="77777777" w:rsidR="00264A3C" w:rsidRDefault="00264A3C"/>
    <w:p w14:paraId="33912D85" w14:textId="77777777" w:rsidR="00264A3C" w:rsidRDefault="00264A3C">
      <w:pPr>
        <w:rPr>
          <w:sz w:val="2"/>
          <w:szCs w:val="2"/>
        </w:rPr>
      </w:pPr>
    </w:p>
    <w:p w14:paraId="638C2234" w14:textId="77777777" w:rsidR="00264A3C" w:rsidRDefault="00264A3C"/>
    <w:p w14:paraId="12090B65" w14:textId="77777777" w:rsidR="00264A3C" w:rsidRDefault="00264A3C">
      <w:pPr>
        <w:spacing w:after="0" w:line="240" w:lineRule="auto"/>
      </w:pPr>
    </w:p>
  </w:footnote>
  <w:footnote w:type="continuationSeparator" w:id="0">
    <w:p w14:paraId="3F94FAB6" w14:textId="77777777" w:rsidR="00264A3C" w:rsidRDefault="0026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3C"/>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195077</TotalTime>
  <Pages>3</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961</cp:revision>
  <cp:lastPrinted>2009-02-06T05:36:00Z</cp:lastPrinted>
  <dcterms:created xsi:type="dcterms:W3CDTF">2024-01-07T13:43:00Z</dcterms:created>
  <dcterms:modified xsi:type="dcterms:W3CDTF">2025-10-31T12:38:00Z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