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7437" w14:textId="452C748C" w:rsidR="001B32DD" w:rsidRDefault="00142BB1" w:rsidP="00142BB1">
      <w:pPr>
        <w:rPr>
          <w:rFonts w:ascii="Times New Roman" w:eastAsia="Arial Unicode MS" w:hAnsi="Times New Roman" w:cs="Times New Roman"/>
          <w:b/>
          <w:bCs/>
          <w:color w:val="000000"/>
          <w:kern w:val="0"/>
          <w:sz w:val="28"/>
          <w:szCs w:val="28"/>
          <w:lang w:eastAsia="ru-RU" w:bidi="uk-UA"/>
        </w:rPr>
      </w:pPr>
      <w:proofErr w:type="spellStart"/>
      <w:r w:rsidRPr="00142BB1">
        <w:rPr>
          <w:rFonts w:ascii="Times New Roman" w:eastAsia="Arial Unicode MS" w:hAnsi="Times New Roman" w:cs="Times New Roman" w:hint="eastAsia"/>
          <w:b/>
          <w:bCs/>
          <w:color w:val="000000"/>
          <w:kern w:val="0"/>
          <w:sz w:val="28"/>
          <w:szCs w:val="28"/>
          <w:lang w:eastAsia="ru-RU" w:bidi="uk-UA"/>
        </w:rPr>
        <w:t>Водолазский</w:t>
      </w:r>
      <w:proofErr w:type="spellEnd"/>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Александр</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Владленович</w:t>
      </w:r>
      <w:r>
        <w:rPr>
          <w:rFonts w:ascii="Times New Roman" w:eastAsia="Arial Unicode MS" w:hAnsi="Times New Roman" w:cs="Times New Roman" w:hint="eastAsia"/>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Формирование</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способности</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к</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слаженным</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совместным</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действиям</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у</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будущих</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сотрудников</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МВД</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в</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процессе</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физической</w:t>
      </w:r>
      <w:r w:rsidRPr="00142BB1">
        <w:rPr>
          <w:rFonts w:ascii="Times New Roman" w:eastAsia="Arial Unicode MS" w:hAnsi="Times New Roman" w:cs="Times New Roman"/>
          <w:b/>
          <w:bCs/>
          <w:color w:val="000000"/>
          <w:kern w:val="0"/>
          <w:sz w:val="28"/>
          <w:szCs w:val="28"/>
          <w:lang w:eastAsia="ru-RU" w:bidi="uk-UA"/>
        </w:rPr>
        <w:t xml:space="preserve"> </w:t>
      </w:r>
      <w:r w:rsidRPr="00142BB1">
        <w:rPr>
          <w:rFonts w:ascii="Times New Roman" w:eastAsia="Arial Unicode MS" w:hAnsi="Times New Roman" w:cs="Times New Roman" w:hint="eastAsia"/>
          <w:b/>
          <w:bCs/>
          <w:color w:val="000000"/>
          <w:kern w:val="0"/>
          <w:sz w:val="28"/>
          <w:szCs w:val="28"/>
          <w:lang w:eastAsia="ru-RU" w:bidi="uk-UA"/>
        </w:rPr>
        <w:t>подготовки</w:t>
      </w:r>
    </w:p>
    <w:p w14:paraId="498C8AF7" w14:textId="77777777" w:rsidR="00142BB1" w:rsidRDefault="00142BB1" w:rsidP="00142BB1">
      <w:r>
        <w:rPr>
          <w:rFonts w:hint="eastAsia"/>
        </w:rPr>
        <w:t>ОГЛАВЛЕНИЕ</w:t>
      </w:r>
      <w:r>
        <w:t xml:space="preserve"> </w:t>
      </w:r>
      <w:r>
        <w:rPr>
          <w:rFonts w:hint="eastAsia"/>
        </w:rPr>
        <w:t>ДИССЕРТАЦИИ</w:t>
      </w:r>
    </w:p>
    <w:p w14:paraId="2FBC0903" w14:textId="77777777" w:rsidR="00142BB1" w:rsidRDefault="00142BB1" w:rsidP="00142BB1">
      <w:r>
        <w:rPr>
          <w:rFonts w:hint="eastAsia"/>
        </w:rPr>
        <w:t>кандидат</w:t>
      </w:r>
      <w:r>
        <w:t xml:space="preserve"> </w:t>
      </w:r>
      <w:r>
        <w:rPr>
          <w:rFonts w:hint="eastAsia"/>
        </w:rPr>
        <w:t>наук</w:t>
      </w:r>
      <w:r>
        <w:t xml:space="preserve"> </w:t>
      </w:r>
      <w:r>
        <w:rPr>
          <w:rFonts w:hint="eastAsia"/>
        </w:rPr>
        <w:t>Водолазский</w:t>
      </w:r>
      <w:r>
        <w:t xml:space="preserve"> </w:t>
      </w:r>
      <w:r>
        <w:rPr>
          <w:rFonts w:hint="eastAsia"/>
        </w:rPr>
        <w:t>Александр</w:t>
      </w:r>
      <w:r>
        <w:t xml:space="preserve"> </w:t>
      </w:r>
      <w:r>
        <w:rPr>
          <w:rFonts w:hint="eastAsia"/>
        </w:rPr>
        <w:t>Владленович</w:t>
      </w:r>
    </w:p>
    <w:p w14:paraId="5BB2856A" w14:textId="77777777" w:rsidR="00142BB1" w:rsidRDefault="00142BB1" w:rsidP="00142BB1">
      <w:r>
        <w:rPr>
          <w:rFonts w:hint="eastAsia"/>
        </w:rPr>
        <w:t>ВЫВОДЫ</w:t>
      </w:r>
      <w:r>
        <w:t xml:space="preserve"> </w:t>
      </w:r>
      <w:r>
        <w:rPr>
          <w:rFonts w:hint="eastAsia"/>
        </w:rPr>
        <w:t>К</w:t>
      </w:r>
      <w:r>
        <w:t xml:space="preserve"> </w:t>
      </w:r>
      <w:r>
        <w:rPr>
          <w:rFonts w:hint="eastAsia"/>
        </w:rPr>
        <w:t>ГЛАВЕ</w:t>
      </w:r>
    </w:p>
    <w:p w14:paraId="6AB51EBA" w14:textId="77777777" w:rsidR="00142BB1" w:rsidRDefault="00142BB1" w:rsidP="00142BB1"/>
    <w:p w14:paraId="4168C300" w14:textId="77777777" w:rsidR="00142BB1" w:rsidRDefault="00142BB1" w:rsidP="00142BB1">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6B0DB362" w14:textId="77777777" w:rsidR="00142BB1" w:rsidRDefault="00142BB1" w:rsidP="00142BB1"/>
    <w:p w14:paraId="07A7B562" w14:textId="77777777" w:rsidR="00142BB1" w:rsidRDefault="00142BB1" w:rsidP="00142BB1">
      <w:r>
        <w:t xml:space="preserve">2.1. </w:t>
      </w:r>
      <w:r>
        <w:rPr>
          <w:rFonts w:hint="eastAsia"/>
        </w:rPr>
        <w:t>Методы</w:t>
      </w:r>
      <w:r>
        <w:t xml:space="preserve"> </w:t>
      </w:r>
      <w:r>
        <w:rPr>
          <w:rFonts w:hint="eastAsia"/>
        </w:rPr>
        <w:t>исследования</w:t>
      </w:r>
    </w:p>
    <w:p w14:paraId="47E630F7" w14:textId="77777777" w:rsidR="00142BB1" w:rsidRDefault="00142BB1" w:rsidP="00142BB1"/>
    <w:p w14:paraId="64F14EB1" w14:textId="77777777" w:rsidR="00142BB1" w:rsidRDefault="00142BB1" w:rsidP="00142BB1">
      <w:r>
        <w:t xml:space="preserve">2.2. </w:t>
      </w:r>
      <w:r>
        <w:rPr>
          <w:rFonts w:hint="eastAsia"/>
        </w:rPr>
        <w:t>Организация</w:t>
      </w:r>
      <w:r>
        <w:t xml:space="preserve"> </w:t>
      </w:r>
      <w:r>
        <w:rPr>
          <w:rFonts w:hint="eastAsia"/>
        </w:rPr>
        <w:t>исследования</w:t>
      </w:r>
    </w:p>
    <w:p w14:paraId="1864C9C6" w14:textId="77777777" w:rsidR="00142BB1" w:rsidRDefault="00142BB1" w:rsidP="00142BB1"/>
    <w:p w14:paraId="6D9D72DD" w14:textId="77777777" w:rsidR="00142BB1" w:rsidRDefault="00142BB1" w:rsidP="00142BB1">
      <w:r>
        <w:t>14</w:t>
      </w:r>
    </w:p>
    <w:p w14:paraId="4C4C827E" w14:textId="77777777" w:rsidR="00142BB1" w:rsidRDefault="00142BB1" w:rsidP="00142BB1"/>
    <w:p w14:paraId="2E36FF81" w14:textId="77777777" w:rsidR="00142BB1" w:rsidRDefault="00142BB1" w:rsidP="00142BB1">
      <w:r>
        <w:t>14</w:t>
      </w:r>
    </w:p>
    <w:p w14:paraId="0EF4C8A4" w14:textId="77777777" w:rsidR="00142BB1" w:rsidRDefault="00142BB1" w:rsidP="00142BB1"/>
    <w:p w14:paraId="5FC1E7B6" w14:textId="77777777" w:rsidR="00142BB1" w:rsidRDefault="00142BB1" w:rsidP="00142BB1">
      <w:r>
        <w:t>30</w:t>
      </w:r>
    </w:p>
    <w:p w14:paraId="2CE30A6F" w14:textId="77777777" w:rsidR="00142BB1" w:rsidRDefault="00142BB1" w:rsidP="00142BB1"/>
    <w:p w14:paraId="1D140B95" w14:textId="77777777" w:rsidR="00142BB1" w:rsidRDefault="00142BB1" w:rsidP="00142BB1">
      <w:r>
        <w:t>45</w:t>
      </w:r>
    </w:p>
    <w:p w14:paraId="250D2301" w14:textId="77777777" w:rsidR="00142BB1" w:rsidRDefault="00142BB1" w:rsidP="00142BB1"/>
    <w:p w14:paraId="0404A8F8" w14:textId="77777777" w:rsidR="00142BB1" w:rsidRDefault="00142BB1" w:rsidP="00142BB1">
      <w:r>
        <w:t>64</w:t>
      </w:r>
    </w:p>
    <w:p w14:paraId="41D2F022" w14:textId="77777777" w:rsidR="00142BB1" w:rsidRDefault="00142BB1" w:rsidP="00142BB1"/>
    <w:p w14:paraId="5453317A" w14:textId="77777777" w:rsidR="00142BB1" w:rsidRDefault="00142BB1" w:rsidP="00142BB1">
      <w:r>
        <w:rPr>
          <w:rFonts w:hint="eastAsia"/>
        </w:rPr>
        <w:t>ГЛАВА</w:t>
      </w:r>
      <w:r>
        <w:t xml:space="preserve"> 3 </w:t>
      </w:r>
      <w:r>
        <w:rPr>
          <w:rFonts w:hint="eastAsia"/>
        </w:rPr>
        <w:t>Экспериментальное</w:t>
      </w:r>
      <w:r>
        <w:t xml:space="preserve"> </w:t>
      </w:r>
      <w:r>
        <w:rPr>
          <w:rFonts w:hint="eastAsia"/>
        </w:rPr>
        <w:t>обоснование</w:t>
      </w:r>
      <w:r>
        <w:t xml:space="preserve"> </w:t>
      </w:r>
      <w:r>
        <w:rPr>
          <w:rFonts w:hint="eastAsia"/>
        </w:rPr>
        <w:t>методики</w:t>
      </w:r>
      <w:r>
        <w:t xml:space="preserve"> </w:t>
      </w:r>
      <w:r>
        <w:rPr>
          <w:rFonts w:hint="eastAsia"/>
        </w:rPr>
        <w:t>формирования</w:t>
      </w:r>
      <w:r>
        <w:t xml:space="preserve"> </w:t>
      </w:r>
      <w:r>
        <w:rPr>
          <w:rFonts w:hint="eastAsia"/>
        </w:rPr>
        <w:t>способности</w:t>
      </w:r>
      <w:r>
        <w:t xml:space="preserve"> </w:t>
      </w:r>
      <w:r>
        <w:rPr>
          <w:rFonts w:hint="eastAsia"/>
        </w:rPr>
        <w:t>к</w:t>
      </w:r>
      <w:r>
        <w:t xml:space="preserve"> </w:t>
      </w:r>
      <w:r>
        <w:rPr>
          <w:rFonts w:hint="eastAsia"/>
        </w:rPr>
        <w:t>слаженным</w:t>
      </w:r>
      <w:r>
        <w:t xml:space="preserve"> </w:t>
      </w:r>
      <w:r>
        <w:rPr>
          <w:rFonts w:hint="eastAsia"/>
        </w:rPr>
        <w:t>совместным</w:t>
      </w:r>
      <w:r>
        <w:t xml:space="preserve"> </w:t>
      </w:r>
      <w:r>
        <w:rPr>
          <w:rFonts w:hint="eastAsia"/>
        </w:rPr>
        <w:t>действиям</w:t>
      </w:r>
      <w:r>
        <w:t xml:space="preserve"> </w:t>
      </w:r>
      <w:r>
        <w:rPr>
          <w:rFonts w:hint="eastAsia"/>
        </w:rPr>
        <w:t>у</w:t>
      </w:r>
      <w:r>
        <w:t xml:space="preserve"> </w:t>
      </w:r>
      <w:r>
        <w:rPr>
          <w:rFonts w:hint="eastAsia"/>
        </w:rPr>
        <w:t>курсантов</w:t>
      </w:r>
      <w:r>
        <w:t xml:space="preserve"> </w:t>
      </w:r>
      <w:r>
        <w:rPr>
          <w:rFonts w:hint="eastAsia"/>
        </w:rPr>
        <w:t>вузов</w:t>
      </w:r>
      <w:r>
        <w:t xml:space="preserve"> </w:t>
      </w:r>
      <w:r>
        <w:rPr>
          <w:rFonts w:hint="eastAsia"/>
        </w:rPr>
        <w:t>МВД</w:t>
      </w:r>
      <w:r>
        <w:t xml:space="preserve"> </w:t>
      </w:r>
      <w:r>
        <w:rPr>
          <w:rFonts w:hint="eastAsia"/>
        </w:rPr>
        <w:t>в</w:t>
      </w:r>
      <w:r>
        <w:t xml:space="preserve"> </w:t>
      </w:r>
      <w:r>
        <w:rPr>
          <w:rFonts w:hint="eastAsia"/>
        </w:rPr>
        <w:t>процессе</w:t>
      </w:r>
      <w:r>
        <w:t xml:space="preserve"> </w:t>
      </w:r>
      <w:r>
        <w:rPr>
          <w:rFonts w:hint="eastAsia"/>
        </w:rPr>
        <w:t>физической</w:t>
      </w:r>
      <w:r>
        <w:t xml:space="preserve"> </w:t>
      </w:r>
      <w:r>
        <w:rPr>
          <w:rFonts w:hint="eastAsia"/>
        </w:rPr>
        <w:t>подготовки</w:t>
      </w:r>
    </w:p>
    <w:p w14:paraId="169DE918" w14:textId="77777777" w:rsidR="00142BB1" w:rsidRDefault="00142BB1" w:rsidP="00142BB1"/>
    <w:p w14:paraId="4303F40B" w14:textId="77777777" w:rsidR="00142BB1" w:rsidRDefault="00142BB1" w:rsidP="00142BB1">
      <w:r>
        <w:t xml:space="preserve">3.1.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экспериментальной</w:t>
      </w:r>
      <w:r>
        <w:t xml:space="preserve"> </w:t>
      </w:r>
      <w:r>
        <w:rPr>
          <w:rFonts w:hint="eastAsia"/>
        </w:rPr>
        <w:t>методики</w:t>
      </w:r>
      <w:r>
        <w:t xml:space="preserve"> </w:t>
      </w:r>
      <w:r>
        <w:rPr>
          <w:rFonts w:hint="eastAsia"/>
        </w:rPr>
        <w:t>формирования</w:t>
      </w:r>
      <w:r>
        <w:t xml:space="preserve"> </w:t>
      </w:r>
      <w:r>
        <w:rPr>
          <w:rFonts w:hint="eastAsia"/>
        </w:rPr>
        <w:t>способности</w:t>
      </w:r>
      <w:r>
        <w:t xml:space="preserve"> </w:t>
      </w:r>
      <w:r>
        <w:rPr>
          <w:rFonts w:hint="eastAsia"/>
        </w:rPr>
        <w:t>к</w:t>
      </w:r>
      <w:r>
        <w:t xml:space="preserve"> </w:t>
      </w:r>
      <w:r>
        <w:rPr>
          <w:rFonts w:hint="eastAsia"/>
        </w:rPr>
        <w:t>слаженным</w:t>
      </w:r>
      <w:r>
        <w:t xml:space="preserve"> </w:t>
      </w:r>
      <w:r>
        <w:rPr>
          <w:rFonts w:hint="eastAsia"/>
        </w:rPr>
        <w:t>совместным</w:t>
      </w:r>
      <w:r>
        <w:t xml:space="preserve"> </w:t>
      </w:r>
      <w:r>
        <w:rPr>
          <w:rFonts w:hint="eastAsia"/>
        </w:rPr>
        <w:t>действиям</w:t>
      </w:r>
      <w:r>
        <w:t xml:space="preserve"> </w:t>
      </w:r>
      <w:r>
        <w:rPr>
          <w:rFonts w:hint="eastAsia"/>
        </w:rPr>
        <w:t>у</w:t>
      </w:r>
      <w:r>
        <w:t xml:space="preserve"> </w:t>
      </w:r>
      <w:r>
        <w:rPr>
          <w:rFonts w:hint="eastAsia"/>
        </w:rPr>
        <w:t>курсантов</w:t>
      </w:r>
      <w:r>
        <w:t xml:space="preserve"> </w:t>
      </w:r>
      <w:r>
        <w:rPr>
          <w:rFonts w:hint="eastAsia"/>
        </w:rPr>
        <w:t>вузов</w:t>
      </w:r>
      <w:r>
        <w:t xml:space="preserve"> </w:t>
      </w:r>
      <w:r>
        <w:rPr>
          <w:rFonts w:hint="eastAsia"/>
        </w:rPr>
        <w:t>МВД</w:t>
      </w:r>
      <w:r>
        <w:t xml:space="preserve"> </w:t>
      </w:r>
      <w:r>
        <w:rPr>
          <w:rFonts w:hint="eastAsia"/>
        </w:rPr>
        <w:t>в</w:t>
      </w:r>
      <w:r>
        <w:t xml:space="preserve"> </w:t>
      </w:r>
      <w:r>
        <w:rPr>
          <w:rFonts w:hint="eastAsia"/>
        </w:rPr>
        <w:t>процессе</w:t>
      </w:r>
      <w:r>
        <w:t xml:space="preserve"> </w:t>
      </w:r>
      <w:r>
        <w:rPr>
          <w:rFonts w:hint="eastAsia"/>
        </w:rPr>
        <w:t>физической</w:t>
      </w:r>
      <w:r>
        <w:t xml:space="preserve"> </w:t>
      </w:r>
      <w:r>
        <w:rPr>
          <w:rFonts w:hint="eastAsia"/>
        </w:rPr>
        <w:t>подготовки</w:t>
      </w:r>
    </w:p>
    <w:p w14:paraId="09B617ED" w14:textId="77777777" w:rsidR="00142BB1" w:rsidRDefault="00142BB1" w:rsidP="00142BB1"/>
    <w:p w14:paraId="29C08EFB" w14:textId="77777777" w:rsidR="00142BB1" w:rsidRDefault="00142BB1" w:rsidP="00142BB1">
      <w:r>
        <w:t xml:space="preserve">3.2. </w:t>
      </w:r>
      <w:r>
        <w:rPr>
          <w:rFonts w:hint="eastAsia"/>
        </w:rPr>
        <w:t>Результаты</w:t>
      </w:r>
      <w:r>
        <w:t xml:space="preserve"> </w:t>
      </w:r>
      <w:r>
        <w:rPr>
          <w:rFonts w:hint="eastAsia"/>
        </w:rPr>
        <w:t>экспериментальной</w:t>
      </w:r>
      <w:r>
        <w:t xml:space="preserve"> </w:t>
      </w:r>
      <w:r>
        <w:rPr>
          <w:rFonts w:hint="eastAsia"/>
        </w:rPr>
        <w:t>апробации</w:t>
      </w:r>
      <w:r>
        <w:t xml:space="preserve"> </w:t>
      </w:r>
      <w:r>
        <w:rPr>
          <w:rFonts w:hint="eastAsia"/>
        </w:rPr>
        <w:t>методики</w:t>
      </w:r>
      <w:r>
        <w:t xml:space="preserve"> </w:t>
      </w:r>
      <w:r>
        <w:rPr>
          <w:rFonts w:hint="eastAsia"/>
        </w:rPr>
        <w:t>формирования</w:t>
      </w:r>
      <w:r>
        <w:t xml:space="preserve"> </w:t>
      </w:r>
      <w:r>
        <w:rPr>
          <w:rFonts w:hint="eastAsia"/>
        </w:rPr>
        <w:t>способности</w:t>
      </w:r>
      <w:r>
        <w:t xml:space="preserve"> </w:t>
      </w:r>
      <w:r>
        <w:rPr>
          <w:rFonts w:hint="eastAsia"/>
        </w:rPr>
        <w:t>к</w:t>
      </w:r>
      <w:r>
        <w:t xml:space="preserve"> </w:t>
      </w:r>
      <w:r>
        <w:rPr>
          <w:rFonts w:hint="eastAsia"/>
        </w:rPr>
        <w:t>слаженным</w:t>
      </w:r>
      <w:r>
        <w:t xml:space="preserve"> </w:t>
      </w:r>
      <w:r>
        <w:rPr>
          <w:rFonts w:hint="eastAsia"/>
        </w:rPr>
        <w:t>совместным</w:t>
      </w:r>
      <w:r>
        <w:t xml:space="preserve"> </w:t>
      </w:r>
      <w:r>
        <w:rPr>
          <w:rFonts w:hint="eastAsia"/>
        </w:rPr>
        <w:t>действиям</w:t>
      </w:r>
      <w:r>
        <w:t xml:space="preserve"> </w:t>
      </w:r>
      <w:r>
        <w:rPr>
          <w:rFonts w:hint="eastAsia"/>
        </w:rPr>
        <w:t>у</w:t>
      </w:r>
      <w:r>
        <w:t xml:space="preserve"> </w:t>
      </w:r>
      <w:r>
        <w:rPr>
          <w:rFonts w:hint="eastAsia"/>
        </w:rPr>
        <w:t>курсантов</w:t>
      </w:r>
      <w:r>
        <w:t xml:space="preserve"> </w:t>
      </w:r>
      <w:r>
        <w:rPr>
          <w:rFonts w:hint="eastAsia"/>
        </w:rPr>
        <w:t>МВД</w:t>
      </w:r>
      <w:r>
        <w:t xml:space="preserve"> </w:t>
      </w:r>
      <w:r>
        <w:rPr>
          <w:rFonts w:hint="eastAsia"/>
        </w:rPr>
        <w:t>в</w:t>
      </w:r>
      <w:r>
        <w:t xml:space="preserve"> </w:t>
      </w:r>
      <w:r>
        <w:rPr>
          <w:rFonts w:hint="eastAsia"/>
        </w:rPr>
        <w:t>процессе</w:t>
      </w:r>
      <w:r>
        <w:t xml:space="preserve"> </w:t>
      </w:r>
      <w:r>
        <w:rPr>
          <w:rFonts w:hint="eastAsia"/>
        </w:rPr>
        <w:t>физической</w:t>
      </w:r>
      <w:r>
        <w:t xml:space="preserve"> </w:t>
      </w:r>
      <w:r>
        <w:rPr>
          <w:rFonts w:hint="eastAsia"/>
        </w:rPr>
        <w:t>подготовки</w:t>
      </w:r>
    </w:p>
    <w:p w14:paraId="5B39E948" w14:textId="77777777" w:rsidR="00142BB1" w:rsidRDefault="00142BB1" w:rsidP="00142BB1"/>
    <w:p w14:paraId="57B74E8A" w14:textId="77777777" w:rsidR="00142BB1" w:rsidRDefault="00142BB1" w:rsidP="00142BB1">
      <w:r>
        <w:rPr>
          <w:rFonts w:hint="eastAsia"/>
        </w:rPr>
        <w:t>ВЫВОДЫ</w:t>
      </w:r>
      <w:r>
        <w:t xml:space="preserve"> </w:t>
      </w:r>
      <w:r>
        <w:rPr>
          <w:rFonts w:hint="eastAsia"/>
        </w:rPr>
        <w:t>К</w:t>
      </w:r>
      <w:r>
        <w:t xml:space="preserve"> </w:t>
      </w:r>
      <w:r>
        <w:rPr>
          <w:rFonts w:hint="eastAsia"/>
        </w:rPr>
        <w:t>ГЛАВЕ</w:t>
      </w:r>
    </w:p>
    <w:p w14:paraId="2E4CE6BD" w14:textId="77777777" w:rsidR="00142BB1" w:rsidRDefault="00142BB1" w:rsidP="00142BB1"/>
    <w:p w14:paraId="573CBBFF" w14:textId="77777777" w:rsidR="00142BB1" w:rsidRDefault="00142BB1" w:rsidP="00142BB1">
      <w:r>
        <w:rPr>
          <w:rFonts w:hint="eastAsia"/>
        </w:rPr>
        <w:t>ЗАКЛЮЧЕНИЕ</w:t>
      </w:r>
    </w:p>
    <w:p w14:paraId="50050F96" w14:textId="77777777" w:rsidR="00142BB1" w:rsidRDefault="00142BB1" w:rsidP="00142BB1"/>
    <w:p w14:paraId="6D33C12F" w14:textId="77777777" w:rsidR="00142BB1" w:rsidRDefault="00142BB1" w:rsidP="00142BB1">
      <w:r>
        <w:rPr>
          <w:rFonts w:hint="eastAsia"/>
        </w:rPr>
        <w:t>СПИСОК</w:t>
      </w:r>
      <w:r>
        <w:t xml:space="preserve"> </w:t>
      </w:r>
      <w:r>
        <w:rPr>
          <w:rFonts w:hint="eastAsia"/>
        </w:rPr>
        <w:t>ИСПОЛЬЗОВАННОЙ</w:t>
      </w:r>
      <w:r>
        <w:t xml:space="preserve"> </w:t>
      </w:r>
      <w:r>
        <w:rPr>
          <w:rFonts w:hint="eastAsia"/>
        </w:rPr>
        <w:t>ЛИТЕРАТУРЫ</w:t>
      </w:r>
    </w:p>
    <w:p w14:paraId="75872427" w14:textId="77777777" w:rsidR="00142BB1" w:rsidRDefault="00142BB1" w:rsidP="00142BB1"/>
    <w:p w14:paraId="5C82E494" w14:textId="77777777" w:rsidR="00142BB1" w:rsidRDefault="00142BB1" w:rsidP="00142BB1">
      <w:r>
        <w:rPr>
          <w:rFonts w:hint="eastAsia"/>
        </w:rPr>
        <w:t>ПРИЛОЖЕНИЯ</w:t>
      </w:r>
    </w:p>
    <w:p w14:paraId="2487D7B6" w14:textId="77777777" w:rsidR="00142BB1" w:rsidRDefault="00142BB1" w:rsidP="00142BB1"/>
    <w:p w14:paraId="0A6B21B5" w14:textId="77777777" w:rsidR="00142BB1" w:rsidRDefault="00142BB1" w:rsidP="00142BB1">
      <w:r>
        <w:t>73</w:t>
      </w:r>
    </w:p>
    <w:p w14:paraId="4AF8E642" w14:textId="77777777" w:rsidR="00142BB1" w:rsidRDefault="00142BB1" w:rsidP="00142BB1"/>
    <w:p w14:paraId="49A65315" w14:textId="77777777" w:rsidR="00142BB1" w:rsidRDefault="00142BB1" w:rsidP="00142BB1">
      <w:r>
        <w:t>73</w:t>
      </w:r>
    </w:p>
    <w:p w14:paraId="0CCE360E" w14:textId="77777777" w:rsidR="00142BB1" w:rsidRDefault="00142BB1" w:rsidP="00142BB1"/>
    <w:p w14:paraId="5DFC805D" w14:textId="77777777" w:rsidR="00142BB1" w:rsidRDefault="00142BB1" w:rsidP="00142BB1">
      <w:r>
        <w:t>95</w:t>
      </w:r>
    </w:p>
    <w:p w14:paraId="3AD5625A" w14:textId="77777777" w:rsidR="00142BB1" w:rsidRDefault="00142BB1" w:rsidP="00142BB1"/>
    <w:p w14:paraId="272AE61F" w14:textId="77777777" w:rsidR="00142BB1" w:rsidRDefault="00142BB1" w:rsidP="00142BB1">
      <w:r>
        <w:t>121</w:t>
      </w:r>
    </w:p>
    <w:p w14:paraId="33CAFB6B" w14:textId="77777777" w:rsidR="00142BB1" w:rsidRDefault="00142BB1" w:rsidP="00142BB1"/>
    <w:p w14:paraId="0D1C0EA4" w14:textId="77777777" w:rsidR="00142BB1" w:rsidRDefault="00142BB1" w:rsidP="00142BB1">
      <w:r>
        <w:t>126</w:t>
      </w:r>
    </w:p>
    <w:p w14:paraId="086A6A18" w14:textId="77777777" w:rsidR="00142BB1" w:rsidRDefault="00142BB1" w:rsidP="00142BB1"/>
    <w:p w14:paraId="7574DD41" w14:textId="77777777" w:rsidR="00142BB1" w:rsidRDefault="00142BB1" w:rsidP="00142BB1">
      <w:r>
        <w:t>148</w:t>
      </w:r>
    </w:p>
    <w:p w14:paraId="1F58EBD8" w14:textId="77777777" w:rsidR="00142BB1" w:rsidRDefault="00142BB1" w:rsidP="00142BB1"/>
    <w:p w14:paraId="29F05724" w14:textId="315C803B" w:rsidR="00142BB1" w:rsidRPr="00142BB1" w:rsidRDefault="00142BB1" w:rsidP="00142BB1">
      <w:r>
        <w:t>3</w:t>
      </w:r>
    </w:p>
    <w:sectPr w:rsidR="00142BB1" w:rsidRPr="00142BB1" w:rsidSect="007C31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231E" w14:textId="77777777" w:rsidR="007C3119" w:rsidRDefault="007C3119">
      <w:pPr>
        <w:spacing w:after="0" w:line="240" w:lineRule="auto"/>
      </w:pPr>
      <w:r>
        <w:separator/>
      </w:r>
    </w:p>
  </w:endnote>
  <w:endnote w:type="continuationSeparator" w:id="0">
    <w:p w14:paraId="13A59850" w14:textId="77777777" w:rsidR="007C3119" w:rsidRDefault="007C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EFED" w14:textId="77777777" w:rsidR="007C3119" w:rsidRDefault="007C3119"/>
    <w:p w14:paraId="15CA04BB" w14:textId="77777777" w:rsidR="007C3119" w:rsidRDefault="007C3119"/>
    <w:p w14:paraId="0224452A" w14:textId="77777777" w:rsidR="007C3119" w:rsidRDefault="007C3119"/>
    <w:p w14:paraId="447E1DD2" w14:textId="77777777" w:rsidR="007C3119" w:rsidRDefault="007C3119"/>
    <w:p w14:paraId="354AD8A9" w14:textId="77777777" w:rsidR="007C3119" w:rsidRDefault="007C3119"/>
    <w:p w14:paraId="13668DEF" w14:textId="77777777" w:rsidR="007C3119" w:rsidRDefault="007C3119"/>
    <w:p w14:paraId="605FC8B0" w14:textId="77777777" w:rsidR="007C3119" w:rsidRDefault="007C31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E73B1E" wp14:editId="20D3E3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2DF3" w14:textId="77777777" w:rsidR="007C3119" w:rsidRDefault="007C31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73B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0A2DF3" w14:textId="77777777" w:rsidR="007C3119" w:rsidRDefault="007C31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A2F0FC" w14:textId="77777777" w:rsidR="007C3119" w:rsidRDefault="007C3119"/>
    <w:p w14:paraId="6703E6B6" w14:textId="77777777" w:rsidR="007C3119" w:rsidRDefault="007C3119"/>
    <w:p w14:paraId="1BB6B4ED" w14:textId="77777777" w:rsidR="007C3119" w:rsidRDefault="007C31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CCDF80" wp14:editId="7DA71E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52E10" w14:textId="77777777" w:rsidR="007C3119" w:rsidRDefault="007C3119"/>
                          <w:p w14:paraId="5E04DFC5" w14:textId="77777777" w:rsidR="007C3119" w:rsidRDefault="007C31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CCDF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452E10" w14:textId="77777777" w:rsidR="007C3119" w:rsidRDefault="007C3119"/>
                    <w:p w14:paraId="5E04DFC5" w14:textId="77777777" w:rsidR="007C3119" w:rsidRDefault="007C31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47B5A6" w14:textId="77777777" w:rsidR="007C3119" w:rsidRDefault="007C3119"/>
    <w:p w14:paraId="19107B12" w14:textId="77777777" w:rsidR="007C3119" w:rsidRDefault="007C3119">
      <w:pPr>
        <w:rPr>
          <w:sz w:val="2"/>
          <w:szCs w:val="2"/>
        </w:rPr>
      </w:pPr>
    </w:p>
    <w:p w14:paraId="284E2C3F" w14:textId="77777777" w:rsidR="007C3119" w:rsidRDefault="007C3119"/>
    <w:p w14:paraId="5A042408" w14:textId="77777777" w:rsidR="007C3119" w:rsidRDefault="007C3119">
      <w:pPr>
        <w:spacing w:after="0" w:line="240" w:lineRule="auto"/>
      </w:pPr>
    </w:p>
  </w:footnote>
  <w:footnote w:type="continuationSeparator" w:id="0">
    <w:p w14:paraId="526DE91E" w14:textId="77777777" w:rsidR="007C3119" w:rsidRDefault="007C3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19"/>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9948</TotalTime>
  <Pages>2</Pages>
  <Words>142</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959</cp:revision>
  <cp:lastPrinted>2009-02-06T05:36:00Z</cp:lastPrinted>
  <dcterms:created xsi:type="dcterms:W3CDTF">2024-01-07T13:43:00Z</dcterms:created>
  <dcterms:modified xsi:type="dcterms:W3CDTF">2024-01-23T17:32:00Z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